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BA67" w14:textId="77777777" w:rsidR="00494D6C" w:rsidRPr="008A574B" w:rsidRDefault="00494D6C" w:rsidP="00494D6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 w:rsidRPr="008A57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020F56" w14:textId="77777777" w:rsidR="00494D6C" w:rsidRPr="008A574B" w:rsidRDefault="00494D6C" w:rsidP="00494D6C">
      <w:pPr>
        <w:spacing w:after="0" w:line="408" w:lineRule="auto"/>
        <w:ind w:left="120"/>
        <w:jc w:val="center"/>
        <w:rPr>
          <w:lang w:val="ru-RU"/>
        </w:rPr>
      </w:pPr>
      <w:bookmarkStart w:id="1" w:name="7b7b9301-8bed-43fb-9ded-d16e0bea7dc4"/>
      <w:r w:rsidRPr="008A574B">
        <w:rPr>
          <w:rFonts w:ascii="Times New Roman" w:hAnsi="Times New Roman"/>
          <w:b/>
          <w:color w:val="000000"/>
          <w:sz w:val="28"/>
          <w:lang w:val="ru-RU"/>
        </w:rPr>
        <w:t>Костромская область</w:t>
      </w:r>
      <w:bookmarkEnd w:id="1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130AEA" w14:textId="77777777" w:rsidR="00494D6C" w:rsidRPr="008A574B" w:rsidRDefault="00494D6C" w:rsidP="00494D6C">
      <w:pPr>
        <w:spacing w:after="0" w:line="408" w:lineRule="auto"/>
        <w:ind w:left="120"/>
        <w:jc w:val="center"/>
        <w:rPr>
          <w:lang w:val="ru-RU"/>
        </w:rPr>
      </w:pPr>
      <w:bookmarkStart w:id="2" w:name="0718a5c7-c72b-44c4-a4d0-7725539cf467"/>
      <w:proofErr w:type="spellStart"/>
      <w:r w:rsidRPr="008A574B">
        <w:rPr>
          <w:rFonts w:ascii="Times New Roman" w:hAnsi="Times New Roman"/>
          <w:b/>
          <w:color w:val="000000"/>
          <w:sz w:val="28"/>
          <w:lang w:val="ru-RU"/>
        </w:rPr>
        <w:t>Солигаличский</w:t>
      </w:r>
      <w:proofErr w:type="spellEnd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14:paraId="1896A773" w14:textId="77777777" w:rsidR="00494D6C" w:rsidRPr="008A574B" w:rsidRDefault="00494D6C" w:rsidP="00494D6C">
      <w:pPr>
        <w:spacing w:after="0" w:line="408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МКОУ "Коровновская ООШ"</w:t>
      </w:r>
    </w:p>
    <w:p w14:paraId="66A2A4BE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0896EF2F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21628F9B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5D2BE341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2835"/>
      </w:tblGrid>
      <w:tr w:rsidR="00494D6C" w14:paraId="4AE25521" w14:textId="77777777" w:rsidTr="00C762DF">
        <w:tc>
          <w:tcPr>
            <w:tcW w:w="3114" w:type="dxa"/>
          </w:tcPr>
          <w:p w14:paraId="77BA2C6C" w14:textId="77777777" w:rsidR="00494D6C" w:rsidRDefault="00494D6C" w:rsidP="00C762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471615" w14:textId="77777777" w:rsidR="00494D6C" w:rsidRDefault="00494D6C" w:rsidP="00C76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14:paraId="0E26FE5F" w14:textId="77777777" w:rsidR="00494D6C" w:rsidRDefault="00494D6C" w:rsidP="00C7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14:paraId="08F934B8" w14:textId="77777777" w:rsidR="00494D6C" w:rsidRDefault="00494D6C" w:rsidP="00C7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14:paraId="5B681EC7" w14:textId="77777777" w:rsidR="00494D6C" w:rsidRDefault="00494D6C" w:rsidP="00C762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14:paraId="4471B161" w14:textId="77777777" w:rsidR="00494D6C" w:rsidRDefault="00494D6C" w:rsidP="00C7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8AE9E18" w14:textId="77777777" w:rsidR="00494D6C" w:rsidRDefault="00494D6C" w:rsidP="00C76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F3DFFA" w14:textId="77777777" w:rsidR="00494D6C" w:rsidRDefault="00494D6C" w:rsidP="00C762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E44AD1" w14:textId="77777777" w:rsidR="00494D6C" w:rsidRDefault="00494D6C" w:rsidP="00C762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И.Г. Капустина</w:t>
            </w:r>
          </w:p>
          <w:p w14:paraId="04171B55" w14:textId="77777777" w:rsidR="00494D6C" w:rsidRDefault="00494D6C" w:rsidP="00C7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82 </w:t>
            </w:r>
          </w:p>
          <w:p w14:paraId="05803279" w14:textId="77777777" w:rsidR="00494D6C" w:rsidRDefault="00494D6C" w:rsidP="00C76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сентября 2023 г.</w:t>
            </w:r>
          </w:p>
          <w:p w14:paraId="221CEDFA" w14:textId="77777777" w:rsidR="00494D6C" w:rsidRDefault="00494D6C" w:rsidP="00C762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E8AD80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6454F186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29C27C58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25290D91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32FA4619" w14:textId="77777777" w:rsidR="00494D6C" w:rsidRPr="008A574B" w:rsidRDefault="00494D6C" w:rsidP="00494D6C">
      <w:pPr>
        <w:spacing w:after="0"/>
        <w:ind w:left="120"/>
        <w:rPr>
          <w:lang w:val="ru-RU"/>
        </w:rPr>
      </w:pPr>
    </w:p>
    <w:p w14:paraId="465FFF6E" w14:textId="77777777" w:rsidR="00494D6C" w:rsidRPr="008A574B" w:rsidRDefault="00494D6C" w:rsidP="00494D6C">
      <w:pPr>
        <w:spacing w:after="0" w:line="240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D6EA56" w14:textId="060A2BD8" w:rsidR="00494D6C" w:rsidRPr="008A574B" w:rsidRDefault="00494D6C" w:rsidP="00494D6C">
      <w:pPr>
        <w:spacing w:after="0" w:line="240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2202180</w:t>
      </w:r>
      <w:r w:rsidRPr="008A574B">
        <w:rPr>
          <w:rFonts w:ascii="Times New Roman" w:hAnsi="Times New Roman"/>
          <w:color w:val="000000"/>
          <w:sz w:val="28"/>
          <w:lang w:val="ru-RU"/>
        </w:rPr>
        <w:t>)</w:t>
      </w:r>
    </w:p>
    <w:p w14:paraId="70013DF6" w14:textId="4171049F" w:rsidR="00494D6C" w:rsidRPr="00AC17D1" w:rsidRDefault="00494D6C" w:rsidP="00494D6C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before="978" w:after="0" w:line="240" w:lineRule="auto"/>
        <w:ind w:left="2952" w:right="515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14:paraId="7AB2FF00" w14:textId="77777777" w:rsidR="00494D6C" w:rsidRPr="00AC17D1" w:rsidRDefault="00494D6C" w:rsidP="00494D6C">
      <w:pPr>
        <w:tabs>
          <w:tab w:val="left" w:pos="3980"/>
        </w:tabs>
        <w:autoSpaceDE w:val="0"/>
        <w:autoSpaceDN w:val="0"/>
        <w:spacing w:before="624" w:after="0" w:line="240" w:lineRule="auto"/>
        <w:ind w:left="2844" w:right="230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14:paraId="5013F4BC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28A0B60D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3874DDD3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766EBDF7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117AB687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2BB90E05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755B9966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0FB390CB" w14:textId="76C66268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1227A655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1624BD89" w14:textId="77777777" w:rsidR="00494D6C" w:rsidRDefault="00494D6C" w:rsidP="00494D6C">
      <w:pPr>
        <w:spacing w:after="0"/>
        <w:ind w:left="120"/>
        <w:jc w:val="center"/>
        <w:rPr>
          <w:lang w:val="ru-RU"/>
        </w:rPr>
      </w:pPr>
    </w:p>
    <w:p w14:paraId="1A87DC28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6915A486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</w:p>
    <w:p w14:paraId="7E559925" w14:textId="77777777" w:rsidR="00494D6C" w:rsidRPr="008A574B" w:rsidRDefault="00494D6C" w:rsidP="00494D6C">
      <w:pPr>
        <w:spacing w:after="0"/>
        <w:ind w:left="120"/>
        <w:jc w:val="center"/>
        <w:rPr>
          <w:lang w:val="ru-RU"/>
        </w:rPr>
      </w:pPr>
      <w:bookmarkStart w:id="3" w:name="cb290b47-057d-487e-97b1-4cf710cc628d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8A574B">
        <w:rPr>
          <w:rFonts w:ascii="Times New Roman" w:hAnsi="Times New Roman"/>
          <w:b/>
          <w:color w:val="000000"/>
          <w:sz w:val="28"/>
          <w:lang w:val="ru-RU"/>
        </w:rPr>
        <w:t>Коровново</w:t>
      </w:r>
      <w:bookmarkEnd w:id="3"/>
      <w:proofErr w:type="spellEnd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Pr="008A574B">
        <w:rPr>
          <w:sz w:val="28"/>
          <w:lang w:val="ru-RU"/>
        </w:rPr>
        <w:br/>
      </w:r>
      <w:bookmarkStart w:id="4" w:name="9f5ae4f7-351a-478d-8468-f071a3bc6ac7"/>
      <w:bookmarkEnd w:id="4"/>
    </w:p>
    <w:bookmarkEnd w:id="0"/>
    <w:p w14:paraId="0E44460E" w14:textId="073D3A6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6C404E1E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7A01B63A" w14:textId="77777777" w:rsidR="00264A57" w:rsidRPr="00AC17D1" w:rsidRDefault="00785AF4">
      <w:pPr>
        <w:autoSpaceDE w:val="0"/>
        <w:autoSpaceDN w:val="0"/>
        <w:spacing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EB8CD7A" w14:textId="77777777" w:rsidR="00264A57" w:rsidRPr="00AC17D1" w:rsidRDefault="00785AF4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2AF8549" w14:textId="77777777" w:rsidR="00264A57" w:rsidRPr="00AC17D1" w:rsidRDefault="00785AF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14:paraId="2298EB55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информатики на уровне основного общего образования являются:</w:t>
      </w:r>
    </w:p>
    <w:p w14:paraId="5F88DCFE" w14:textId="77777777" w:rsidR="00264A57" w:rsidRPr="00AC17D1" w:rsidRDefault="00785AF4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092E733" w14:textId="77777777" w:rsidR="00264A57" w:rsidRPr="00AC17D1" w:rsidRDefault="00785AF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14:paraId="3EBC4AB9" w14:textId="77777777" w:rsidR="00264A57" w:rsidRPr="00AC17D1" w:rsidRDefault="00785AF4">
      <w:pPr>
        <w:autoSpaceDE w:val="0"/>
        <w:autoSpaceDN w:val="0"/>
        <w:spacing w:before="190" w:after="0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14:paraId="588B61B7" w14:textId="77777777" w:rsidR="00264A57" w:rsidRPr="00AC17D1" w:rsidRDefault="00785AF4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14:paraId="76308065" w14:textId="77777777" w:rsidR="00264A57" w:rsidRPr="00AC17D1" w:rsidRDefault="00785AF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</w:t>
      </w:r>
    </w:p>
    <w:p w14:paraId="3DBA9781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14:paraId="3A531099" w14:textId="77777777" w:rsidR="00264A57" w:rsidRPr="00AC17D1" w:rsidRDefault="00785AF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FB0842B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14:paraId="51CB1D24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14:paraId="7829DEC4" w14:textId="77777777" w:rsidR="00264A57" w:rsidRPr="00AC17D1" w:rsidRDefault="00785AF4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14:paraId="79540C98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742C1D" w14:textId="77777777" w:rsidR="00264A57" w:rsidRPr="00AC17D1" w:rsidRDefault="00264A57">
      <w:pPr>
        <w:autoSpaceDE w:val="0"/>
        <w:autoSpaceDN w:val="0"/>
        <w:spacing w:after="66" w:line="220" w:lineRule="exact"/>
        <w:rPr>
          <w:lang w:val="ru-RU"/>
        </w:rPr>
      </w:pPr>
    </w:p>
    <w:p w14:paraId="0BCD28FC" w14:textId="77777777" w:rsidR="00264A57" w:rsidRPr="00AC17D1" w:rsidRDefault="00785AF4">
      <w:pPr>
        <w:autoSpaceDE w:val="0"/>
        <w:autoSpaceDN w:val="0"/>
        <w:spacing w:after="0" w:line="281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</w:p>
    <w:p w14:paraId="58A9F3DB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14:paraId="0AFD0E20" w14:textId="77777777" w:rsidR="00264A57" w:rsidRPr="00AC17D1" w:rsidRDefault="00785AF4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14:paraId="291394E1" w14:textId="77777777" w:rsidR="00264A57" w:rsidRPr="00AC17D1" w:rsidRDefault="00785AF4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6F433881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14:paraId="00DB929F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29484A7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6B1B890" w14:textId="77777777" w:rsidR="00264A57" w:rsidRPr="00AC17D1" w:rsidRDefault="00785AF4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3B022CA3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D773CDF" w14:textId="77777777" w:rsidR="00264A57" w:rsidRPr="00AC17D1" w:rsidRDefault="00785AF4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14:paraId="42671C77" w14:textId="77777777" w:rsidR="00264A57" w:rsidRPr="00AC17D1" w:rsidRDefault="00785AF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14:paraId="08BBD8D3" w14:textId="77777777" w:rsidR="00264A57" w:rsidRPr="00AC17D1" w:rsidRDefault="00785AF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14:paraId="2979D718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14:paraId="423D6F49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14:paraId="49E32CDE" w14:textId="77777777" w:rsidR="00264A57" w:rsidRPr="00AC17D1" w:rsidRDefault="00785AF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</w:t>
      </w:r>
    </w:p>
    <w:p w14:paraId="2B3D2953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14:paraId="64672579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14:paraId="6415885E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14:paraId="291D7031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6965CCCF" w14:textId="77777777" w:rsidR="00264A57" w:rsidRPr="00AC17D1" w:rsidRDefault="00785AF4">
      <w:pPr>
        <w:autoSpaceDE w:val="0"/>
        <w:autoSpaceDN w:val="0"/>
        <w:spacing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16F0635" w14:textId="77777777" w:rsidR="00264A57" w:rsidRPr="00AC17D1" w:rsidRDefault="00785AF4">
      <w:pPr>
        <w:autoSpaceDE w:val="0"/>
        <w:autoSpaceDN w:val="0"/>
        <w:spacing w:before="346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1B4DCD0A" w14:textId="77777777" w:rsidR="00264A57" w:rsidRPr="00AC17D1" w:rsidRDefault="00785AF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14:paraId="12BFAB70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E20AC82" w14:textId="77777777" w:rsidR="00264A57" w:rsidRPr="00AC17D1" w:rsidRDefault="00785AF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686DDFE" w14:textId="77777777" w:rsidR="00264A57" w:rsidRPr="00AC17D1" w:rsidRDefault="00785AF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14:paraId="1EFF2481" w14:textId="77777777" w:rsidR="00264A57" w:rsidRPr="00AC17D1" w:rsidRDefault="00785AF4">
      <w:pPr>
        <w:autoSpaceDE w:val="0"/>
        <w:autoSpaceDN w:val="0"/>
        <w:spacing w:before="70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14:paraId="3D282A6D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14:paraId="48F06EF7" w14:textId="77777777" w:rsidR="00264A57" w:rsidRPr="00AC17D1" w:rsidRDefault="00785AF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ADDCBA0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14:paraId="39D9A76C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DF89C18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14:paraId="758937F5" w14:textId="77777777" w:rsidR="00264A57" w:rsidRPr="00AC17D1" w:rsidRDefault="00785AF4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14:paraId="2C3499EE" w14:textId="77777777" w:rsidR="00264A57" w:rsidRPr="00AC17D1" w:rsidRDefault="00785AF4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14:paraId="790216E6" w14:textId="77777777" w:rsidR="00264A57" w:rsidRPr="00AC17D1" w:rsidRDefault="00785AF4">
      <w:pPr>
        <w:autoSpaceDE w:val="0"/>
        <w:autoSpaceDN w:val="0"/>
        <w:spacing w:before="70" w:after="0" w:line="262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14:paraId="603574C8" w14:textId="77777777" w:rsidR="00264A57" w:rsidRPr="00AC17D1" w:rsidRDefault="00785AF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7DCE06FA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информации по ключевым словам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 изображению. Достоверность информации, полученной из Интернета.</w:t>
      </w:r>
    </w:p>
    <w:p w14:paraId="63EE9B5B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14:paraId="53CAD9AF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14:paraId="280DF06F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14:paraId="39CD8E58" w14:textId="77777777" w:rsidR="00264A57" w:rsidRPr="00AC17D1" w:rsidRDefault="00785AF4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14:paraId="1DDA8C6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4491B5D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</w:t>
      </w:r>
    </w:p>
    <w:p w14:paraId="63ABB7B8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B3EE20" w14:textId="77777777" w:rsidR="00264A57" w:rsidRPr="00AC17D1" w:rsidRDefault="00264A57">
      <w:pPr>
        <w:autoSpaceDE w:val="0"/>
        <w:autoSpaceDN w:val="0"/>
        <w:spacing w:after="66" w:line="220" w:lineRule="exact"/>
        <w:rPr>
          <w:lang w:val="ru-RU"/>
        </w:rPr>
      </w:pPr>
    </w:p>
    <w:p w14:paraId="0AC32B21" w14:textId="77777777" w:rsidR="00264A57" w:rsidRPr="00AC17D1" w:rsidRDefault="00785AF4">
      <w:pPr>
        <w:autoSpaceDE w:val="0"/>
        <w:autoSpaceDN w:val="0"/>
        <w:spacing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дискретных данных.</w:t>
      </w:r>
    </w:p>
    <w:p w14:paraId="7C5A3ADF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14:paraId="2C916B75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14:paraId="61D43773" w14:textId="77777777" w:rsidR="00264A57" w:rsidRPr="00AC17D1" w:rsidRDefault="00785AF4">
      <w:pPr>
        <w:autoSpaceDE w:val="0"/>
        <w:autoSpaceDN w:val="0"/>
        <w:spacing w:before="70" w:after="0" w:line="262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5602FB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76133966" w14:textId="77777777" w:rsidR="00264A57" w:rsidRPr="00AC17D1" w:rsidRDefault="00785AF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14:paraId="5A8DE78D" w14:textId="77777777" w:rsidR="00264A57" w:rsidRPr="00AC17D1" w:rsidRDefault="00785AF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14:paraId="10F902D6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14:paraId="3BEE93D3" w14:textId="77777777" w:rsidR="00264A57" w:rsidRPr="00AC17D1" w:rsidRDefault="00785AF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AA9D573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14:paraId="706E87C6" w14:textId="77777777" w:rsidR="00264A57" w:rsidRPr="00AC17D1" w:rsidRDefault="00785AF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14:paraId="5B5B9F74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5010DF7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14:paraId="74819AFD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B23C915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</w:t>
      </w:r>
    </w:p>
    <w:p w14:paraId="16E5F722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Структурирование информации с помощью списков и таб​лиц. Многоуровневые списки. Добавление таблиц в текстовые документы.</w:t>
      </w:r>
    </w:p>
    <w:p w14:paraId="0F46984A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диа​грамм, формул, нумерации страниц, колонтитулов, ссылок и др.</w:t>
      </w:r>
    </w:p>
    <w:p w14:paraId="224D068F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14:paraId="00014DDB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D147CFC" w14:textId="77777777" w:rsidR="00264A57" w:rsidRPr="00AC17D1" w:rsidRDefault="00785AF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60BB2C1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14:paraId="29D56A56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7B5D1F02" w14:textId="77777777" w:rsidR="00264A57" w:rsidRPr="00AC17D1" w:rsidRDefault="00785AF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E7B91A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58F8C4F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14:paraId="0F0687F9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089B03B2" w14:textId="77777777" w:rsidR="00264A57" w:rsidRPr="00AC17D1" w:rsidRDefault="00785AF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14:paraId="3DE98BE5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2" w:after="0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14:paraId="43A8ADED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14:paraId="39253FDB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50F7778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14:paraId="1D67184D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14:paraId="171C166B" w14:textId="77777777" w:rsidR="00264A57" w:rsidRPr="00AC17D1" w:rsidRDefault="00785AF4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Исполнители и алгоритмы. Алгоритмические конструкции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B94D58C" w14:textId="77777777" w:rsidR="00264A57" w:rsidRPr="00AC17D1" w:rsidRDefault="00785AF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07D12B10" w14:textId="77777777" w:rsidR="00264A57" w:rsidRPr="00AC17D1" w:rsidRDefault="00785AF4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E6DB80F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23B20F1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 переменной цикла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16BA361" w14:textId="77777777" w:rsidR="00264A57" w:rsidRPr="00AC17D1" w:rsidRDefault="00785AF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967944E" w14:textId="77777777" w:rsidR="00264A57" w:rsidRPr="00AC17D1" w:rsidRDefault="00785AF4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программирования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14:paraId="75B16CE5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728" w:bottom="428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32AB70FF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761ABE60" w14:textId="77777777" w:rsidR="00264A57" w:rsidRPr="00AC17D1" w:rsidRDefault="00785A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14:paraId="7B065D9C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E4229E0" w14:textId="77777777" w:rsidR="00264A57" w:rsidRPr="00AC17D1" w:rsidRDefault="00785AF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B4D4820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ED4AD9F" w14:textId="77777777" w:rsidR="00264A57" w:rsidRPr="00AC17D1" w:rsidRDefault="00785AF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301576DE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27DEEC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743E10BF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Анализ алгоритмов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14:paraId="0C156208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2B5E7D16" w14:textId="77777777" w:rsidR="00264A57" w:rsidRPr="00AC17D1" w:rsidRDefault="00785AF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14:paraId="62F186F6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Глобальная сеть Интернет и стратегии безопасного поведения в ней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Глобальная сеть Интернет. </w:t>
      </w:r>
      <w:r>
        <w:rPr>
          <w:rFonts w:ascii="Times New Roman" w:eastAsia="Times New Roman" w:hAnsi="Times New Roman"/>
          <w:color w:val="000000"/>
          <w:sz w:val="24"/>
        </w:rPr>
        <w:t>IP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14:paraId="66D380A1" w14:textId="77777777" w:rsidR="00264A57" w:rsidRPr="00AC17D1" w:rsidRDefault="00785AF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</w:r>
    </w:p>
    <w:p w14:paraId="5AFA849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2" w:after="0"/>
        <w:ind w:right="288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в информационном пространстве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14:paraId="57BD8878" w14:textId="77777777" w:rsidR="00264A57" w:rsidRPr="00AC17D1" w:rsidRDefault="00785AF4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D2947DA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14:paraId="53B62B05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Моделирование как метод познания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14:paraId="0E9D3AD5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Игровые модели. Оценка адекватности модели моделируемому объекту и целям моделирования.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Табличные модели. Таблица как представление отношения.</w:t>
      </w:r>
    </w:p>
    <w:p w14:paraId="40E6B2F4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Базы данных. Отбор в таблице строк, удовлетворяющих заданному условию.</w:t>
      </w:r>
    </w:p>
    <w:p w14:paraId="6D6C0F9B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Граф. Вершина, ребро, путь. Ориентированные и неориентированные графы. Длина (вес) ребра.</w:t>
      </w:r>
    </w:p>
    <w:p w14:paraId="659FACC2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9B38DA1" w14:textId="77777777" w:rsidR="00264A57" w:rsidRPr="00AC17D1" w:rsidRDefault="00264A57">
      <w:pPr>
        <w:autoSpaceDE w:val="0"/>
        <w:autoSpaceDN w:val="0"/>
        <w:spacing w:after="66" w:line="220" w:lineRule="exact"/>
        <w:rPr>
          <w:lang w:val="ru-RU"/>
        </w:rPr>
      </w:pPr>
    </w:p>
    <w:p w14:paraId="384D3CB2" w14:textId="77777777" w:rsidR="00264A57" w:rsidRPr="00AC17D1" w:rsidRDefault="00785AF4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61E3F0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1649229" w14:textId="77777777" w:rsidR="00264A57" w:rsidRPr="00AC17D1" w:rsidRDefault="00785AF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(литературного) описания объекта.</w:t>
      </w:r>
    </w:p>
    <w:p w14:paraId="1A480597" w14:textId="77777777" w:rsidR="00264A57" w:rsidRPr="00AC17D1" w:rsidRDefault="00785AF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80B2B66" w14:textId="77777777" w:rsidR="00264A57" w:rsidRPr="00AC17D1" w:rsidRDefault="00785AF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14:paraId="3F8CD513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Разработка алгоритмов и программ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исполнителями, такими как Черепашка, Чертёжник и др.</w:t>
      </w:r>
    </w:p>
    <w:p w14:paraId="18D71EC2" w14:textId="77777777" w:rsidR="00264A57" w:rsidRPr="00AC17D1" w:rsidRDefault="00785AF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(максимального) элемента массива. Сортировка массива.</w:t>
      </w:r>
    </w:p>
    <w:p w14:paraId="0FC3BEB0" w14:textId="77777777" w:rsidR="00264A57" w:rsidRPr="00AC17D1" w:rsidRDefault="00785AF4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37720FB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Управление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C391C1E" w14:textId="77777777" w:rsidR="00264A57" w:rsidRPr="00AC17D1" w:rsidRDefault="00785AF4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14:paraId="65F88A0E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14:paraId="0AD52F4E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Электронные таблицы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F846C40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6398D79" w14:textId="77777777" w:rsidR="00264A57" w:rsidRPr="00AC17D1" w:rsidRDefault="00785AF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8F5139A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 в современном обществе</w:t>
      </w:r>
    </w:p>
    <w:p w14:paraId="1CFDE113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86" w:right="682" w:bottom="416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52B05F7B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534BD9C2" w14:textId="77777777" w:rsidR="00264A57" w:rsidRPr="00AC17D1" w:rsidRDefault="00785AF4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FEDCCC8" w14:textId="77777777" w:rsidR="00264A57" w:rsidRPr="00AC17D1" w:rsidRDefault="00785AF4">
      <w:pPr>
        <w:autoSpaceDE w:val="0"/>
        <w:autoSpaceDN w:val="0"/>
        <w:spacing w:before="70" w:after="0" w:line="271" w:lineRule="auto"/>
        <w:ind w:right="274" w:firstLine="180"/>
        <w:jc w:val="both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програм​много обеспечения, специалист по анализу данных, системный адми​нистратор.</w:t>
      </w:r>
    </w:p>
    <w:p w14:paraId="00D5DE51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27BE6BBF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4F383935" w14:textId="77777777" w:rsidR="00264A57" w:rsidRPr="00AC17D1" w:rsidRDefault="00785AF4">
      <w:pPr>
        <w:autoSpaceDE w:val="0"/>
        <w:autoSpaceDN w:val="0"/>
        <w:spacing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AF77BC9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14:paraId="4354A1CA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0CF9F12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развития и социализации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14:paraId="58164377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69270279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1896B86C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692DC041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1B356039" w14:textId="77777777" w:rsidR="00264A57" w:rsidRPr="00AC17D1" w:rsidRDefault="00785AF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14:paraId="69B91FAE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7E014028" w14:textId="77777777" w:rsidR="00264A57" w:rsidRPr="00AC17D1" w:rsidRDefault="00264A57">
      <w:pPr>
        <w:autoSpaceDE w:val="0"/>
        <w:autoSpaceDN w:val="0"/>
        <w:spacing w:after="72" w:line="220" w:lineRule="exact"/>
        <w:rPr>
          <w:lang w:val="ru-RU"/>
        </w:rPr>
      </w:pPr>
    </w:p>
    <w:p w14:paraId="11073898" w14:textId="77777777" w:rsidR="00264A57" w:rsidRPr="00AC17D1" w:rsidRDefault="00785AF4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D12CEA6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358E8F52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91D0E89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AC37E21" w14:textId="77777777" w:rsidR="00264A57" w:rsidRPr="00AC17D1" w:rsidRDefault="00785AF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28CA8218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BED9ED8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5F3B349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5131EA3C" w14:textId="77777777" w:rsidR="00264A57" w:rsidRPr="00AC17D1" w:rsidRDefault="00785A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14:paraId="02F3DD29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60782DCF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7D8235B7" w14:textId="77777777" w:rsidR="00264A57" w:rsidRPr="00AC17D1" w:rsidRDefault="00785AF4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753A452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2ED39490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5F729B0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AC17D1">
        <w:rPr>
          <w:lang w:val="ru-RU"/>
        </w:rPr>
        <w:br/>
      </w: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14:paraId="76070273" w14:textId="77777777" w:rsidR="00264A57" w:rsidRPr="00AC17D1" w:rsidRDefault="00785AF4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14:paraId="05F5FADB" w14:textId="77777777" w:rsidR="00264A57" w:rsidRPr="00AC17D1" w:rsidRDefault="00785AF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AC17D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14:paraId="48A54773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07B2E0D8" w14:textId="77777777" w:rsidR="00264A57" w:rsidRPr="00AC17D1" w:rsidRDefault="00264A57">
      <w:pPr>
        <w:autoSpaceDE w:val="0"/>
        <w:autoSpaceDN w:val="0"/>
        <w:spacing w:after="66" w:line="220" w:lineRule="exact"/>
        <w:rPr>
          <w:lang w:val="ru-RU"/>
        </w:rPr>
      </w:pPr>
    </w:p>
    <w:p w14:paraId="74687EAE" w14:textId="77777777" w:rsidR="00264A57" w:rsidRPr="00AC17D1" w:rsidRDefault="00785AF4">
      <w:pPr>
        <w:autoSpaceDE w:val="0"/>
        <w:autoSpaceDN w:val="0"/>
        <w:spacing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14:paraId="67D0CC99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045FF4B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285FC7CC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7D80B7FE" w14:textId="77777777" w:rsidR="00264A57" w:rsidRPr="00AC17D1" w:rsidRDefault="00785AF4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смысл понятий «информация», «информационный процесс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обработка информации», «хранение информации», «передача информации»;</w:t>
      </w:r>
    </w:p>
    <w:p w14:paraId="4E1F9823" w14:textId="77777777" w:rsidR="00264A57" w:rsidRPr="00AC17D1" w:rsidRDefault="00785AF4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);сравнивать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D1C6323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14:paraId="35140930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14:paraId="5CB13740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14:paraId="15A170AA" w14:textId="77777777" w:rsidR="00264A57" w:rsidRPr="00AC17D1" w:rsidRDefault="00785AF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);соотносить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характеристики компьютера с задачами, решаемыми с его помощью;</w:t>
      </w:r>
    </w:p>
    <w:p w14:paraId="6D6BD823" w14:textId="77777777" w:rsidR="00264A57" w:rsidRPr="00AC17D1" w:rsidRDefault="00785AF4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);работать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5D4FA143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2EA6C91" w14:textId="77777777" w:rsidR="00264A57" w:rsidRPr="00AC17D1" w:rsidRDefault="00785AF4">
      <w:pPr>
        <w:autoSpaceDE w:val="0"/>
        <w:autoSpaceDN w:val="0"/>
        <w:spacing w:before="192" w:after="0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искать информацию в сети Интернет (в том </w:t>
      </w:r>
      <w:proofErr w:type="gramStart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числе по ключевым словам</w:t>
      </w:r>
      <w:proofErr w:type="gramEnd"/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653DFBB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14:paraId="5ABAAF5F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современные сервисы интернет-коммуникаций;</w:t>
      </w:r>
    </w:p>
    <w:p w14:paraId="46E6B052" w14:textId="77777777" w:rsidR="00264A57" w:rsidRPr="00AC17D1" w:rsidRDefault="00785AF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1B070758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14:paraId="77B16E5E" w14:textId="77777777" w:rsidR="00264A57" w:rsidRPr="00AC17D1" w:rsidRDefault="00785AF4">
      <w:pPr>
        <w:autoSpaceDE w:val="0"/>
        <w:autoSpaceDN w:val="0"/>
        <w:spacing w:before="32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6CE3FD36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86" w:right="708" w:bottom="476" w:left="666" w:header="720" w:footer="720" w:gutter="0"/>
          <w:cols w:space="720" w:equalWidth="0">
            <w:col w:w="10526" w:space="0"/>
          </w:cols>
          <w:docGrid w:linePitch="360"/>
        </w:sectPr>
      </w:pPr>
    </w:p>
    <w:p w14:paraId="01760492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279A0392" w14:textId="77777777" w:rsidR="00264A57" w:rsidRPr="00AC17D1" w:rsidRDefault="00785AF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5A87CA29" w14:textId="77777777" w:rsidR="00264A57" w:rsidRPr="00AC17D1" w:rsidRDefault="00785AF4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14:paraId="26636F3C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4FAF14FB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14:paraId="0AC4C644" w14:textId="77777777" w:rsidR="00264A57" w:rsidRPr="00AC17D1" w:rsidRDefault="00785AF4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9F6D374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D1ADE2F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14:paraId="1ACA9123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82E99F2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5ED4B586" w14:textId="77777777" w:rsidR="00264A57" w:rsidRPr="00AC17D1" w:rsidRDefault="00785A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разработке программ логические значения, операции и выражения с ними;</w:t>
      </w:r>
    </w:p>
    <w:p w14:paraId="2144C301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5F9B15D" w14:textId="77777777" w:rsidR="00264A57" w:rsidRPr="00AC17D1" w:rsidRDefault="00785AF4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71618DF" w14:textId="77777777" w:rsidR="00264A57" w:rsidRPr="00AC17D1" w:rsidRDefault="00785AF4">
      <w:pPr>
        <w:autoSpaceDE w:val="0"/>
        <w:autoSpaceDN w:val="0"/>
        <w:spacing w:before="324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65C505EA" w14:textId="77777777" w:rsidR="00264A57" w:rsidRPr="00AC17D1" w:rsidRDefault="00785AF4">
      <w:pPr>
        <w:tabs>
          <w:tab w:val="left" w:pos="180"/>
        </w:tabs>
        <w:autoSpaceDE w:val="0"/>
        <w:autoSpaceDN w:val="0"/>
        <w:spacing w:before="168" w:after="0" w:line="262" w:lineRule="auto"/>
        <w:rPr>
          <w:lang w:val="ru-RU"/>
        </w:rPr>
      </w:pPr>
      <w:r w:rsidRPr="00AC17D1">
        <w:rPr>
          <w:lang w:val="ru-RU"/>
        </w:rPr>
        <w:tab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5280D938" w14:textId="77777777" w:rsidR="00264A57" w:rsidRPr="00AC17D1" w:rsidRDefault="00785AF4">
      <w:pPr>
        <w:autoSpaceDE w:val="0"/>
        <w:autoSpaceDN w:val="0"/>
        <w:spacing w:before="178" w:after="0" w:line="271" w:lineRule="auto"/>
        <w:ind w:left="420" w:right="78"/>
        <w:jc w:val="both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41A12CF" w14:textId="77777777" w:rsidR="00264A57" w:rsidRPr="00AC17D1" w:rsidRDefault="00785AF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#, Школьный Алгоритмический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Язык);раскрывать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67506464" w14:textId="77777777" w:rsidR="00264A57" w:rsidRPr="00AC17D1" w:rsidRDefault="00785AF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12283E53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830" w:bottom="432" w:left="666" w:header="720" w:footer="720" w:gutter="0"/>
          <w:cols w:space="720" w:equalWidth="0">
            <w:col w:w="10404" w:space="0"/>
          </w:cols>
          <w:docGrid w:linePitch="360"/>
        </w:sectPr>
      </w:pPr>
    </w:p>
    <w:p w14:paraId="2CEBC281" w14:textId="77777777" w:rsidR="00264A57" w:rsidRPr="00AC17D1" w:rsidRDefault="00264A57">
      <w:pPr>
        <w:autoSpaceDE w:val="0"/>
        <w:autoSpaceDN w:val="0"/>
        <w:spacing w:after="108" w:line="220" w:lineRule="exact"/>
        <w:rPr>
          <w:lang w:val="ru-RU"/>
        </w:rPr>
      </w:pPr>
    </w:p>
    <w:p w14:paraId="6B91AC39" w14:textId="77777777" w:rsidR="00264A57" w:rsidRPr="00AC17D1" w:rsidRDefault="00785AF4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E88ECFC" w14:textId="77777777" w:rsidR="00264A57" w:rsidRPr="00AC17D1" w:rsidRDefault="00785AF4">
      <w:pPr>
        <w:autoSpaceDE w:val="0"/>
        <w:autoSpaceDN w:val="0"/>
        <w:spacing w:before="190" w:after="0" w:line="262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5F85723" w14:textId="77777777" w:rsidR="00264A57" w:rsidRPr="00AC17D1" w:rsidRDefault="00785AF4">
      <w:pPr>
        <w:autoSpaceDE w:val="0"/>
        <w:autoSpaceDN w:val="0"/>
        <w:spacing w:before="190" w:after="0"/>
        <w:ind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333C084" w14:textId="77777777" w:rsidR="00264A57" w:rsidRPr="00AC17D1" w:rsidRDefault="00785AF4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14:paraId="036D69E3" w14:textId="77777777" w:rsidR="00264A57" w:rsidRPr="00AC17D1" w:rsidRDefault="00785AF4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783EC74" w14:textId="77777777" w:rsidR="00264A57" w:rsidRPr="00AC17D1" w:rsidRDefault="00785AF4">
      <w:pPr>
        <w:autoSpaceDE w:val="0"/>
        <w:autoSpaceDN w:val="0"/>
        <w:spacing w:before="190" w:after="0" w:line="262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3B12E074" w14:textId="77777777" w:rsidR="00264A57" w:rsidRPr="00AC17D1" w:rsidRDefault="00785AF4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E399276" w14:textId="77777777" w:rsidR="00264A57" w:rsidRPr="00AC17D1" w:rsidRDefault="00785AF4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1B4AE47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14:paraId="6B8ECBD5" w14:textId="77777777" w:rsidR="00264A57" w:rsidRPr="00AC17D1" w:rsidRDefault="00264A57">
      <w:pPr>
        <w:autoSpaceDE w:val="0"/>
        <w:autoSpaceDN w:val="0"/>
        <w:spacing w:after="64" w:line="220" w:lineRule="exact"/>
        <w:rPr>
          <w:lang w:val="ru-RU"/>
        </w:rPr>
      </w:pPr>
    </w:p>
    <w:p w14:paraId="602E95C0" w14:textId="77777777" w:rsidR="00264A57" w:rsidRDefault="00785AF4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264A57" w14:paraId="5BAF7C53" w14:textId="77777777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3CBD3" w14:textId="77777777" w:rsidR="00264A57" w:rsidRDefault="00785AF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F5F21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14A09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1F4F7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64A57" w14:paraId="10391ECA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58C3" w14:textId="77777777" w:rsidR="00264A57" w:rsidRDefault="00264A5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1E29" w14:textId="77777777" w:rsidR="00264A57" w:rsidRDefault="00264A5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CE554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6D0EE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A3FC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4B6" w14:textId="77777777" w:rsidR="00264A57" w:rsidRDefault="00264A57"/>
        </w:tc>
      </w:tr>
      <w:tr w:rsidR="00264A57" w14:paraId="260E1EC9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EE899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264A57" w14:paraId="6D6A1E5F" w14:textId="77777777">
        <w:trPr>
          <w:trHeight w:hRule="exact" w:val="734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FB966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83043" w14:textId="77777777" w:rsidR="00264A57" w:rsidRPr="00AC17D1" w:rsidRDefault="00785AF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02246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FD083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F1FCF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42987" w14:textId="77777777" w:rsidR="00264A57" w:rsidRDefault="00785AF4">
            <w:pPr>
              <w:autoSpaceDE w:val="0"/>
              <w:autoSpaceDN w:val="0"/>
              <w:spacing w:before="268" w:after="0" w:line="245" w:lineRule="auto"/>
              <w:ind w:right="144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https://resh.edu.ru/subject/lesson/7317/start/296298/ https://www.youtube.com/watch?v=2ymsk4IVY8g</w:t>
            </w:r>
          </w:p>
        </w:tc>
      </w:tr>
      <w:tr w:rsidR="00264A57" w14:paraId="22668D9B" w14:textId="77777777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C05F2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CC9E4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9F369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BFD35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D89B0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7D797" w14:textId="77777777" w:rsidR="00264A57" w:rsidRDefault="00785AF4">
            <w:pPr>
              <w:autoSpaceDE w:val="0"/>
              <w:autoSpaceDN w:val="0"/>
              <w:spacing w:before="76" w:after="0" w:line="250" w:lineRule="auto"/>
              <w:ind w:left="72" w:right="15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https://resh.edu.ru/subject/lesson/7325/start/250715/ https://resh.edu.ru/subject/lesson/7324/start/274196/ https://resh.edu.ru/subject/lesson/7323/start/250820/</w:t>
            </w:r>
          </w:p>
        </w:tc>
      </w:tr>
      <w:tr w:rsidR="00264A57" w14:paraId="553112B4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338CE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70F97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DE06F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7CE3A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60FD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87C30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https://resh.edu.ru/subject/lesson/7323/start/250820/</w:t>
            </w:r>
          </w:p>
        </w:tc>
      </w:tr>
      <w:tr w:rsidR="00264A57" w14:paraId="0DD28F3B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7785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10349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80B9F" w14:textId="77777777" w:rsidR="00264A57" w:rsidRDefault="00264A57"/>
        </w:tc>
      </w:tr>
      <w:tr w:rsidR="00264A57" w14:paraId="26BF9EA6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D945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264A57" w14:paraId="324B5B67" w14:textId="77777777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61B2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B65C7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C643F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EC6BD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B1243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84066" w14:textId="77777777" w:rsidR="00264A57" w:rsidRDefault="00785AF4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https://resh.edu.ru/subject/lesson/7315/start/250925/ https://resh.edu.ru/subject/lesson/7316/start/251065/</w:t>
            </w:r>
          </w:p>
        </w:tc>
      </w:tr>
      <w:tr w:rsidR="00264A57" w14:paraId="0B0468E2" w14:textId="77777777">
        <w:trPr>
          <w:trHeight w:hRule="exact"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E49CD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1E69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8BDC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60DC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A8C5D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7B12A" w14:textId="77777777" w:rsidR="00264A57" w:rsidRDefault="00785AF4">
            <w:pPr>
              <w:autoSpaceDE w:val="0"/>
              <w:autoSpaceDN w:val="0"/>
              <w:spacing w:before="78" w:after="0" w:line="247" w:lineRule="auto"/>
              <w:ind w:left="72" w:right="15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https://resh.edu.ru/subject/lesson/7319/start/250680/ https://resh.edu.ru/subject/lesson/7319/start/250680/ https://resh.edu.ru/subject/lesson/7318/start/250750/</w:t>
            </w:r>
          </w:p>
        </w:tc>
      </w:tr>
      <w:tr w:rsidR="00264A57" w14:paraId="613609B8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86AA9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0B6F3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77526" w14:textId="77777777" w:rsidR="00264A57" w:rsidRDefault="00264A57"/>
        </w:tc>
      </w:tr>
      <w:tr w:rsidR="00264A57" w14:paraId="6BFB29B0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FCCA7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264A57" w14:paraId="48EF15EB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B2B11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FF4D5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0580F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F18A1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0C8E1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74B42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264A57" w14:paraId="26BC331A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8A46D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8AB17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83B64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B4159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6BAE4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C8235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264A57" w14:paraId="739C7F50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12C1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41D74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ADB76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1FC0F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F9C27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62954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264A57" w14:paraId="3B9773B9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D0D6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7430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3B9AF" w14:textId="77777777" w:rsidR="00264A57" w:rsidRDefault="00264A57"/>
        </w:tc>
      </w:tr>
      <w:tr w:rsidR="00264A57" w14:paraId="51ABA6B8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F5181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69EC6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5F4C3" w14:textId="77777777" w:rsidR="00264A57" w:rsidRDefault="00264A57"/>
        </w:tc>
      </w:tr>
      <w:tr w:rsidR="00264A57" w14:paraId="52275E56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7BE6E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156C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B01D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1432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A3105" w14:textId="77777777" w:rsidR="00264A57" w:rsidRDefault="00264A57"/>
        </w:tc>
      </w:tr>
    </w:tbl>
    <w:p w14:paraId="4B5AFB0F" w14:textId="77777777" w:rsidR="00264A57" w:rsidRDefault="00785AF4">
      <w:pPr>
        <w:autoSpaceDE w:val="0"/>
        <w:autoSpaceDN w:val="0"/>
        <w:spacing w:before="188" w:after="96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264A57" w14:paraId="7AA3A765" w14:textId="77777777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E44EA" w14:textId="77777777" w:rsidR="00264A57" w:rsidRDefault="00785AF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6B660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F53F9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53BC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64A57" w14:paraId="3BBEC26D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C6EC" w14:textId="77777777" w:rsidR="00264A57" w:rsidRDefault="00264A5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480A" w14:textId="77777777" w:rsidR="00264A57" w:rsidRDefault="00264A5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58EA9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EB9DE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D56A3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6EA6" w14:textId="77777777" w:rsidR="00264A57" w:rsidRDefault="00264A57"/>
        </w:tc>
      </w:tr>
      <w:tr w:rsidR="00264A57" w14:paraId="4652F81E" w14:textId="77777777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5ADA3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</w:tbl>
    <w:p w14:paraId="78056FAF" w14:textId="77777777" w:rsidR="00264A57" w:rsidRDefault="00264A57">
      <w:pPr>
        <w:autoSpaceDE w:val="0"/>
        <w:autoSpaceDN w:val="0"/>
        <w:spacing w:after="0" w:line="14" w:lineRule="exact"/>
      </w:pPr>
    </w:p>
    <w:p w14:paraId="039A9626" w14:textId="77777777" w:rsidR="00264A57" w:rsidRDefault="00264A57">
      <w:pPr>
        <w:sectPr w:rsidR="00264A57">
          <w:pgSz w:w="16840" w:h="11900"/>
          <w:pgMar w:top="282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C7ECFCC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264A57" w14:paraId="08906A4F" w14:textId="77777777">
        <w:trPr>
          <w:trHeight w:hRule="exact" w:val="9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6B47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59CD6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E774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3188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14AF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6921E" w14:textId="77777777" w:rsidR="00264A57" w:rsidRDefault="00785AF4">
            <w:pPr>
              <w:autoSpaceDE w:val="0"/>
              <w:autoSpaceDN w:val="0"/>
              <w:spacing w:before="78" w:after="0" w:line="250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https://videouroki.net/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64A57" w14:paraId="5CEFD34B" w14:textId="77777777">
        <w:trPr>
          <w:trHeight w:hRule="exact" w:val="11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B1146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2633B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575C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3EE44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88F86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0C4D" w14:textId="77777777" w:rsidR="00264A57" w:rsidRDefault="00785AF4">
            <w:pPr>
              <w:autoSpaceDE w:val="0"/>
              <w:autoSpaceDN w:val="0"/>
              <w:spacing w:before="78" w:after="0" w:line="252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https://videouroki.net/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64A57" w14:paraId="139A3366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9BE9B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242C1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7EF75" w14:textId="77777777" w:rsidR="00264A57" w:rsidRDefault="00264A57"/>
        </w:tc>
      </w:tr>
      <w:tr w:rsidR="00264A57" w14:paraId="64CBA5CF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28601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264A57" w14:paraId="1A9F2BF4" w14:textId="77777777">
        <w:trPr>
          <w:trHeight w:hRule="exact" w:val="11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4E10B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A63F3" w14:textId="77777777" w:rsidR="00264A57" w:rsidRPr="00AC17D1" w:rsidRDefault="00785AF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92BFC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919B2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B8F85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DA13C" w14:textId="77777777" w:rsidR="00264A57" w:rsidRDefault="00785AF4">
            <w:pPr>
              <w:autoSpaceDE w:val="0"/>
              <w:autoSpaceDN w:val="0"/>
              <w:spacing w:before="76" w:after="0" w:line="252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https://videouroki.net/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264A57" w14:paraId="6A60A288" w14:textId="77777777">
        <w:trPr>
          <w:trHeight w:hRule="exact" w:val="11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5E91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CBD39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программирования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41CAF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D2B69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719B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2284C" w14:textId="77777777" w:rsidR="00264A57" w:rsidRDefault="00785AF4">
            <w:pPr>
              <w:autoSpaceDE w:val="0"/>
              <w:autoSpaceDN w:val="0"/>
              <w:spacing w:before="78" w:after="0" w:line="252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https://videouroki.net/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64A57" w14:paraId="72C616AC" w14:textId="77777777">
        <w:trPr>
          <w:trHeight w:hRule="exact" w:val="5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81AB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5BA1F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1F05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EBCA3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76A1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CF87F" w14:textId="77777777" w:rsidR="00264A57" w:rsidRDefault="00785AF4">
            <w:pPr>
              <w:autoSpaceDE w:val="0"/>
              <w:autoSpaceDN w:val="0"/>
              <w:spacing w:before="78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 https://resh.edu.ru/</w:t>
            </w:r>
          </w:p>
        </w:tc>
      </w:tr>
      <w:tr w:rsidR="00264A57" w14:paraId="00B19A05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0ABF6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1D05C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34B03" w14:textId="77777777" w:rsidR="00264A57" w:rsidRDefault="00264A57"/>
        </w:tc>
      </w:tr>
      <w:tr w:rsidR="00264A57" w14:paraId="487693F0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E62E5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4C40E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242B9" w14:textId="77777777" w:rsidR="00264A57" w:rsidRDefault="00264A57"/>
        </w:tc>
      </w:tr>
      <w:tr w:rsidR="00264A57" w14:paraId="24B19CA1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64B23" w14:textId="77777777" w:rsidR="00264A57" w:rsidRPr="00AC17D1" w:rsidRDefault="00785AF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D353C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02F7D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AAF72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96481" w14:textId="77777777" w:rsidR="00264A57" w:rsidRDefault="00264A57"/>
        </w:tc>
      </w:tr>
    </w:tbl>
    <w:p w14:paraId="4CD29864" w14:textId="77777777" w:rsidR="00264A57" w:rsidRDefault="00785AF4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8"/>
        <w:gridCol w:w="2004"/>
        <w:gridCol w:w="4576"/>
      </w:tblGrid>
      <w:tr w:rsidR="00264A57" w14:paraId="7551042B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D0E3E" w14:textId="77777777" w:rsidR="00264A57" w:rsidRDefault="00785AF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8392A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5D58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D6AA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64A57" w14:paraId="4C5234CA" w14:textId="7777777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E9B8" w14:textId="77777777" w:rsidR="00264A57" w:rsidRDefault="00264A5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AAD" w14:textId="77777777" w:rsidR="00264A57" w:rsidRDefault="00264A57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428B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B452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8E45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1BD9" w14:textId="77777777" w:rsidR="00264A57" w:rsidRDefault="00264A57"/>
        </w:tc>
      </w:tr>
      <w:tr w:rsidR="00264A57" w14:paraId="4987B089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004E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264A57" w14:paraId="79202557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C4338" w14:textId="77777777" w:rsidR="00264A57" w:rsidRDefault="00785A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BB82D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5617F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A4C7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4002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6448A" w14:textId="77777777" w:rsidR="00264A57" w:rsidRDefault="00785AF4">
            <w:pPr>
              <w:autoSpaceDE w:val="0"/>
              <w:autoSpaceDN w:val="0"/>
              <w:spacing w:before="78" w:after="0" w:line="247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264A57" w14:paraId="0D18F10F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5782F" w14:textId="77777777" w:rsidR="00264A57" w:rsidRDefault="00785AF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08D66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в информационном пространстве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D523B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8628B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968C8" w14:textId="77777777" w:rsidR="00264A57" w:rsidRDefault="00785A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584EB" w14:textId="77777777" w:rsidR="00264A57" w:rsidRDefault="00785AF4">
            <w:pPr>
              <w:autoSpaceDE w:val="0"/>
              <w:autoSpaceDN w:val="0"/>
              <w:spacing w:before="76" w:after="0" w:line="250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264A57" w14:paraId="3D97FB86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47D15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F3DB0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E3F1D" w14:textId="77777777" w:rsidR="00264A57" w:rsidRDefault="00264A57"/>
        </w:tc>
      </w:tr>
      <w:tr w:rsidR="00264A57" w14:paraId="2FC08E9C" w14:textId="77777777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9222B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</w:tbl>
    <w:p w14:paraId="092BB8FD" w14:textId="77777777" w:rsidR="00264A57" w:rsidRDefault="00264A57">
      <w:pPr>
        <w:autoSpaceDE w:val="0"/>
        <w:autoSpaceDN w:val="0"/>
        <w:spacing w:after="0" w:line="14" w:lineRule="exact"/>
      </w:pPr>
    </w:p>
    <w:p w14:paraId="6D646BDE" w14:textId="77777777" w:rsidR="00264A57" w:rsidRDefault="00264A57">
      <w:pPr>
        <w:sectPr w:rsidR="00264A57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8B1910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8"/>
        <w:gridCol w:w="2004"/>
        <w:gridCol w:w="4576"/>
      </w:tblGrid>
      <w:tr w:rsidR="00264A57" w14:paraId="2EB0BF63" w14:textId="77777777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D4691" w14:textId="77777777" w:rsidR="00264A57" w:rsidRDefault="00785A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8F4A7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 как метод познания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E8B8D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C74BD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772A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6D546" w14:textId="77777777" w:rsidR="00264A57" w:rsidRDefault="00785AF4">
            <w:pPr>
              <w:autoSpaceDE w:val="0"/>
              <w:autoSpaceDN w:val="0"/>
              <w:spacing w:before="78" w:after="0" w:line="247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264A57" w14:paraId="78270E7D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B149A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2376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453FF" w14:textId="77777777" w:rsidR="00264A57" w:rsidRDefault="00264A57"/>
        </w:tc>
      </w:tr>
      <w:tr w:rsidR="00264A57" w14:paraId="46260279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3BBBD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Алгоритмы и программирование</w:t>
            </w:r>
          </w:p>
        </w:tc>
      </w:tr>
      <w:tr w:rsidR="00264A57" w14:paraId="2F195297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9BA5E" w14:textId="77777777" w:rsidR="00264A57" w:rsidRDefault="00785A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F7CE5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Разработка алгоритмов и программ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7216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844F4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A1FC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10428" w14:textId="77777777" w:rsidR="00264A57" w:rsidRDefault="00785AF4">
            <w:pPr>
              <w:autoSpaceDE w:val="0"/>
              <w:autoSpaceDN w:val="0"/>
              <w:spacing w:before="78" w:after="0" w:line="247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264A57" w14:paraId="1EB6A69A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23F72" w14:textId="77777777" w:rsidR="00264A57" w:rsidRDefault="00785A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8FB64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Управление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0F248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BB4E3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71E57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3BA16" w14:textId="77777777" w:rsidR="00264A57" w:rsidRDefault="00785AF4">
            <w:pPr>
              <w:autoSpaceDE w:val="0"/>
              <w:autoSpaceDN w:val="0"/>
              <w:spacing w:before="76" w:after="0" w:line="250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https://lbz.ru/metodist/authors/informatika/3/ https://resh.edu.ru/ https://lbz.ru/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https://skysmart.ru/</w:t>
            </w:r>
          </w:p>
        </w:tc>
      </w:tr>
      <w:tr w:rsidR="00264A57" w14:paraId="201597BA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215CB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B0143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C2C20" w14:textId="77777777" w:rsidR="00264A57" w:rsidRDefault="00264A57"/>
        </w:tc>
      </w:tr>
      <w:tr w:rsidR="00264A57" w14:paraId="4A0C6885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A74B6" w14:textId="77777777" w:rsidR="00264A57" w:rsidRDefault="00785A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 технологии</w:t>
            </w:r>
          </w:p>
        </w:tc>
      </w:tr>
      <w:tr w:rsidR="00264A57" w14:paraId="7E60BE21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2A0A3" w14:textId="77777777" w:rsidR="00264A57" w:rsidRDefault="00785A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983C1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таблицы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0443B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638FE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52C8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A4974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264A57" w14:paraId="5E0AC85A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AF3C5" w14:textId="77777777" w:rsidR="00264A57" w:rsidRDefault="00785A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6A91B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230C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6E098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319F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6C330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264A57" w14:paraId="673E85FD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4FC36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C8373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BB8D5" w14:textId="77777777" w:rsidR="00264A57" w:rsidRDefault="00264A57"/>
        </w:tc>
      </w:tr>
      <w:tr w:rsidR="00264A57" w14:paraId="17EF652E" w14:textId="77777777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7271B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41BB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EED5" w14:textId="77777777" w:rsidR="00264A57" w:rsidRDefault="00264A57"/>
        </w:tc>
      </w:tr>
      <w:tr w:rsidR="00264A57" w14:paraId="4C2FEA1E" w14:textId="77777777">
        <w:trPr>
          <w:trHeight w:hRule="exact" w:val="32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95CAB" w14:textId="77777777" w:rsidR="00264A57" w:rsidRPr="00AC17D1" w:rsidRDefault="00785A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4E67C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AFF2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A9E42" w14:textId="77777777" w:rsidR="00264A57" w:rsidRDefault="00785A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61AD4" w14:textId="77777777" w:rsidR="00264A57" w:rsidRDefault="00264A57"/>
        </w:tc>
      </w:tr>
    </w:tbl>
    <w:p w14:paraId="65355617" w14:textId="77777777" w:rsidR="00264A57" w:rsidRDefault="00264A57">
      <w:pPr>
        <w:autoSpaceDE w:val="0"/>
        <w:autoSpaceDN w:val="0"/>
        <w:spacing w:after="0" w:line="14" w:lineRule="exact"/>
      </w:pPr>
    </w:p>
    <w:p w14:paraId="4A349E5A" w14:textId="77777777" w:rsidR="00264A57" w:rsidRDefault="00264A57">
      <w:pPr>
        <w:sectPr w:rsidR="00264A5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FABAF0C" w14:textId="77777777" w:rsidR="00264A57" w:rsidRDefault="00264A57">
      <w:pPr>
        <w:autoSpaceDE w:val="0"/>
        <w:autoSpaceDN w:val="0"/>
        <w:spacing w:after="78" w:line="220" w:lineRule="exact"/>
      </w:pPr>
    </w:p>
    <w:p w14:paraId="58673CB8" w14:textId="77777777" w:rsidR="00264A57" w:rsidRDefault="00785AF4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215DA5D3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14520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58DC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CEB2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510AE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64A57" w14:paraId="59B63A76" w14:textId="777777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557D" w14:textId="77777777" w:rsidR="00264A57" w:rsidRDefault="00264A5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5AFB" w14:textId="77777777" w:rsidR="00264A57" w:rsidRDefault="00264A5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1F60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714EC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A8C8C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9AD2" w14:textId="77777777" w:rsidR="00264A57" w:rsidRDefault="00264A57"/>
        </w:tc>
      </w:tr>
      <w:tr w:rsidR="00264A57" w14:paraId="01FA279D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DA85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00BE4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рабочего места.</w:t>
            </w:r>
          </w:p>
          <w:p w14:paraId="05B4EE17" w14:textId="77777777" w:rsidR="00264A57" w:rsidRDefault="00785AF4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Информационная безопасность.</w:t>
            </w:r>
          </w:p>
          <w:p w14:paraId="091EAE0B" w14:textId="77777777" w:rsidR="00264A57" w:rsidRDefault="00785AF4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78C9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AAB8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3D00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0A94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4C8108E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E755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7A8FA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 и её свойства § 1.1, № 1–7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A55A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5223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F62F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376C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744ED2A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FB14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0DA7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процессы.</w:t>
            </w:r>
          </w:p>
          <w:p w14:paraId="6D48FF3C" w14:textId="77777777" w:rsidR="00264A57" w:rsidRDefault="00785AF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Обработка информации § 1.2, № 8–13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4870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BDB8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26DD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BAA3D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:rsidRPr="00494D6C" w14:paraId="7C4B622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4517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64BB9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Элементы комбинаторики. Расчет количества вариантов § 1.2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3DDF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6F37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718E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38614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0AB1CE4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1C83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BAF98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процессы. Хранение и передача информации § 1.2, № 15–18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C0F3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FB4B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5FD7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8D43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43C2243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2FED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651EC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Всемирная паутина как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информационное хранилище § 1.3, №19–23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194D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7C83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96E4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77FE5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03A92B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462B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CEA2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Представление информации § 1.4, №24–35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0309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5CB7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BFC7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0047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3CBBC4A3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DB336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0DA7C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Дискретная форма представления информации § 1.5, № 36–54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AA5E7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B8D79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F2CDA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8957D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696A520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36E2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63001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измерения информации § 1.6,№ 55–74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C5BA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5B00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DB3A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2350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7E1367B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A68C8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29302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понятий темы «Информация и информационные процессы» Глава 1,№ 75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E58B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F408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B23E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C486D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4A57" w14:paraId="5286066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DF94C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1A62A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«Информация и информационные процессы» Глава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04CA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9BA1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53A1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2593B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4A57" w14:paraId="15FEE9CE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084E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7191C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компоненты компьютера и их функции § 2.1, № 76–85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B31C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224C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A56B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E661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6F5C43D2" w14:textId="77777777" w:rsidR="00264A57" w:rsidRDefault="00264A57">
      <w:pPr>
        <w:autoSpaceDE w:val="0"/>
        <w:autoSpaceDN w:val="0"/>
        <w:spacing w:after="0" w:line="14" w:lineRule="exact"/>
      </w:pPr>
    </w:p>
    <w:p w14:paraId="41A2D423" w14:textId="77777777" w:rsidR="00264A57" w:rsidRDefault="00264A57">
      <w:pPr>
        <w:sectPr w:rsidR="00264A57">
          <w:pgSz w:w="11900" w:h="16840"/>
          <w:pgMar w:top="298" w:right="650" w:bottom="46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B11E81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3177877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C01E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18F85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Персональный компьютер § 2.2, № 86–102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BDFA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FA05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837C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089E8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B875B8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48F3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6E02F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Программное обеспечение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компьютера. Системное программное обеспечение § 2.3, № 103–109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3558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5B9F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C3E5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FF142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48B3740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F08C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FD5AA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Системы программирования и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прикладное программное обеспечение§ 2.3, № 103–109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4B6C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47F8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C4CD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C609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347BFA43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7EAB8" w14:textId="77777777" w:rsidR="00264A57" w:rsidRDefault="0078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46012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Файлы и файловые структуры § 2.4, №110–124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67A78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4FE99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8057A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7079C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CBB185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CA94B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76AA1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Пользовательский интерфейс § 2.5, №125–126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267C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4D7A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0D8C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971A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697A353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0E22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0960F" w14:textId="77777777" w:rsidR="00264A57" w:rsidRDefault="00785AF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понятий темы «Компьютер как универсальное устройство для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с информацией».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2, № 127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9978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6632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735A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1F0A8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6B0CA2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89D88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02B5F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изображения на экране компьютера § 3.1, № 128–154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CA17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C51A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4C58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A109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46A5DD0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18EFD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75F25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Компьютерная графика § 3.2, № 155–163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9E31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A8CC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68AF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D670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019A12D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CD71D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56C9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графических изображений §3.3, № 164–171, 173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4D79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0A9A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9630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8EAF1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2B69D03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2971C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BB316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понятий темы «Обработка графической информации».</w:t>
            </w:r>
          </w:p>
          <w:p w14:paraId="361234E3" w14:textId="77777777" w:rsidR="00264A57" w:rsidRDefault="00785AF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3, № 172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3BB2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0E84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C669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813BC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1F44525E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59B4F" w14:textId="77777777" w:rsidR="00264A57" w:rsidRDefault="0078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3EA8E" w14:textId="77777777" w:rsidR="00264A57" w:rsidRPr="00AC17D1" w:rsidRDefault="00785AF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документы и технологии их создания. Создание текстовых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 на компьютере § 4.1, 4.2№ 174–191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A4705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40FE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11043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9B8D3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40E98CD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8A037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71D13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Прямое форматирование. Стилевое форматирование § 4.3, № 192–200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3132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1BFC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78A5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2086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1E2CC60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C24B0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849F4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Визуализация информации в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документах § 4.4, № 201–203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A039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770B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B3E2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BF757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5EE7C24F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508E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26485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текста и системы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компьютерного перевода § 4.5, № 204–205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738C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A0AC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D328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7B5D7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C163C4B" w14:textId="77777777" w:rsidR="00264A57" w:rsidRDefault="00264A57">
      <w:pPr>
        <w:autoSpaceDE w:val="0"/>
        <w:autoSpaceDN w:val="0"/>
        <w:spacing w:after="0" w:line="14" w:lineRule="exact"/>
      </w:pPr>
    </w:p>
    <w:p w14:paraId="7C140327" w14:textId="77777777" w:rsidR="00264A57" w:rsidRDefault="00264A57">
      <w:pPr>
        <w:sectPr w:rsidR="00264A57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6C9DD64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:rsidRPr="00494D6C" w14:paraId="4DD47DE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F004C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B3B93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370"/>
              <w:jc w:val="both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 § 4.6, № 206–239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959A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25BF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F51B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F001E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5DF340A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EDC4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4CBE8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 реферата «История вычислительной техники»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F6DE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822F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234B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D72A0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37B7E3E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479BF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F72DF" w14:textId="77777777" w:rsidR="00264A57" w:rsidRDefault="00785AF4">
            <w:pPr>
              <w:autoSpaceDE w:val="0"/>
              <w:autoSpaceDN w:val="0"/>
              <w:spacing w:before="98" w:after="0"/>
              <w:ind w:left="72" w:right="144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понятий темы «Обработка текстовой информации».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4, № 240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6B0B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68FA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11F4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ACAEE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4A57" w:rsidRPr="00494D6C" w14:paraId="57B8AD1A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EEDC9" w14:textId="77777777" w:rsidR="00264A57" w:rsidRDefault="0078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4FBD4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 мультимедиа.</w:t>
            </w:r>
          </w:p>
          <w:p w14:paraId="1C9DDC9E" w14:textId="77777777" w:rsidR="00264A57" w:rsidRDefault="00785AF4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 презентации. § 5.1, №241–254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562C0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A594A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010F9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7F6ED" w14:textId="77777777" w:rsidR="00264A57" w:rsidRPr="00AC17D1" w:rsidRDefault="00785AF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563D533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59177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A65F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65F2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CBA9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E72C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6A3F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107C9F1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E0A99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94A1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мультимедийной презентации § 5.2, № 241–254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C9BF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8286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1B5F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E2BA1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5C7D00A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0533B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5CD68" w14:textId="77777777" w:rsidR="00264A57" w:rsidRDefault="00785AF4">
            <w:pPr>
              <w:autoSpaceDE w:val="0"/>
              <w:autoSpaceDN w:val="0"/>
              <w:spacing w:before="98" w:after="0"/>
              <w:ind w:left="72" w:right="144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понятий главы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«Мультимедиа».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4, № 255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5F9D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F0FC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C976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A773C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4A57" w14:paraId="16C0E43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EE7ED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44017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 Итоговое тестирование.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BC01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6323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1305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9251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111368FD" w14:textId="77777777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09577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29B2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7AF8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539B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</w:tr>
    </w:tbl>
    <w:p w14:paraId="30AF672F" w14:textId="77777777" w:rsidR="00264A57" w:rsidRDefault="00785AF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1411CB6A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65588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C2BFA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01366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51A61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64A57" w14:paraId="6B41B0F7" w14:textId="77777777">
        <w:trPr>
          <w:trHeight w:hRule="exact" w:val="83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62A0" w14:textId="77777777" w:rsidR="00264A57" w:rsidRDefault="00264A5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41AF" w14:textId="77777777" w:rsidR="00264A57" w:rsidRDefault="00264A57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59AD6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1C96C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93196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346" w14:textId="77777777" w:rsidR="00264A57" w:rsidRDefault="00264A57"/>
        </w:tc>
      </w:tr>
      <w:tr w:rsidR="00264A57" w14:paraId="399B9B1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EDA1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13643" w14:textId="77777777" w:rsidR="00264A57" w:rsidRDefault="00785AF4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рабочего места. </w:t>
            </w:r>
            <w:r w:rsidRPr="00AC17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Информационная безопасность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Введение, № 1–14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B91F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C751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4FFE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AD14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0135F3F2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66D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87F54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сведения о системах счисления§ 1.1, № 15–37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993F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DDAB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BBD7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FB600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0DDC4B81" w14:textId="77777777" w:rsidR="00264A57" w:rsidRDefault="00264A57">
      <w:pPr>
        <w:autoSpaceDE w:val="0"/>
        <w:autoSpaceDN w:val="0"/>
        <w:spacing w:after="0" w:line="14" w:lineRule="exact"/>
      </w:pPr>
    </w:p>
    <w:p w14:paraId="57495D5E" w14:textId="77777777" w:rsidR="00264A57" w:rsidRDefault="00264A57">
      <w:pPr>
        <w:sectPr w:rsidR="00264A57">
          <w:pgSz w:w="11900" w:h="16840"/>
          <w:pgMar w:top="284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8FCBC2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01646D3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8A32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C232" w14:textId="77777777" w:rsidR="00264A57" w:rsidRPr="00AC17D1" w:rsidRDefault="00785A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Двоичная система счисления.</w:t>
            </w:r>
          </w:p>
          <w:p w14:paraId="3D11C664" w14:textId="77777777" w:rsidR="00264A57" w:rsidRPr="00AC17D1" w:rsidRDefault="00785AF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Двоичная арифметика § 1.1, № 38–49, 55–56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4B61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A0F9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58E5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2820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3368E1B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EA2E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B9205" w14:textId="77777777" w:rsidR="00264A57" w:rsidRDefault="00785AF4">
            <w:pPr>
              <w:autoSpaceDE w:val="0"/>
              <w:autoSpaceDN w:val="0"/>
              <w:spacing w:before="98" w:after="0"/>
              <w:ind w:left="72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Восьмеричная и шестнадцатеричные системы счисления.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 системы счисления § 1.1, № 50–51, 53–54, 57–61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D879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7882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3B1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DF12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:rsidRPr="00494D6C" w14:paraId="49F17D9D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8428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E4550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перевода целых десятичных чисел в систему счисления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q</w:t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§ 1.1, № 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5CDF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BC75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B0E1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7D4F5" w14:textId="77777777" w:rsidR="00264A57" w:rsidRPr="00AC17D1" w:rsidRDefault="00785AF4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1D53051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CDC3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9A85C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§ 1.2, № 62–67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CC4F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CEEC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21BB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E356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:rsidRPr="00494D6C" w14:paraId="2ACF0EC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7DD9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D8CB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Множества и операции с ними.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§ 1.3.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C9A5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A664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2AE1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DDC09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662E1D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A30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979B2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Высказывание. Логические операции §1.4, № 76–82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E6AF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9921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7585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4304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:rsidRPr="00494D6C" w14:paraId="548D0D1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D451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105B5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таблиц истинности для логических выражений § 1.4, № 83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4D5F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1E74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3957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9F948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0BFD848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BB4DF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AB7A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логических операций § 1.4,№ 84–88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D205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E8C3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5CEF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1509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:rsidRPr="00494D6C" w14:paraId="63841863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2EAF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BF19A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логических задач § 1.4, № 89–92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0507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B2BC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AA57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AA6F6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56D34BF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872D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9A88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элементы § 1.4, № 93–94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1F18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C406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09B3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EA1D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42C0B35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5DF35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0A8A0" w14:textId="77777777" w:rsidR="00264A57" w:rsidRDefault="00785AF4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понятий темы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«Математические основы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информатики».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2010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F5B7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4B4E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DD9F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64A57" w14:paraId="455B951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D418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71E47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и исполнители § 2.1, №95–110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13BA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9149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77F7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1717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16C519EF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259AE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7645D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записи алгоритмов § 2.2, №111–114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2432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7740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A2AB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5C577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14:paraId="2280A60A" w14:textId="77777777" w:rsidR="00264A57" w:rsidRDefault="00264A57">
      <w:pPr>
        <w:autoSpaceDE w:val="0"/>
        <w:autoSpaceDN w:val="0"/>
        <w:spacing w:after="0" w:line="14" w:lineRule="exact"/>
      </w:pPr>
    </w:p>
    <w:p w14:paraId="3C6E9AA9" w14:textId="77777777" w:rsidR="00264A57" w:rsidRDefault="00264A57">
      <w:pPr>
        <w:sectPr w:rsidR="00264A5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3014BE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7E58D64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8A49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E767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Объекты алгоритмов § 2.3, № 115–125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29B2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5FEF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2B8C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84200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7084747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28C8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54227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Алгоритмическая конструкция следование § 2.4, № 126–133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78D5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6EF4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6E72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F04B4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53BC3AEF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5A61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0BF1A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ветвление Полная форма ветвления §2.4, № 134–137, 140–146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03BF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A0FD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E3DA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16493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2916DB2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DD35D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2903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Неполная форма ветвления § 2.4, №138–139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4854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A883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90E2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1F73D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67136B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2CBB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D6C04" w14:textId="77777777" w:rsidR="00264A57" w:rsidRPr="00AC17D1" w:rsidRDefault="00785AF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Цикл с заданным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условием продолжения работы § 2.4,№ 147–152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5B52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2D7D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ED13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DAFE3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0FFCA77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CB42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7B9B2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Цикл с заданным условием окончания работы § 2.4, № 153–157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BBBC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0950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1A9B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8EDEE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51C756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2532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C0855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числом повторений §2.4, № 158–166, 168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87B9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96FF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883F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A4CAE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316BCB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16B47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D61B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управления § 2.5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AFBB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802A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9F63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67A82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111A81A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2C379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1D0B2" w14:textId="77777777" w:rsidR="00264A57" w:rsidRDefault="00785AF4">
            <w:pPr>
              <w:autoSpaceDE w:val="0"/>
              <w:autoSpaceDN w:val="0"/>
              <w:spacing w:before="98" w:after="0"/>
              <w:ind w:left="72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понятий темы «Основы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алгоритмизации».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2, № 167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0316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4161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0F3E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9FB4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0766B91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CC4DA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8A939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языке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 Паскаль § 3.1, №168–173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0DB3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7330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CC5F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47B3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7A5E8F7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7098A" w14:textId="77777777" w:rsidR="00264A57" w:rsidRDefault="0078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59B5E" w14:textId="77777777" w:rsidR="00264A57" w:rsidRPr="00AC17D1" w:rsidRDefault="00785AF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ввода и вывода данных §3.2, № 174–176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53BE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77DC3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05E3B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BE6B6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455D64B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27650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1A9D1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Программирование линейных алгоритмов § 3.3, № 177–179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C66B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DE96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0DE1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56DAE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4D58956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D4BF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76033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разветвляющихся алгоритмов. Условный оператор § 3.4,№ 180–183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263D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CE46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23CB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F623C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45F8182D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76E3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B6AB3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428"/>
              <w:jc w:val="both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Составной оператор. Многообразие способов записи ветвлений § 3.4, №184–187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93C8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2F4C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5874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39AD7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14:paraId="59C449AB" w14:textId="77777777" w:rsidR="00264A57" w:rsidRDefault="00264A57">
      <w:pPr>
        <w:autoSpaceDE w:val="0"/>
        <w:autoSpaceDN w:val="0"/>
        <w:spacing w:after="0" w:line="14" w:lineRule="exact"/>
      </w:pPr>
    </w:p>
    <w:p w14:paraId="5A4AFE5C" w14:textId="77777777" w:rsidR="00264A57" w:rsidRDefault="00264A57">
      <w:pPr>
        <w:sectPr w:rsidR="00264A57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A0CF614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28F37EC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90AE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3E4C8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продолжения работы § 3.5,№ 188–195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CB49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88F8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5CD0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79A33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596BD88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27F1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1778F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циклов с заданным условием окончания работы § 3.5, №196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46E4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6B47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7097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1C1FD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59688F9D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DC5A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443A7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циклов с заданным числом повторений § 3.5, № 197–201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4290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780D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7470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D6A01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531CA16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A5F9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0F5DE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 Итоговое тестирование № 203–213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54EB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8BEA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8060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B4AA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:rsidRPr="00494D6C" w14:paraId="10942E7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9664F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68F69" w14:textId="77777777" w:rsidR="00264A57" w:rsidRPr="00AC17D1" w:rsidRDefault="00785A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курсу 8 класса.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8772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FDBF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B4C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E3856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7E9F7EBA" w14:textId="77777777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80C76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2D44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41C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229E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</w:tr>
    </w:tbl>
    <w:p w14:paraId="47CD9BA8" w14:textId="77777777" w:rsidR="00264A57" w:rsidRDefault="00785AF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21256CD0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96010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70C1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7DD1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9BC9C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64A57" w14:paraId="5105F287" w14:textId="777777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2D9F" w14:textId="77777777" w:rsidR="00264A57" w:rsidRDefault="00264A5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003C" w14:textId="77777777" w:rsidR="00264A57" w:rsidRDefault="00264A5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8BE9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54515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80B5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260F" w14:textId="77777777" w:rsidR="00264A57" w:rsidRDefault="00264A57"/>
        </w:tc>
      </w:tr>
      <w:tr w:rsidR="00264A57" w14:paraId="55E8768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6002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0D393" w14:textId="77777777" w:rsidR="00264A57" w:rsidRDefault="00785AF4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рабочего места. </w:t>
            </w:r>
            <w:r w:rsidRPr="00AC17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Информационная безопасность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Введение, № 1–19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18E8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5F96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DEA3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00FB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0CBF461F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769EA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7062E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Моделирование как метод познания §1.1, № 20–27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4FA30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ED75B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8A8AE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C0741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264A57" w14:paraId="3EC664A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1D05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201C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Знаковые модели § 1.2, № 28–33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B124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8DF5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C291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19BE5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7B6D24F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11B6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6625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Графические модели § 1.3, № 34–46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693F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7631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0521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98702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7C340807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06F1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2073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Табличные модели § 1.4, № 47–54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C991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A9AD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40C5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B4433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14:paraId="7324FAE3" w14:textId="77777777" w:rsidR="00264A57" w:rsidRDefault="00264A57">
      <w:pPr>
        <w:autoSpaceDE w:val="0"/>
        <w:autoSpaceDN w:val="0"/>
        <w:spacing w:after="0" w:line="14" w:lineRule="exact"/>
      </w:pPr>
    </w:p>
    <w:p w14:paraId="6CB9CA87" w14:textId="77777777" w:rsidR="00264A57" w:rsidRDefault="00264A57">
      <w:pPr>
        <w:sectPr w:rsidR="00264A57">
          <w:pgSz w:w="11900" w:h="16840"/>
          <w:pgMar w:top="284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9B84D2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5125601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335C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38DDA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База данных как модель предметной области.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Реляционные базы данных §1.5, № 55–60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CD9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E161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3501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38DD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6E647D9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3931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FB40D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базы данных. Запросы на выборку данных § 1.6, № 61Система управления базами данных § 1.6, № 61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B1B8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B1A5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DC2A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1A56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371BF3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2509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B5334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3C64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9C00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95FC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4F6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0A41D2C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8B0C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339E2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на компьютере § 2.1, №63–67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04395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D729C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2AF74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1B461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679877F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F87C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82686" w14:textId="77777777" w:rsidR="00264A57" w:rsidRPr="00AC17D1" w:rsidRDefault="00785AF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Одномерные массивы целых чисел. Описание, заполнение, вывод массива§ 2.2, № 68–72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A9E9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41F9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CB80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BB12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4F4F00D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30BD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0BAD8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Вычисление суммы элементов массива§ 2.2, № 73–77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CD7C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F732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20C1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6B58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547E840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F26AC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B58AC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Последовательный поиск в массиве §2.2, № 78–83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57D3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0E8A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9B09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9A3D2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3DF8AD5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C1175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6743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5637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5548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95EE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B31F8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:rsidRPr="00494D6C" w14:paraId="303D378A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ECFEE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B9177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алгоритмов для исполнителей§ 2.3.1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837F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76E8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8C1B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C1639" w14:textId="77777777" w:rsidR="00264A57" w:rsidRPr="00AC17D1" w:rsidRDefault="00785AF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253CBD0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870C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ADB8F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 алгоритмов § 2.3(2, 3), № 84–86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5B3F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5313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CFC5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88F43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4EF64804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C9E85" w14:textId="77777777" w:rsidR="00264A57" w:rsidRDefault="00785A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A1A27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 алгоритмы. Рекурсия § 2.3(4), 2.4, № 87–92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08BC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DE179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FBC3E" w14:textId="77777777" w:rsidR="00264A57" w:rsidRDefault="00785A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575D5" w14:textId="77777777" w:rsidR="00264A57" w:rsidRDefault="00785AF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14D2DE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5A0E9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AF437" w14:textId="77777777" w:rsidR="00264A57" w:rsidRDefault="00785AF4">
            <w:pPr>
              <w:autoSpaceDE w:val="0"/>
              <w:autoSpaceDN w:val="0"/>
              <w:spacing w:before="98" w:after="0"/>
              <w:ind w:left="72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понятий темы «Алгоритмы и программирование».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Глава 2, № 93–95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7DF9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85B4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25C9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7679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5EF38BA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68C9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BA9E8" w14:textId="77777777" w:rsidR="00264A57" w:rsidRPr="00AC17D1" w:rsidRDefault="00785A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Интерфейс электронных таблиц.</w:t>
            </w:r>
          </w:p>
          <w:p w14:paraId="77A2268F" w14:textId="77777777" w:rsidR="00264A57" w:rsidRDefault="00785AF4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Данные в ячейках таблицы.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Основные режимы работы § 3.1, № 96–109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E30C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1899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792F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EAB7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4A57" w14:paraId="04A6F9C4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166B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DC37C" w14:textId="77777777" w:rsidR="00264A57" w:rsidRPr="00AC17D1" w:rsidRDefault="00785A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вычислений.</w:t>
            </w:r>
          </w:p>
          <w:p w14:paraId="33113973" w14:textId="77777777" w:rsidR="00264A57" w:rsidRPr="00AC17D1" w:rsidRDefault="00785AF4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Относительные, абсолютные и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смешанные ссылки § 3.2, № 110–113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5BC9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1594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EF5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10AC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14C891B9" w14:textId="77777777" w:rsidR="00264A57" w:rsidRDefault="00264A57">
      <w:pPr>
        <w:autoSpaceDE w:val="0"/>
        <w:autoSpaceDN w:val="0"/>
        <w:spacing w:after="0" w:line="14" w:lineRule="exact"/>
      </w:pPr>
    </w:p>
    <w:p w14:paraId="6D8B1E8D" w14:textId="77777777" w:rsidR="00264A57" w:rsidRDefault="00264A57">
      <w:pPr>
        <w:sectPr w:rsidR="00264A57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1FF7D8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79B3ACA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3CD3F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5B111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Встроенные функции. Логические функции § 3.2, № 114–123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6C872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48D2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75BB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774AB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66874BF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31EC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238A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Сортировка и поиск данных § 3.3, №124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032F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BCD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8A4E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9DE06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5858DCF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94C7E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865DA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диаграмм и графиков §3.3, № 125–134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81B3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8B73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A8A1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0292F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68158611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106D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FE7D4" w14:textId="77777777" w:rsidR="00264A57" w:rsidRDefault="00785AF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понятий главы «Обработка числовой информации в электронных таблицах».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Глава 3, № 135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D90A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3FC7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91CD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5875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292F795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53164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47C6E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Локальные и глобальные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компьютерные сети § 4.1, № 136–145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65D2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08F2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10A9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0E00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0472EF0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E975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06F78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устроен Интернет.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IP</w:t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-адрес компьютера § 4.2, № 146–149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13565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45A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DCE3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BD0B8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:rsidRPr="00494D6C" w14:paraId="34B3F8C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96EC8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BDD2D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Доменная система имён. Протоколы передачи данных § 4.2, № 150–155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0DE1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5E56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ED60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64939" w14:textId="77777777" w:rsidR="00264A57" w:rsidRPr="00AC17D1" w:rsidRDefault="00785AF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4A57" w14:paraId="6C7EF98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AF746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D3F99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Всемирная паутина. Файловые архивы§ 4.3, № 156–163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DC48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815F9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FE97D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D6029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1FEDC4A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8B5BE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12F49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Электронная почта. Сетевое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коллективное взаимодействие.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Сетевой этикет § 4.3, № 164–167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FE7A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5B26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F12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7712E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3456AF62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E3DCA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569A3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 создания сайта § 4.4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28AC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2B1C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C30F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004D8" w14:textId="77777777" w:rsidR="00264A57" w:rsidRDefault="00785AF4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64A57" w14:paraId="457D117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2FF1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01F6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Содержание и структура сайта § 4.4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2299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3021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3091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072B2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07DEACE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1DA1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19F0E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сайта § 4.4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F8F5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AB95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6574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E98F4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655A5AC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BA862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76D4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Размещение сайта в Интернете § 4.4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70C2F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B6268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B08E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02BBB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64A57" w14:paraId="7317728E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A81AD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DB8D0" w14:textId="77777777" w:rsidR="00264A57" w:rsidRDefault="00785AF4">
            <w:pPr>
              <w:autoSpaceDE w:val="0"/>
              <w:autoSpaceDN w:val="0"/>
              <w:spacing w:before="98" w:after="0"/>
              <w:ind w:left="72" w:right="432"/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понятий главы</w:t>
            </w:r>
            <w:r w:rsidRPr="00AC17D1">
              <w:rPr>
                <w:lang w:val="ru-RU"/>
              </w:rPr>
              <w:br/>
            </w: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«Коммуникационные технологии».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 Глава 4, № 168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80424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3A73B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34737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FFF70" w14:textId="77777777" w:rsidR="00264A57" w:rsidRDefault="00785AF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6592AFFD" w14:textId="77777777" w:rsidR="00264A57" w:rsidRDefault="00264A57">
      <w:pPr>
        <w:autoSpaceDE w:val="0"/>
        <w:autoSpaceDN w:val="0"/>
        <w:spacing w:after="0" w:line="14" w:lineRule="exact"/>
      </w:pPr>
    </w:p>
    <w:p w14:paraId="4776673C" w14:textId="77777777" w:rsidR="00264A57" w:rsidRDefault="00264A57">
      <w:pPr>
        <w:sectPr w:rsidR="00264A57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46338F9" w14:textId="77777777" w:rsidR="00264A57" w:rsidRDefault="00264A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264A57" w14:paraId="6DCBA27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D6993" w14:textId="77777777" w:rsidR="00264A57" w:rsidRDefault="00785A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7D9F6" w14:textId="77777777" w:rsidR="00264A57" w:rsidRDefault="00785AF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 Итоговое тестирование № 169–197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176A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0C42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A321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8E5FA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64A57" w14:paraId="5ED55339" w14:textId="77777777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5096C" w14:textId="77777777" w:rsidR="00264A57" w:rsidRPr="00AC17D1" w:rsidRDefault="00785A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C17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74BAC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F04B6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4A470" w14:textId="77777777" w:rsidR="00264A57" w:rsidRDefault="00785A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</w:tr>
    </w:tbl>
    <w:p w14:paraId="38E6992F" w14:textId="77777777" w:rsidR="00264A57" w:rsidRDefault="00264A57">
      <w:pPr>
        <w:autoSpaceDE w:val="0"/>
        <w:autoSpaceDN w:val="0"/>
        <w:spacing w:after="0" w:line="14" w:lineRule="exact"/>
      </w:pPr>
    </w:p>
    <w:p w14:paraId="018F73FF" w14:textId="77777777" w:rsidR="00264A57" w:rsidRDefault="00264A57">
      <w:pPr>
        <w:sectPr w:rsidR="00264A5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61C1E5" w14:textId="77777777" w:rsidR="00264A57" w:rsidRDefault="00264A57">
      <w:pPr>
        <w:autoSpaceDE w:val="0"/>
        <w:autoSpaceDN w:val="0"/>
        <w:spacing w:after="78" w:line="220" w:lineRule="exact"/>
      </w:pPr>
    </w:p>
    <w:p w14:paraId="7C585A3C" w14:textId="77777777" w:rsidR="00264A57" w:rsidRDefault="00785AF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648AB8B0" w14:textId="77777777" w:rsidR="00264A57" w:rsidRDefault="00785AF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8DC32BF" w14:textId="77777777" w:rsidR="00264A57" w:rsidRDefault="00785AF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14:paraId="7293980F" w14:textId="77777777" w:rsidR="00264A57" w:rsidRPr="00AC17D1" w:rsidRDefault="00785AF4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7 класс /Босова Л.Л., Босова А.Ю., ООО «БИНОМ. Лаборатория знаний»; АО«Издательство Просвещение»;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33D6D04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068BE5C8" w14:textId="77777777" w:rsidR="00264A57" w:rsidRPr="00AC17D1" w:rsidRDefault="00785AF4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8 класс /Босова Л.Л., Босова А.Ю., ООО «БИНОМ. Лаборатория знаний»; АО«Издательство Просвещение» ;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Рабочая тетрадь для 8 класса в 2 частях /Босова Л.Л.;;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Босова А.Ю.;;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ООО "БИНОМ. Лаборатория знаний"; АО "Издательство просвещения";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3FFAED64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1871F6F6" w14:textId="77777777" w:rsidR="00264A57" w:rsidRPr="00AC17D1" w:rsidRDefault="00785AF4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9 класс /Босова Л.Л., Босова А.Ю., ООО «БИНОМ. Лаборатория знаний»; АО«Издательство Просвещение» ;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71C08D7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98C1944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4EB21487" w14:textId="77777777" w:rsidR="00264A57" w:rsidRPr="00AC17D1" w:rsidRDefault="00785AF4">
      <w:pPr>
        <w:autoSpaceDE w:val="0"/>
        <w:autoSpaceDN w:val="0"/>
        <w:spacing w:before="166" w:after="0" w:line="286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HEvbfetdR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/2</w:t>
      </w:r>
      <w:r>
        <w:rPr>
          <w:rFonts w:ascii="Times New Roman" w:eastAsia="Times New Roman" w:hAnsi="Times New Roman"/>
          <w:color w:val="000000"/>
          <w:sz w:val="24"/>
        </w:rPr>
        <w:t>ymsk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IVY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g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Системное ПО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clfHlrbUY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Программное обеспечение компьютера. Системы программирования и прикладное ПО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MXjP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UTfm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74)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Файлы и файловые структуры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/10</w:t>
      </w:r>
      <w:r>
        <w:rPr>
          <w:rFonts w:ascii="Times New Roman" w:eastAsia="Times New Roman" w:hAnsi="Times New Roman"/>
          <w:color w:val="000000"/>
          <w:sz w:val="24"/>
        </w:rPr>
        <w:t>oz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RSJpNQ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• Информатика: учебник для 7 класса, Л.Л. Босова, А.Ю. Босова, ООО «Бином. Лаборатория знаний», 2019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• Электронное приложение к УМК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bosova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r>
        <w:rPr>
          <w:rFonts w:ascii="Times New Roman" w:eastAsia="Times New Roman" w:hAnsi="Times New Roman"/>
          <w:color w:val="000000"/>
          <w:sz w:val="24"/>
        </w:rPr>
        <w:t>mo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• Комплект цифровых образовательных ресурсов ( ЦОР), помещенный в Единую коллекцию ЦОР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/).</w:t>
      </w:r>
    </w:p>
    <w:p w14:paraId="20CA5C2E" w14:textId="77777777" w:rsidR="00264A57" w:rsidRPr="00AC17D1" w:rsidRDefault="00785AF4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Библиотечка электронных образовательных ресурсов, включающая: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разработанные комплекты презентационных слайдов по курсу информатики;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-диски и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-диски по информатике, содержащие информационные инструменты и информационные источники (виртуальные лаборатории, творческие среды и пр.)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 7 - 9 классов. Сборник задач и упражнений. /Босова Л.Л., Босова А.Ю., Аквилянов Н.А., ООО "БИНОМ. Лаборатория знаний", Москва.</w:t>
      </w:r>
    </w:p>
    <w:p w14:paraId="0E3F2216" w14:textId="77777777" w:rsidR="00264A57" w:rsidRPr="00AC17D1" w:rsidRDefault="00785AF4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 7 - 9 классы. /Босова Л.Л., Босова А.Ю., Аквилянов Н.А., ООО "БИНОМ. Лаборатория знаний", Москва.</w:t>
      </w:r>
    </w:p>
    <w:p w14:paraId="270B6383" w14:textId="77777777" w:rsidR="00264A57" w:rsidRPr="00AC17D1" w:rsidRDefault="00785AF4">
      <w:pPr>
        <w:autoSpaceDE w:val="0"/>
        <w:autoSpaceDN w:val="0"/>
        <w:spacing w:before="70" w:after="0" w:line="262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Информатика. Изучаем Алгоритмику Мой КуМир. /Мирончик Е.А., Куклина И. Д., Босова Л.Л., ООО "БИНОМ. Лаборатория знаний", Москва.</w:t>
      </w:r>
    </w:p>
    <w:p w14:paraId="7AF550EF" w14:textId="77777777" w:rsidR="00264A57" w:rsidRPr="00AC17D1" w:rsidRDefault="00785AF4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</w:t>
      </w:r>
    </w:p>
    <w:p w14:paraId="302ED171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F25B631" w14:textId="77777777" w:rsidR="00264A57" w:rsidRPr="00AC17D1" w:rsidRDefault="00264A57">
      <w:pPr>
        <w:autoSpaceDE w:val="0"/>
        <w:autoSpaceDN w:val="0"/>
        <w:spacing w:after="96" w:line="220" w:lineRule="exact"/>
        <w:rPr>
          <w:lang w:val="ru-RU"/>
        </w:rPr>
      </w:pPr>
    </w:p>
    <w:p w14:paraId="34CB3CFC" w14:textId="77777777" w:rsidR="00264A57" w:rsidRPr="00AC17D1" w:rsidRDefault="00785AF4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 7-9 классы. Методическое пособие. /Босова Л.Л., Босова А.Ю., ООО "БИНОМ. Лаборатория знаний", Москва.</w:t>
      </w:r>
    </w:p>
    <w:p w14:paraId="73EF5873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402129DD" w14:textId="77777777" w:rsidR="00264A57" w:rsidRPr="00AC17D1" w:rsidRDefault="00785AF4">
      <w:pPr>
        <w:autoSpaceDE w:val="0"/>
        <w:autoSpaceDN w:val="0"/>
        <w:spacing w:before="166" w:after="0" w:line="283" w:lineRule="auto"/>
        <w:ind w:right="432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Элементы алгебры логики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QTNRiB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8-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Таблицы истинности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iynqE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>
        <w:rPr>
          <w:rFonts w:ascii="Times New Roman" w:eastAsia="Times New Roman" w:hAnsi="Times New Roman"/>
          <w:color w:val="000000"/>
          <w:sz w:val="24"/>
        </w:rPr>
        <w:t>QMuHw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Свойства логических операций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CULKQ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kHP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KZjrhbI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Алгоритмы и исполнители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CVp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ltF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ZSw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 7 - 9 классов. Сборник задач и упражнений. /Босова Л.Л., Босова А.Ю., Аквилянов Н.А., ООО "БИНОМ. Лаборатория знаний", Москва.</w:t>
      </w:r>
    </w:p>
    <w:p w14:paraId="534FE750" w14:textId="77777777" w:rsidR="00264A57" w:rsidRPr="00AC17D1" w:rsidRDefault="00785AF4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 7 - 9 классы. /Босова Л.Л., Босова А.Ю., Аквилянов Н.А., ООО "БИНОМ. Лаборатория знаний", Москва.</w:t>
      </w:r>
    </w:p>
    <w:p w14:paraId="3B69D4B6" w14:textId="77777777" w:rsidR="00264A57" w:rsidRPr="00AC17D1" w:rsidRDefault="00785AF4">
      <w:pPr>
        <w:autoSpaceDE w:val="0"/>
        <w:autoSpaceDN w:val="0"/>
        <w:spacing w:before="70" w:after="0" w:line="262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Информатика. Изучаем Алгоритмику Мой КуМир. /Мирончик Е.А., Куклина И. Д., Босова Л.Л., ООО "БИНОМ. Лаборатория знаний", Москва.</w:t>
      </w:r>
    </w:p>
    <w:p w14:paraId="66120C21" w14:textId="77777777" w:rsidR="00264A57" w:rsidRPr="00AC17D1" w:rsidRDefault="00785AF4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</w:t>
      </w:r>
    </w:p>
    <w:p w14:paraId="5D6828CD" w14:textId="77777777" w:rsidR="00264A57" w:rsidRPr="00AC17D1" w:rsidRDefault="00785AF4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Информатика 7-9 классы. Методическое пособие. /Босова Л.Л., Босова А.Ю., ООО "БИНОМ. Лаборатория знаний", Москва.</w:t>
      </w:r>
    </w:p>
    <w:p w14:paraId="7FF22001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06C2B6E9" w14:textId="77777777" w:rsidR="00264A57" w:rsidRPr="00AC17D1" w:rsidRDefault="00785AF4">
      <w:pPr>
        <w:autoSpaceDE w:val="0"/>
        <w:autoSpaceDN w:val="0"/>
        <w:spacing w:before="166" w:after="0" w:line="286" w:lineRule="auto"/>
        <w:ind w:right="2448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Решение задач на компьютере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rFSHu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wagKA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Одномерные массивы целых чисел. </w:t>
      </w:r>
      <w:r>
        <w:rPr>
          <w:rFonts w:ascii="Times New Roman" w:eastAsia="Times New Roman" w:hAnsi="Times New Roman"/>
          <w:color w:val="000000"/>
          <w:sz w:val="24"/>
        </w:rPr>
        <w:t>Pascal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/5</w:t>
      </w:r>
      <w:r>
        <w:rPr>
          <w:rFonts w:ascii="Times New Roman" w:eastAsia="Times New Roman" w:hAnsi="Times New Roman"/>
          <w:color w:val="000000"/>
          <w:sz w:val="24"/>
        </w:rPr>
        <w:t>HNJItSgLA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4) Списки с целыми числами. 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HMxkSNbOVQQ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Pascal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Вычисление суммы элементов массива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ncTo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29</w:t>
      </w:r>
      <w:r>
        <w:rPr>
          <w:rFonts w:ascii="Times New Roman" w:eastAsia="Times New Roman" w:hAnsi="Times New Roman"/>
          <w:color w:val="000000"/>
          <w:sz w:val="24"/>
        </w:rPr>
        <w:t>qw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qA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Вычисление суммы элементов списка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10</w:t>
      </w:r>
      <w:r>
        <w:rPr>
          <w:rFonts w:ascii="Times New Roman" w:eastAsia="Times New Roman" w:hAnsi="Times New Roman"/>
          <w:color w:val="000000"/>
          <w:sz w:val="24"/>
        </w:rPr>
        <w:t>Ur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dBS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14) Последовательный поиск в массиве. </w:t>
      </w:r>
      <w:r>
        <w:rPr>
          <w:rFonts w:ascii="Times New Roman" w:eastAsia="Times New Roman" w:hAnsi="Times New Roman"/>
          <w:color w:val="000000"/>
          <w:sz w:val="24"/>
        </w:rPr>
        <w:t>Pascal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UaGIz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rdw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Последовательный поиск в списке. 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UrsnfLRU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rw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Сортировка массива. </w:t>
      </w:r>
      <w:r>
        <w:rPr>
          <w:rFonts w:ascii="Times New Roman" w:eastAsia="Times New Roman" w:hAnsi="Times New Roman"/>
          <w:color w:val="000000"/>
          <w:sz w:val="24"/>
        </w:rPr>
        <w:t>Pascal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xju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fZqILRY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Сортировка списка. 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youtu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xuXu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KhW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14:paraId="76EFB586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513CE50" w14:textId="77777777" w:rsidR="00264A57" w:rsidRPr="00AC17D1" w:rsidRDefault="00785AF4">
      <w:pPr>
        <w:autoSpaceDE w:val="0"/>
        <w:autoSpaceDN w:val="0"/>
        <w:spacing w:before="264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14:paraId="43DEBDFC" w14:textId="77777777" w:rsidR="00264A57" w:rsidRPr="00AC17D1" w:rsidRDefault="00785AF4">
      <w:pPr>
        <w:autoSpaceDE w:val="0"/>
        <w:autoSpaceDN w:val="0"/>
        <w:spacing w:before="168" w:after="0" w:line="286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7.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 - Российское образование: федеральный портал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- Российский образовательный портал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gia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osoko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apkro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 - сайт Модернизация общего образования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standart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- Новый стандарт общего образования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14:paraId="532B4E1A" w14:textId="77777777" w:rsidR="00264A57" w:rsidRPr="00AC17D1" w:rsidRDefault="00785AF4">
      <w:pPr>
        <w:autoSpaceDE w:val="0"/>
        <w:autoSpaceDN w:val="0"/>
        <w:spacing w:before="598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14:paraId="3F602851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316" w:right="734" w:bottom="288" w:left="666" w:header="720" w:footer="720" w:gutter="0"/>
          <w:cols w:space="720" w:equalWidth="0">
            <w:col w:w="10500" w:space="0"/>
          </w:cols>
          <w:docGrid w:linePitch="360"/>
        </w:sectPr>
      </w:pPr>
    </w:p>
    <w:p w14:paraId="66F78257" w14:textId="77777777" w:rsidR="00264A57" w:rsidRPr="00AC17D1" w:rsidRDefault="00264A57">
      <w:pPr>
        <w:autoSpaceDE w:val="0"/>
        <w:autoSpaceDN w:val="0"/>
        <w:spacing w:after="144" w:line="220" w:lineRule="exact"/>
        <w:rPr>
          <w:lang w:val="ru-RU"/>
        </w:rPr>
      </w:pPr>
    </w:p>
    <w:p w14:paraId="4050386B" w14:textId="77777777" w:rsidR="00264A57" w:rsidRPr="00AC17D1" w:rsidRDefault="00785AF4">
      <w:pPr>
        <w:autoSpaceDE w:val="0"/>
        <w:autoSpaceDN w:val="0"/>
        <w:spacing w:after="0" w:line="281" w:lineRule="auto"/>
        <w:ind w:right="51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8.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0914187" w14:textId="77777777" w:rsidR="00264A57" w:rsidRPr="00AC17D1" w:rsidRDefault="00785AF4">
      <w:pPr>
        <w:autoSpaceDE w:val="0"/>
        <w:autoSpaceDN w:val="0"/>
        <w:spacing w:before="262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14:paraId="3F8BBE05" w14:textId="77777777" w:rsidR="00264A57" w:rsidRPr="00AC17D1" w:rsidRDefault="00785AF4">
      <w:pPr>
        <w:autoSpaceDE w:val="0"/>
        <w:autoSpaceDN w:val="0"/>
        <w:spacing w:before="166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9.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4. «Российская электронная школа»-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5. Образовательная онлайн-платформа « 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6. Сайт К.Ю. Полякова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kpolyakov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7. Сайт издательства «БИНОМ»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8. Образовательный портал для подготовки к экзаменам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oge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sdamgia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9. Сайт федерального института педагогических измерений ФИПИ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fipi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10. Федеральный перечень учебников-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fpu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11. Информационно-образовательный портал «Клякс@.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klyaksa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12. Образовательно-информационный ресурс «Методическая копилка учителя»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metod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kopilka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13. Мобильное электронное образование МЭО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niz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14. Сайт готовых материалов к урокам "Копилка уроков - сайт для учителей"-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kopilkaurokov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15. Сайт издательства «Просвещение»-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16. Онлайн-школа «Фоксфорд»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foxford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F05A7D2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364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14:paraId="4704139B" w14:textId="77777777" w:rsidR="00264A57" w:rsidRPr="00AC17D1" w:rsidRDefault="00264A57">
      <w:pPr>
        <w:autoSpaceDE w:val="0"/>
        <w:autoSpaceDN w:val="0"/>
        <w:spacing w:after="78" w:line="220" w:lineRule="exact"/>
        <w:rPr>
          <w:lang w:val="ru-RU"/>
        </w:rPr>
      </w:pPr>
    </w:p>
    <w:p w14:paraId="027105F1" w14:textId="77777777" w:rsidR="00264A57" w:rsidRPr="00AC17D1" w:rsidRDefault="00785AF4">
      <w:pPr>
        <w:autoSpaceDE w:val="0"/>
        <w:autoSpaceDN w:val="0"/>
        <w:spacing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44FD9FDB" w14:textId="77777777" w:rsidR="00264A57" w:rsidRPr="00AC17D1" w:rsidRDefault="00785AF4">
      <w:pPr>
        <w:autoSpaceDE w:val="0"/>
        <w:autoSpaceDN w:val="0"/>
        <w:spacing w:before="346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50EA5BF8" w14:textId="77777777" w:rsidR="00264A57" w:rsidRPr="00AC17D1" w:rsidRDefault="00785AF4">
      <w:pPr>
        <w:autoSpaceDE w:val="0"/>
        <w:autoSpaceDN w:val="0"/>
        <w:spacing w:before="166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1. Персональный компьютер (ОС </w:t>
      </w:r>
      <w:r>
        <w:rPr>
          <w:rFonts w:ascii="Times New Roman" w:eastAsia="Times New Roman" w:hAnsi="Times New Roman"/>
          <w:color w:val="000000"/>
          <w:sz w:val="24"/>
        </w:rPr>
        <w:t>Winsows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9D7078B" w14:textId="77777777" w:rsidR="00264A57" w:rsidRPr="00AC17D1" w:rsidRDefault="00785AF4">
      <w:pPr>
        <w:autoSpaceDE w:val="0"/>
        <w:autoSpaceDN w:val="0"/>
        <w:spacing w:before="70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2. Документ-камера </w:t>
      </w:r>
      <w:r>
        <w:rPr>
          <w:rFonts w:ascii="Times New Roman" w:eastAsia="Times New Roman" w:hAnsi="Times New Roman"/>
          <w:color w:val="000000"/>
          <w:sz w:val="24"/>
        </w:rPr>
        <w:t>AVer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50.</w:t>
      </w:r>
    </w:p>
    <w:p w14:paraId="59494027" w14:textId="77777777" w:rsidR="00264A57" w:rsidRPr="00AC17D1" w:rsidRDefault="00785AF4">
      <w:pPr>
        <w:autoSpaceDE w:val="0"/>
        <w:autoSpaceDN w:val="0"/>
        <w:spacing w:before="70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3. Интерактивная доска.</w:t>
      </w:r>
    </w:p>
    <w:p w14:paraId="6A2EFE25" w14:textId="77777777" w:rsidR="00264A57" w:rsidRPr="00AC17D1" w:rsidRDefault="00785AF4">
      <w:pPr>
        <w:autoSpaceDE w:val="0"/>
        <w:autoSpaceDN w:val="0"/>
        <w:spacing w:before="70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4. Прикладное (специальное) программное обеспечение.</w:t>
      </w:r>
    </w:p>
    <w:p w14:paraId="27D8B373" w14:textId="77777777" w:rsidR="00264A57" w:rsidRPr="00AC17D1" w:rsidRDefault="00785AF4">
      <w:pPr>
        <w:autoSpaceDE w:val="0"/>
        <w:autoSpaceDN w:val="0"/>
        <w:spacing w:before="70" w:after="0" w:line="271" w:lineRule="auto"/>
        <w:ind w:right="360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5. Устройства вывода звуковой информации (наушники, колонки) 6. Устройства для записи (ввода) звуковой информации (микрофон) 7. Устройства ввода текстовой и графической информации (сканер)</w:t>
      </w:r>
    </w:p>
    <w:p w14:paraId="3F690CBB" w14:textId="77777777" w:rsidR="00264A57" w:rsidRPr="00AC17D1" w:rsidRDefault="00785AF4">
      <w:pPr>
        <w:autoSpaceDE w:val="0"/>
        <w:autoSpaceDN w:val="0"/>
        <w:spacing w:before="264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3C1A467D" w14:textId="77777777" w:rsidR="00264A57" w:rsidRPr="00AC17D1" w:rsidRDefault="00785AF4">
      <w:pPr>
        <w:autoSpaceDE w:val="0"/>
        <w:autoSpaceDN w:val="0"/>
        <w:spacing w:before="168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1. Персональный компьютер (ОС </w:t>
      </w:r>
      <w:r>
        <w:rPr>
          <w:rFonts w:ascii="Times New Roman" w:eastAsia="Times New Roman" w:hAnsi="Times New Roman"/>
          <w:color w:val="000000"/>
          <w:sz w:val="24"/>
        </w:rPr>
        <w:t>Winsows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70EFA1B" w14:textId="77777777" w:rsidR="00264A57" w:rsidRPr="00AC17D1" w:rsidRDefault="00785AF4">
      <w:pPr>
        <w:autoSpaceDE w:val="0"/>
        <w:autoSpaceDN w:val="0"/>
        <w:spacing w:before="70" w:after="0" w:line="230" w:lineRule="auto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2. Прикладное (специальное) программное обеспечение.</w:t>
      </w:r>
    </w:p>
    <w:p w14:paraId="749DCFB2" w14:textId="77777777" w:rsidR="00264A57" w:rsidRPr="00AC17D1" w:rsidRDefault="00785AF4">
      <w:pPr>
        <w:autoSpaceDE w:val="0"/>
        <w:autoSpaceDN w:val="0"/>
        <w:spacing w:before="70" w:after="0"/>
        <w:ind w:right="3600"/>
        <w:rPr>
          <w:lang w:val="ru-RU"/>
        </w:r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3. Устройства вывода звуковой информации (наушники, колонки) 4. Устройства для записи (ввода) звуковой информации (микрофон) 5. Устройства ввода текстовой и графической информации (сканер) </w:t>
      </w:r>
      <w:r>
        <w:rPr>
          <w:rFonts w:ascii="Times New Roman" w:eastAsia="Times New Roman" w:hAnsi="Times New Roman"/>
          <w:color w:val="000000"/>
          <w:sz w:val="24"/>
        </w:rPr>
        <w:t>PascalABC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, Кумир, </w:t>
      </w:r>
      <w:r>
        <w:rPr>
          <w:rFonts w:ascii="Times New Roman" w:eastAsia="Times New Roman" w:hAnsi="Times New Roman"/>
          <w:color w:val="000000"/>
          <w:sz w:val="24"/>
        </w:rPr>
        <w:t>OpenOffice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535E376" w14:textId="77777777" w:rsidR="00264A57" w:rsidRPr="00AC17D1" w:rsidRDefault="00264A57">
      <w:pPr>
        <w:rPr>
          <w:lang w:val="ru-RU"/>
        </w:rPr>
        <w:sectPr w:rsidR="00264A57" w:rsidRPr="00AC17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F641330" w14:textId="77777777" w:rsidR="00785AF4" w:rsidRPr="00AC17D1" w:rsidRDefault="00785AF4">
      <w:pPr>
        <w:rPr>
          <w:lang w:val="ru-RU"/>
        </w:rPr>
      </w:pPr>
    </w:p>
    <w:sectPr w:rsidR="00785AF4" w:rsidRPr="00AC17D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4A57"/>
    <w:rsid w:val="0029639D"/>
    <w:rsid w:val="00326F90"/>
    <w:rsid w:val="00494D6C"/>
    <w:rsid w:val="00785AF4"/>
    <w:rsid w:val="00AA1D8D"/>
    <w:rsid w:val="00AC17D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F7E8F"/>
  <w14:defaultImageDpi w14:val="300"/>
  <w15:docId w15:val="{739D63DE-0A56-4504-BD0F-FA7F7856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UX25FU4DC2SS-416-1136</_dlc_DocId>
    <_dlc_DocIdUrl xmlns="abdb83d0-779d-445a-a542-78c4e7e32ea9">
      <Url>http://www.eduportal44.ru/soligalich/Korov_OSchool/1/_layouts/15/DocIdRedir.aspx?ID=UX25FU4DC2SS-416-1136</Url>
      <Description>UX25FU4DC2SS-416-1136</Description>
    </_dlc_DocIdUrl>
  </documentManagement>
</p:properties>
</file>

<file path=customXml/itemProps1.xml><?xml version="1.0" encoding="utf-8"?>
<ds:datastoreItem xmlns:ds="http://schemas.openxmlformats.org/officeDocument/2006/customXml" ds:itemID="{E76C3587-32CF-474C-83F2-ED166A82717E}"/>
</file>

<file path=customXml/itemProps2.xml><?xml version="1.0" encoding="utf-8"?>
<ds:datastoreItem xmlns:ds="http://schemas.openxmlformats.org/officeDocument/2006/customXml" ds:itemID="{204E27E4-0FB3-4135-8045-D173B5AC11CF}"/>
</file>

<file path=customXml/itemProps3.xml><?xml version="1.0" encoding="utf-8"?>
<ds:datastoreItem xmlns:ds="http://schemas.openxmlformats.org/officeDocument/2006/customXml" ds:itemID="{B6FF3960-5D9C-4B06-801A-69B7BCC0E1B1}"/>
</file>

<file path=customXml/itemProps4.xml><?xml version="1.0" encoding="utf-8"?>
<ds:datastoreItem xmlns:ds="http://schemas.openxmlformats.org/officeDocument/2006/customXml" ds:itemID="{52949672-6C46-46B1-A664-DA3492FEFDB2}"/>
</file>

<file path=customXml/itemProps5.xml><?xml version="1.0" encoding="utf-8"?>
<ds:datastoreItem xmlns:ds="http://schemas.openxmlformats.org/officeDocument/2006/customXml" ds:itemID="{4F8EE7EE-7B31-48CF-8A09-774906853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8838</Words>
  <Characters>50383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71</cp:lastModifiedBy>
  <cp:revision>4</cp:revision>
  <dcterms:created xsi:type="dcterms:W3CDTF">2013-12-23T23:15:00Z</dcterms:created>
  <dcterms:modified xsi:type="dcterms:W3CDTF">2023-12-29T08:16:00Z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8f0eabb8-fb16-435e-a633-889a6fa4136b</vt:lpwstr>
  </property>
</Properties>
</file>