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0"/>
      </w:tblGrid>
      <w:tr w:rsidR="00373684" w:rsidTr="00373684">
        <w:tblPrEx>
          <w:tblCellMar>
            <w:top w:w="0" w:type="dxa"/>
            <w:bottom w:w="0" w:type="dxa"/>
          </w:tblCellMar>
        </w:tblPrEx>
        <w:trPr>
          <w:trHeight w:val="14961"/>
        </w:trPr>
        <w:tc>
          <w:tcPr>
            <w:tcW w:w="10350" w:type="dxa"/>
          </w:tcPr>
          <w:p w:rsidR="00373684" w:rsidRPr="00373684" w:rsidRDefault="00373684" w:rsidP="003736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3736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Красносельская</w:t>
            </w:r>
            <w:proofErr w:type="spellEnd"/>
            <w:r w:rsidRPr="003736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средняя школа»</w:t>
            </w:r>
          </w:p>
          <w:p w:rsidR="00373684" w:rsidRPr="00373684" w:rsidRDefault="00373684" w:rsidP="00373684">
            <w:pPr>
              <w:tabs>
                <w:tab w:val="left" w:pos="1155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Красносельского муниципального района Костромской области</w:t>
            </w:r>
          </w:p>
          <w:p w:rsidR="00373684" w:rsidRPr="00373684" w:rsidRDefault="00373684" w:rsidP="00373684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73684" w:rsidRPr="00373684" w:rsidRDefault="00373684" w:rsidP="00373684">
            <w:pPr>
              <w:spacing w:after="0" w:line="240" w:lineRule="auto"/>
              <w:ind w:left="93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Утверждаю </w:t>
            </w:r>
            <w:r w:rsidRPr="003736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                                                               Согласовано                              Директор школы                                                     Заместитель директора  по ВР           Морозова</w:t>
            </w:r>
            <w:proofErr w:type="gramStart"/>
            <w:r w:rsidRPr="003736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3736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_______                                                                 </w:t>
            </w:r>
            <w:proofErr w:type="spellStart"/>
            <w:r w:rsidRPr="003736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Токмакова</w:t>
            </w:r>
            <w:proofErr w:type="spellEnd"/>
            <w:r w:rsidRPr="0037368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 Б.             Приказ №______ от _________                                   _______________________            Приказ №______ от _________                                     </w:t>
            </w: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ind w:left="9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ind w:left="9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ind w:left="9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Программа внеурочной деятельности </w:t>
            </w: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художественно-эстетического направления</w:t>
            </w: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«Умелые ручки».</w:t>
            </w: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ind w:left="9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ind w:left="504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Выполнила учитель начальных классов: Евдокимова</w:t>
            </w:r>
            <w:proofErr w:type="gramStart"/>
            <w:r w:rsidRPr="003736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3736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А </w:t>
            </w: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пос. Красное-на-Волге </w:t>
            </w:r>
          </w:p>
          <w:p w:rsidR="00373684" w:rsidRPr="00373684" w:rsidRDefault="00373684" w:rsidP="003736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2016-2020 год</w:t>
            </w:r>
          </w:p>
          <w:p w:rsidR="00373684" w:rsidRPr="00373684" w:rsidRDefault="00373684" w:rsidP="00373684">
            <w:pPr>
              <w:spacing w:after="0"/>
              <w:ind w:left="9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73684" w:rsidRPr="00373684" w:rsidRDefault="00373684" w:rsidP="00373684">
            <w:pPr>
              <w:spacing w:after="0"/>
              <w:ind w:left="9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736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73684" w:rsidRPr="00373684" w:rsidRDefault="00373684" w:rsidP="003736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7368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56B44" w:rsidRPr="00664946" w:rsidRDefault="00B56B44" w:rsidP="00CA6EEF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Программа внеурочной деятельности «Умелые ручки» реализует художественно-эстетическое направление во внеурочной деятельности.</w:t>
      </w:r>
      <w:r w:rsidR="00711985" w:rsidRPr="00664946">
        <w:rPr>
          <w:rFonts w:ascii="Times New Roman" w:hAnsi="Times New Roman" w:cs="Times New Roman"/>
        </w:rPr>
        <w:t xml:space="preserve"> Программа  разрабо</w:t>
      </w:r>
      <w:r w:rsidR="004F0977">
        <w:rPr>
          <w:rFonts w:ascii="Times New Roman" w:hAnsi="Times New Roman" w:cs="Times New Roman"/>
        </w:rPr>
        <w:t>тана для занятий с учащимися 6-11</w:t>
      </w:r>
      <w:r w:rsidR="00711985" w:rsidRPr="00664946">
        <w:rPr>
          <w:rFonts w:ascii="Times New Roman" w:hAnsi="Times New Roman" w:cs="Times New Roman"/>
        </w:rPr>
        <w:t xml:space="preserve"> лет во второй половине дня в соответствии с новыми требованиями ФГОС начального общего образования второго поколения.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  <w:b/>
          <w:bCs/>
        </w:rPr>
      </w:pPr>
      <w:r w:rsidRPr="00664946">
        <w:rPr>
          <w:rFonts w:ascii="Times New Roman" w:hAnsi="Times New Roman" w:cs="Times New Roman"/>
          <w:b/>
          <w:bCs/>
        </w:rPr>
        <w:t>Актуальность выбора определена следующими факторами:</w:t>
      </w:r>
    </w:p>
    <w:p w:rsidR="00B56B44" w:rsidRPr="00664946" w:rsidRDefault="00B56B44" w:rsidP="00C60A77">
      <w:pPr>
        <w:spacing w:line="240" w:lineRule="auto"/>
        <w:ind w:firstLine="56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64946">
        <w:rPr>
          <w:rFonts w:ascii="Times New Roman" w:hAnsi="Times New Roman" w:cs="Times New Roman"/>
          <w:spacing w:val="-13"/>
          <w:sz w:val="24"/>
          <w:szCs w:val="24"/>
        </w:rPr>
        <w:t>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B56B44" w:rsidRPr="00664946" w:rsidRDefault="00B56B44" w:rsidP="00C60A77">
      <w:pPr>
        <w:spacing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Детский досуг - это своеобразный потенциал общества завтрашнего дня, ибо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B56B44" w:rsidRPr="00664946" w:rsidRDefault="00B56B44" w:rsidP="00C60A77">
      <w:pPr>
        <w:spacing w:line="240" w:lineRule="auto"/>
        <w:ind w:firstLine="56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64946">
        <w:rPr>
          <w:rFonts w:ascii="Times New Roman" w:hAnsi="Times New Roman" w:cs="Times New Roman"/>
          <w:spacing w:val="-13"/>
          <w:sz w:val="24"/>
          <w:szCs w:val="24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на изучение курса «Технология»  отводится всего 1 час в неделю. Этого явно недостаточно для развития детского творчества.  Улучшить ситуацию можно за счет проведения кружковой работы.</w:t>
      </w:r>
    </w:p>
    <w:p w:rsidR="00B56B44" w:rsidRPr="00664946" w:rsidRDefault="00B56B44" w:rsidP="00C60A77">
      <w:pPr>
        <w:spacing w:line="240" w:lineRule="auto"/>
        <w:ind w:firstLine="568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64946">
        <w:rPr>
          <w:rFonts w:ascii="Times New Roman" w:hAnsi="Times New Roman" w:cs="Times New Roman"/>
          <w:spacing w:val="-13"/>
          <w:sz w:val="24"/>
          <w:szCs w:val="24"/>
        </w:rPr>
        <w:t>Внеурочная деятельность «Умелые ручки»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Данная программа позволяет создать условия для самореализации 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  <w:b/>
          <w:bCs/>
        </w:rPr>
        <w:t xml:space="preserve">Цель программы </w:t>
      </w:r>
      <w:r w:rsidRPr="00664946">
        <w:rPr>
          <w:rFonts w:ascii="Times New Roman" w:hAnsi="Times New Roman" w:cs="Times New Roman"/>
        </w:rPr>
        <w:t>- воспитывать интерес и любовь к ручному творчеству,  вовлекать детей  в активную творческую деятельность, сформировать  навыки и умения работы с материалами различного происхождения; обучить  изготавливать поделки из различных материалов.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  <w:b/>
          <w:bCs/>
        </w:rPr>
      </w:pPr>
      <w:r w:rsidRPr="00664946">
        <w:rPr>
          <w:rFonts w:ascii="Times New Roman" w:hAnsi="Times New Roman" w:cs="Times New Roman"/>
          <w:b/>
          <w:bCs/>
        </w:rPr>
        <w:t>Задачи: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-научить детей основным техникам изготовления поделок;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-воспитывать трудолюбие, бережное отношение к окружающим, самостоятельность и аккуратность;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-привить интерес к народному искусству;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-обучить детей специфике технологии изготовления поделок с учетом возможностей материалов;</w:t>
      </w:r>
    </w:p>
    <w:p w:rsidR="00B56B44" w:rsidRPr="00664946" w:rsidRDefault="00B56B44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>-организовать участие детей в выставках, конкурсах, фестивалях детского творчества.</w:t>
      </w:r>
    </w:p>
    <w:p w:rsidR="00CC03E7" w:rsidRPr="00664946" w:rsidRDefault="00CC03E7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</w:p>
    <w:p w:rsidR="001A0186" w:rsidRPr="00664946" w:rsidRDefault="00B56B44" w:rsidP="00A813A9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</w:rPr>
        <w:t>Связь содержания программы внеурочной деятельности с учебными предметами.</w:t>
      </w:r>
    </w:p>
    <w:p w:rsidR="001A0186" w:rsidRPr="00664946" w:rsidRDefault="001A0186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 xml:space="preserve">Связь занятий «Умелые ручки», с содержанием </w:t>
      </w:r>
      <w:proofErr w:type="gramStart"/>
      <w:r w:rsidRPr="00664946">
        <w:rPr>
          <w:rFonts w:ascii="Times New Roman" w:hAnsi="Times New Roman" w:cs="Times New Roman"/>
        </w:rPr>
        <w:t>обучения по</w:t>
      </w:r>
      <w:proofErr w:type="gramEnd"/>
      <w:r w:rsidRPr="00664946">
        <w:rPr>
          <w:rFonts w:ascii="Times New Roman" w:hAnsi="Times New Roman" w:cs="Times New Roman"/>
        </w:rPr>
        <w:t xml:space="preserve"> другим предметам обогащает занятия внеурочной деятельности и повышает заинтересованность учащихся. </w:t>
      </w:r>
      <w:proofErr w:type="gramStart"/>
      <w:r w:rsidRPr="00664946">
        <w:rPr>
          <w:rFonts w:ascii="Times New Roman" w:hAnsi="Times New Roman" w:cs="Times New Roman"/>
        </w:rPr>
        <w:t xml:space="preserve">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</w:t>
      </w:r>
      <w:r w:rsidR="00287441" w:rsidRPr="00664946">
        <w:rPr>
          <w:rFonts w:ascii="Times New Roman" w:hAnsi="Times New Roman" w:cs="Times New Roman"/>
        </w:rPr>
        <w:t>развитие художественно-эстетического вкуса и др.), краеведение (изучение обычаев народа, обработка льна, шерсти и др.)</w:t>
      </w:r>
      <w:proofErr w:type="gramEnd"/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Активная работа внеурочной деятельности способствует воспитанию эстетической культуры и трудолюбия учащихся, расширению их политехнического кругозора, развитию </w:t>
      </w:r>
      <w:r w:rsidRPr="00664946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способности воспринимать и чувствовать </w:t>
      </w:r>
      <w:proofErr w:type="gramStart"/>
      <w:r w:rsidRPr="00664946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664946">
        <w:rPr>
          <w:rFonts w:ascii="Times New Roman" w:hAnsi="Times New Roman" w:cs="Times New Roman"/>
          <w:sz w:val="24"/>
          <w:szCs w:val="24"/>
        </w:rPr>
        <w:t>. Занимаясь на занятиях, ребята смогут углубить знания и умения по интересующему их делу и применить в общественно полезном труде в школе и дома.</w:t>
      </w:r>
    </w:p>
    <w:p w:rsidR="006F6B0B" w:rsidRPr="00664946" w:rsidRDefault="006F6B0B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  <w:r w:rsidRPr="00664946">
        <w:rPr>
          <w:rFonts w:ascii="Times New Roman" w:hAnsi="Times New Roman" w:cs="Times New Roman"/>
        </w:rPr>
        <w:t xml:space="preserve">Система развивающего обучения, ориентирующая на уровень ближайшего развития детей, способствует освоению школьниками как опорного учебного материала (исполнительская компетентность), так и выполнению заданий повышенной сложности в режиме дифференциации требований к </w:t>
      </w:r>
      <w:proofErr w:type="gramStart"/>
      <w:r w:rsidRPr="00664946">
        <w:rPr>
          <w:rFonts w:ascii="Times New Roman" w:hAnsi="Times New Roman" w:cs="Times New Roman"/>
        </w:rPr>
        <w:t>обучающимся</w:t>
      </w:r>
      <w:proofErr w:type="gramEnd"/>
      <w:r w:rsidRPr="00664946">
        <w:rPr>
          <w:rFonts w:ascii="Times New Roman" w:hAnsi="Times New Roman" w:cs="Times New Roman"/>
        </w:rPr>
        <w:t xml:space="preserve">. </w:t>
      </w:r>
    </w:p>
    <w:p w:rsidR="00CC03E7" w:rsidRPr="00664946" w:rsidRDefault="00CC03E7" w:rsidP="00C60A77">
      <w:pPr>
        <w:pStyle w:val="Default"/>
        <w:ind w:firstLine="568"/>
        <w:jc w:val="both"/>
        <w:rPr>
          <w:rFonts w:ascii="Times New Roman" w:hAnsi="Times New Roman" w:cs="Times New Roman"/>
        </w:rPr>
      </w:pPr>
    </w:p>
    <w:p w:rsidR="00CC03E7" w:rsidRPr="00664946" w:rsidRDefault="00CC03E7" w:rsidP="00CA6EEF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46">
        <w:rPr>
          <w:rFonts w:ascii="Times New Roman" w:hAnsi="Times New Roman" w:cs="Times New Roman"/>
          <w:color w:val="000000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CC03E7" w:rsidRPr="00664946" w:rsidRDefault="00CC03E7" w:rsidP="00CA6EE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64946">
        <w:rPr>
          <w:rFonts w:ascii="Times New Roman" w:hAnsi="Times New Roman" w:cs="Times New Roman"/>
          <w:sz w:val="24"/>
          <w:szCs w:val="24"/>
        </w:rPr>
        <w:t>  Занятия заинтересовывают и увлекают ребят своей необычностью, возможностью применять выдумку, фантазию, осуществлять поиск разных приемов и способов действий, творчески общаться друг с другом, Ребята овладевают умением многократно подбирать и комбинировать материалы, целесообразно его использовать, учатся постигать технику, секреты народных мастеров. А это в конечном итоге способствует художественно-творческому развитию школьников, формированию желания заниматься интересным и полезным трудом.</w:t>
      </w:r>
    </w:p>
    <w:p w:rsidR="00E7565A" w:rsidRPr="00664946" w:rsidRDefault="00E7565A" w:rsidP="00E60A44">
      <w:pPr>
        <w:pStyle w:val="Default"/>
        <w:jc w:val="both"/>
        <w:rPr>
          <w:rFonts w:ascii="Times New Roman" w:hAnsi="Times New Roman" w:cs="Times New Roman"/>
        </w:rPr>
      </w:pPr>
    </w:p>
    <w:p w:rsidR="006F6B0B" w:rsidRPr="00664946" w:rsidRDefault="006F6B0B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</w:rPr>
        <w:t>Особенности реализации программы: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Внеурочная деятельность «Умелые ручки» проводится во второй половине дня. </w:t>
      </w:r>
      <w:r w:rsidR="006F6B0B" w:rsidRPr="00664946">
        <w:rPr>
          <w:rFonts w:ascii="Times New Roman" w:hAnsi="Times New Roman" w:cs="Times New Roman"/>
          <w:sz w:val="24"/>
          <w:szCs w:val="24"/>
        </w:rPr>
        <w:t>Местом проведения занятий может быть кабинет технологии, кабинет начальных классов, библиотека, культурно-оздоровительный центр села.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 в различной форме: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- по количеству детей, участвующих на занятии в работе: </w:t>
      </w:r>
      <w:proofErr w:type="gramStart"/>
      <w:r w:rsidRPr="00664946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664946">
        <w:rPr>
          <w:rFonts w:ascii="Times New Roman" w:hAnsi="Times New Roman" w:cs="Times New Roman"/>
          <w:sz w:val="24"/>
          <w:szCs w:val="24"/>
        </w:rPr>
        <w:t>, групповая, индивидуальная;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- по особенностям коммуникативного взаимодействия: практическое занятие, беседа, рассказ, игра, самооценка и самоконтроль,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 и взаимоконтроль;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- по дидактической цели: вводное занятие, практические занятия, комбинированные формы занятий.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На занятиях используются презентации, книги, иллюстрации, современное техническое оборудование в виде интерактивной доски.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При выполнении работ на творческое воображение ребенок стоит перед необходимостью создать собственный образ и воплотить его в изделии. Педагог может показать несколько образцов не для точного подражания, а как варианты выполнения задания. Следует подчеркнуть, что художественной деятельности на занятиях придается особое значение как эффективному средству развития воображения и эстетического чувства детей. 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На занятиях дети знакомятся с терминами, обозначающими технику изготовления изделий </w:t>
      </w:r>
      <w:r w:rsidRPr="00664946">
        <w:rPr>
          <w:rFonts w:ascii="Times New Roman" w:hAnsi="Times New Roman" w:cs="Times New Roman"/>
          <w:color w:val="000000"/>
          <w:sz w:val="24"/>
          <w:szCs w:val="24"/>
        </w:rPr>
        <w:t>(аппликация, мозаика, оригами и т. д.). Овладение этими терминами, как и названиями операций, свойств материалов, будет важным вкладом в развитие речи детей.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Особое внимание на занятиях уделяется беседам. В беседах должны найти отражение следующие вопросы: историческое развитие декоративно-прикладного искусства и художественных промыслов, основанных на народном искусстве и национальных традициях. Такие беседы не только способствуют эстетическому воспитанию, но вызывают интерес к изучению культуры родного края, его традиций и обычаев.</w:t>
      </w:r>
    </w:p>
    <w:p w:rsidR="00CC03E7" w:rsidRPr="00664946" w:rsidRDefault="00CC03E7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56B44" w:rsidRPr="00664946" w:rsidRDefault="00711985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4946">
        <w:rPr>
          <w:rFonts w:ascii="Times New Roman" w:hAnsi="Times New Roman" w:cs="Times New Roman"/>
          <w:b/>
          <w:color w:val="000000"/>
          <w:sz w:val="24"/>
          <w:szCs w:val="24"/>
        </w:rPr>
        <w:t>Место программы внеурочной деятельности в учебном плане.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711985" w:rsidRPr="00664946">
        <w:rPr>
          <w:rFonts w:ascii="Times New Roman" w:hAnsi="Times New Roman" w:cs="Times New Roman"/>
          <w:sz w:val="24"/>
          <w:szCs w:val="24"/>
        </w:rPr>
        <w:t xml:space="preserve">внеурочной деятельности «Умелые ручки» </w:t>
      </w:r>
      <w:r w:rsidRPr="00664946">
        <w:rPr>
          <w:rFonts w:ascii="Times New Roman" w:hAnsi="Times New Roman" w:cs="Times New Roman"/>
          <w:sz w:val="24"/>
          <w:szCs w:val="24"/>
        </w:rPr>
        <w:t xml:space="preserve">рассчитана </w:t>
      </w:r>
      <w:r w:rsidR="00096CED" w:rsidRPr="00664946">
        <w:rPr>
          <w:rFonts w:ascii="Times New Roman" w:hAnsi="Times New Roman" w:cs="Times New Roman"/>
          <w:sz w:val="24"/>
          <w:szCs w:val="24"/>
        </w:rPr>
        <w:t xml:space="preserve">для </w:t>
      </w:r>
      <w:r w:rsidR="00E7565A" w:rsidRPr="0066494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96CED" w:rsidRPr="00664946">
        <w:rPr>
          <w:rFonts w:ascii="Times New Roman" w:hAnsi="Times New Roman" w:cs="Times New Roman"/>
          <w:sz w:val="24"/>
          <w:szCs w:val="24"/>
        </w:rPr>
        <w:t xml:space="preserve">занятий </w:t>
      </w:r>
      <w:r w:rsidR="00711985" w:rsidRPr="00664946">
        <w:rPr>
          <w:rFonts w:ascii="Times New Roman" w:hAnsi="Times New Roman" w:cs="Times New Roman"/>
          <w:sz w:val="24"/>
          <w:szCs w:val="24"/>
        </w:rPr>
        <w:t xml:space="preserve"> во второй половине дня</w:t>
      </w:r>
      <w:r w:rsidR="00096CED" w:rsidRPr="00664946">
        <w:rPr>
          <w:rFonts w:ascii="Times New Roman" w:hAnsi="Times New Roman" w:cs="Times New Roman"/>
          <w:sz w:val="24"/>
          <w:szCs w:val="24"/>
        </w:rPr>
        <w:t>.</w:t>
      </w:r>
      <w:r w:rsidR="00711985" w:rsidRPr="00664946">
        <w:rPr>
          <w:rFonts w:ascii="Times New Roman" w:hAnsi="Times New Roman" w:cs="Times New Roman"/>
          <w:sz w:val="24"/>
          <w:szCs w:val="24"/>
        </w:rPr>
        <w:t xml:space="preserve"> </w:t>
      </w:r>
      <w:r w:rsidRPr="00664946">
        <w:rPr>
          <w:rFonts w:ascii="Times New Roman" w:hAnsi="Times New Roman" w:cs="Times New Roman"/>
          <w:sz w:val="24"/>
          <w:szCs w:val="24"/>
        </w:rPr>
        <w:t xml:space="preserve">Продолжительность обучения 1 учебный год.  Занятие проводится 1 раз в неделю, продолжительность занятий </w:t>
      </w:r>
      <w:r w:rsidR="00711985" w:rsidRPr="00664946">
        <w:rPr>
          <w:rFonts w:ascii="Times New Roman" w:hAnsi="Times New Roman" w:cs="Times New Roman"/>
          <w:sz w:val="24"/>
          <w:szCs w:val="24"/>
        </w:rPr>
        <w:t>1</w:t>
      </w:r>
      <w:r w:rsidR="00134777">
        <w:rPr>
          <w:rFonts w:ascii="Times New Roman" w:hAnsi="Times New Roman" w:cs="Times New Roman"/>
          <w:sz w:val="24"/>
          <w:szCs w:val="24"/>
        </w:rPr>
        <w:t>,5</w:t>
      </w:r>
      <w:r w:rsidR="00711985" w:rsidRPr="00664946">
        <w:rPr>
          <w:rFonts w:ascii="Times New Roman" w:hAnsi="Times New Roman" w:cs="Times New Roman"/>
          <w:sz w:val="24"/>
          <w:szCs w:val="24"/>
        </w:rPr>
        <w:t xml:space="preserve"> час. Количество часов за год: 34 часа.</w:t>
      </w:r>
    </w:p>
    <w:p w:rsidR="00096CED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E60A44" w:rsidRPr="00664946" w:rsidRDefault="00E60A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664946">
        <w:rPr>
          <w:rFonts w:ascii="Times New Roman" w:hAnsi="Times New Roman" w:cs="Times New Roman"/>
          <w:b/>
          <w:bCs/>
          <w:iCs/>
          <w:sz w:val="24"/>
          <w:szCs w:val="24"/>
        </w:rPr>
        <w:t>обучающимися</w:t>
      </w:r>
      <w:proofErr w:type="gramEnd"/>
      <w:r w:rsidRPr="00664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программы внеурочной деятельности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«Умелые ручки»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К концу 1 года </w:t>
      </w:r>
      <w:proofErr w:type="gramStart"/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обучения</w:t>
      </w:r>
      <w:proofErr w:type="gramEnd"/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обучающиеся должны</w:t>
      </w:r>
      <w:r w:rsidRPr="00664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знать</w:t>
      </w: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096CED" w:rsidRPr="00664946" w:rsidRDefault="00096CED" w:rsidP="00C60A77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название и назначение материалов – бумага, ткань, пластилин; </w:t>
      </w:r>
    </w:p>
    <w:p w:rsidR="00096CED" w:rsidRPr="00664946" w:rsidRDefault="00096CED" w:rsidP="00C60A77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096CED" w:rsidRPr="00664946" w:rsidRDefault="00096CED" w:rsidP="00C60A77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правила безопасности труда и личной гигиены при работе с указанными инструментами.</w:t>
      </w:r>
    </w:p>
    <w:p w:rsidR="00096CED" w:rsidRPr="00664946" w:rsidRDefault="00096CED" w:rsidP="00C60A77">
      <w:pPr>
        <w:numPr>
          <w:ilvl w:val="0"/>
          <w:numId w:val="19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Некоторые традиции удмуртского народа (</w:t>
      </w:r>
      <w:r w:rsidR="002248E4" w:rsidRPr="00664946">
        <w:rPr>
          <w:rFonts w:ascii="Times New Roman" w:hAnsi="Times New Roman" w:cs="Times New Roman"/>
          <w:sz w:val="24"/>
          <w:szCs w:val="24"/>
        </w:rPr>
        <w:t>куколка-оберег из ткани, изделия из теста в удмуртской кухне).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К концу 1 года </w:t>
      </w:r>
      <w:proofErr w:type="gramStart"/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обучения</w:t>
      </w:r>
      <w:proofErr w:type="gramEnd"/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обучающиеся должны </w:t>
      </w:r>
      <w:r w:rsidRPr="00664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096CED" w:rsidRPr="00664946" w:rsidRDefault="00096CED" w:rsidP="00C60A77">
      <w:pPr>
        <w:numPr>
          <w:ilvl w:val="0"/>
          <w:numId w:val="20"/>
        </w:numPr>
        <w:tabs>
          <w:tab w:val="num" w:pos="284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096CED" w:rsidRPr="00664946" w:rsidRDefault="00096CED" w:rsidP="00C60A77">
      <w:pPr>
        <w:numPr>
          <w:ilvl w:val="0"/>
          <w:numId w:val="20"/>
        </w:numPr>
        <w:tabs>
          <w:tab w:val="num" w:pos="284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соблюдать правила безопасности труда и личной гигиены; </w:t>
      </w:r>
    </w:p>
    <w:p w:rsidR="00096CED" w:rsidRPr="00664946" w:rsidRDefault="00096CED" w:rsidP="00C60A77">
      <w:pPr>
        <w:numPr>
          <w:ilvl w:val="0"/>
          <w:numId w:val="20"/>
        </w:numPr>
        <w:tabs>
          <w:tab w:val="num" w:pos="284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096CED" w:rsidRPr="00664946" w:rsidRDefault="00096CED" w:rsidP="00C60A77">
      <w:pPr>
        <w:widowControl w:val="0"/>
        <w:numPr>
          <w:ilvl w:val="0"/>
          <w:numId w:val="20"/>
        </w:numPr>
        <w:shd w:val="clear" w:color="auto" w:fill="FFFFFF"/>
        <w:tabs>
          <w:tab w:val="num" w:pos="284"/>
        </w:tabs>
        <w:suppressAutoHyphens/>
        <w:autoSpaceDE w:val="0"/>
        <w:spacing w:before="7" w:after="0" w:line="240" w:lineRule="auto"/>
        <w:ind w:left="0" w:right="-29" w:firstLine="5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стежками « через край», «петельный шов».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универсальные учебные действия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096CED" w:rsidRPr="00664946" w:rsidRDefault="00096CED" w:rsidP="00C60A77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096CED" w:rsidRPr="00664946" w:rsidRDefault="00096CED" w:rsidP="00C60A77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096CED" w:rsidRPr="00664946" w:rsidRDefault="00096CED" w:rsidP="00C60A77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 творческой деятельности.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для формирования:</w:t>
      </w:r>
    </w:p>
    <w:p w:rsidR="00096CED" w:rsidRPr="00664946" w:rsidRDefault="00096CED" w:rsidP="00C60A7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096CED" w:rsidRPr="00664946" w:rsidRDefault="00096CED" w:rsidP="00C60A77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универсальные учебные действия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096CED" w:rsidRPr="00664946" w:rsidRDefault="00096CED" w:rsidP="00C60A77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096CED" w:rsidRPr="00664946" w:rsidRDefault="00096CED" w:rsidP="00C60A77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096CED" w:rsidRPr="00664946" w:rsidRDefault="00096CED" w:rsidP="00C60A77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096CED" w:rsidRPr="00664946" w:rsidRDefault="00096CED" w:rsidP="00C60A77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действия. 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96CED" w:rsidRPr="00664946" w:rsidRDefault="00096CED" w:rsidP="00C60A77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096CED" w:rsidRPr="00664946" w:rsidRDefault="00096CED" w:rsidP="00C60A77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универсальные учебные действия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>Учащиеся смогут:</w:t>
      </w:r>
    </w:p>
    <w:p w:rsidR="00096CED" w:rsidRPr="00664946" w:rsidRDefault="00096CED" w:rsidP="00C60A77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096CED" w:rsidRPr="00664946" w:rsidRDefault="00096CED" w:rsidP="00C60A77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096CED" w:rsidRPr="00664946" w:rsidRDefault="00096CED" w:rsidP="00C60A77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096CED" w:rsidRPr="00664946" w:rsidRDefault="00096CED" w:rsidP="00C60A77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096CED" w:rsidRPr="00664946" w:rsidRDefault="00096CED" w:rsidP="00C60A77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096CED" w:rsidRPr="00664946" w:rsidRDefault="00096CED" w:rsidP="00C60A77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096CED" w:rsidRPr="00664946" w:rsidRDefault="00096CED" w:rsidP="00C60A77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контролировать действия партнёра.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96CED" w:rsidRPr="00664946" w:rsidRDefault="00096CED" w:rsidP="00C60A77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учитывать разные мнения и обосновывать свою позицию;</w:t>
      </w:r>
    </w:p>
    <w:p w:rsidR="00096CED" w:rsidRPr="00664946" w:rsidRDefault="00096CED" w:rsidP="00C60A77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096CED" w:rsidRPr="00664946" w:rsidRDefault="00096CED" w:rsidP="00C60A77">
      <w:pPr>
        <w:numPr>
          <w:ilvl w:val="0"/>
          <w:numId w:val="6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lastRenderedPageBreak/>
        <w:t>осуществлять взаимный контроль и оказывать партнёрам в сотрудничестве необходимую взаимопомощь.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универсальные учебные действия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096CED" w:rsidRPr="00664946" w:rsidRDefault="00096CED" w:rsidP="00C60A77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форме;</w:t>
      </w:r>
    </w:p>
    <w:p w:rsidR="00096CED" w:rsidRPr="00664946" w:rsidRDefault="00096CED" w:rsidP="00C60A77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096CED" w:rsidRPr="00664946" w:rsidRDefault="00096CED" w:rsidP="00C60A77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осуществлять синтез (целое из частей);</w:t>
      </w:r>
    </w:p>
    <w:p w:rsidR="00096CED" w:rsidRPr="00664946" w:rsidRDefault="00096CED" w:rsidP="00C60A77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проводить сравнение, классификацию по разным критериям;</w:t>
      </w:r>
    </w:p>
    <w:p w:rsidR="00096CED" w:rsidRPr="00664946" w:rsidRDefault="00096CED" w:rsidP="00C60A77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096CED" w:rsidRPr="00664946" w:rsidRDefault="00096CED" w:rsidP="00C60A77">
      <w:pPr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строить рассуждения об объекте.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664946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096CED" w:rsidRPr="00664946" w:rsidRDefault="00096CED" w:rsidP="00C60A77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096CED" w:rsidRPr="00664946" w:rsidRDefault="00096CED" w:rsidP="00C60A77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096CED" w:rsidRPr="00664946" w:rsidRDefault="00096CED" w:rsidP="00C60A77">
      <w:pPr>
        <w:numPr>
          <w:ilvl w:val="0"/>
          <w:numId w:val="8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96CED" w:rsidRPr="00664946" w:rsidRDefault="002248E4" w:rsidP="00C60A77">
      <w:pPr>
        <w:spacing w:after="0" w:line="240" w:lineRule="auto"/>
        <w:ind w:firstLine="56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iCs/>
          <w:sz w:val="24"/>
          <w:szCs w:val="24"/>
        </w:rPr>
        <w:t>Качества личности, которые могут быть развиты у обучающихся в результате занятий</w:t>
      </w:r>
      <w:r w:rsidR="00096CED" w:rsidRPr="0066494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предложенной программе: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познакомиться с новыми технологическими приёмами обработки различных материалов;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оказывать посильную помощь в дизайне и оформлении класса, школы, своего жилища;</w:t>
      </w:r>
    </w:p>
    <w:p w:rsidR="00096CED" w:rsidRPr="00664946" w:rsidRDefault="00096CED" w:rsidP="00C60A77">
      <w:pPr>
        <w:numPr>
          <w:ilvl w:val="0"/>
          <w:numId w:val="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C60A77" w:rsidRPr="00664946" w:rsidRDefault="00C60A77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16C0F" w:rsidRPr="00664946" w:rsidRDefault="00416C0F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Pr="00664946">
        <w:rPr>
          <w:rFonts w:ascii="Times New Roman" w:hAnsi="Times New Roman" w:cs="Times New Roman"/>
          <w:sz w:val="24"/>
          <w:szCs w:val="24"/>
        </w:rPr>
        <w:t>осуществляется в виде проведения выставок, участия в различных конкурсах, награждения лучших поощрительными призами, грамотами.</w:t>
      </w:r>
      <w:r w:rsidR="00F322BD" w:rsidRPr="00664946">
        <w:rPr>
          <w:rFonts w:ascii="Times New Roman" w:hAnsi="Times New Roman" w:cs="Times New Roman"/>
          <w:sz w:val="24"/>
          <w:szCs w:val="24"/>
        </w:rPr>
        <w:t xml:space="preserve"> Изделия используются для подарков родителям, близким, друзьям</w:t>
      </w:r>
      <w:r w:rsidR="00C60A77" w:rsidRPr="00664946">
        <w:rPr>
          <w:rFonts w:ascii="Times New Roman" w:hAnsi="Times New Roman" w:cs="Times New Roman"/>
          <w:sz w:val="24"/>
          <w:szCs w:val="24"/>
        </w:rPr>
        <w:t>.</w:t>
      </w:r>
    </w:p>
    <w:p w:rsidR="00E7565A" w:rsidRPr="00664946" w:rsidRDefault="00E7565A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96CED" w:rsidRPr="00664946" w:rsidRDefault="00096CED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C60A77" w:rsidRPr="00664946" w:rsidRDefault="00C60A77" w:rsidP="00CC03E7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46">
        <w:rPr>
          <w:rFonts w:ascii="Times New Roman" w:hAnsi="Times New Roman" w:cs="Times New Roman"/>
          <w:b/>
          <w:sz w:val="24"/>
          <w:szCs w:val="24"/>
        </w:rPr>
        <w:t>Тематический план.</w:t>
      </w:r>
    </w:p>
    <w:p w:rsidR="00CA6EEF" w:rsidRPr="00664946" w:rsidRDefault="00B56B44" w:rsidP="00CA6EE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 В программу внеурочной деятельности «Умелые ручки» входит ряд </w:t>
      </w:r>
      <w:r w:rsidRPr="00664946">
        <w:rPr>
          <w:rFonts w:ascii="Times New Roman" w:hAnsi="Times New Roman" w:cs="Times New Roman"/>
          <w:color w:val="000000"/>
          <w:sz w:val="24"/>
          <w:szCs w:val="24"/>
        </w:rPr>
        <w:t>разделов «</w:t>
      </w:r>
      <w:r w:rsidRPr="00664946">
        <w:rPr>
          <w:rFonts w:ascii="Times New Roman" w:hAnsi="Times New Roman" w:cs="Times New Roman"/>
          <w:b/>
          <w:bCs/>
          <w:sz w:val="24"/>
          <w:szCs w:val="24"/>
        </w:rPr>
        <w:t xml:space="preserve">Работа с пластическими материалами»,  «Работа с тканью»,  «Работа с природным материалом»,  «Работа с бумагой и картоном» «Работа с тканью» «Текстильные материалы». </w:t>
      </w:r>
      <w:r w:rsidRPr="00664946">
        <w:rPr>
          <w:rFonts w:ascii="Times New Roman" w:hAnsi="Times New Roman" w:cs="Times New Roman"/>
          <w:sz w:val="24"/>
          <w:szCs w:val="24"/>
        </w:rPr>
        <w:t>В начале учебного года проводятся ознакомительные занятия для детей с целью формирования интереса к изготовлению поделок из различных материалов. В конце учебного года проводится выставка детских работ с целью подведения итогов реализации программы.</w:t>
      </w:r>
    </w:p>
    <w:p w:rsidR="00CA6EEF" w:rsidRDefault="00CA6EEF" w:rsidP="00CA6EEF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4946">
        <w:rPr>
          <w:rFonts w:ascii="Times New Roman" w:hAnsi="Times New Roman" w:cs="Times New Roman"/>
          <w:color w:val="000000"/>
          <w:sz w:val="24"/>
          <w:szCs w:val="24"/>
        </w:rPr>
        <w:t>Каждое занятие, как правило, включает теоретическую часть и практическое выполнение задания. Теоретические сведения —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работе. Отчет о проделанной работе позволяет научить ребенка последовательности в работе, развить навыки самоконтроля.</w:t>
      </w:r>
    </w:p>
    <w:p w:rsidR="00E60A44" w:rsidRDefault="00E60A44" w:rsidP="00CA6EEF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A44" w:rsidRDefault="00E60A44" w:rsidP="00CA6EEF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0A44" w:rsidRPr="00664946" w:rsidRDefault="00E60A44" w:rsidP="00CA6EEF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A77" w:rsidRDefault="00C60A77" w:rsidP="00C60A7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B678B" w:rsidRPr="00134777" w:rsidRDefault="006B678B" w:rsidP="0013477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1 класс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55"/>
        <w:gridCol w:w="1825"/>
        <w:gridCol w:w="1134"/>
      </w:tblGrid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Техника безопасности на занятиях.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6B678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6B6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«Работа с бумагой и картоном». (12 часов)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Беседа «История создания бумаги». Изделие «Цыпленок»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Беседа « Как появились ножницы». Объемная водяная лилия.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Аппликация, вырезание.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61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Аппликация, вырезание.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Фантазии из «ладошек». Продолжение работы.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Аппликация, вырезание.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Букет из роз.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Моделирование.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Новогодний ангелок.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Цветочные фантазии.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Торцевание.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Цветочные фантазии. Продолжение работы.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Торцевание.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Чудо-елочка.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Моделирование, вырезание.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Чудо-елочка. Продолжение работы.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Моделирование, вырезание.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«Робот». Подготовка модулей.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Оригами-мозаика.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EA2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«Робот». Сборка изделия.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Оригами-мозаика.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6B678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6B6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«Работа с природным материалом». (4 часа)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Осенние фантазии из природного материала.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Мозаика.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Поделки из кленовых «</w:t>
            </w:r>
            <w:proofErr w:type="spellStart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парашютиков</w:t>
            </w:r>
            <w:proofErr w:type="spellEnd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Беседа «Флористика». Картины из листьев.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Картины из листьев. Продолжение работы.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6B678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6B67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«Работа с тканью». (5 часов)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«Откуда ткани к нам пришли?». «Веселые </w:t>
            </w:r>
            <w:proofErr w:type="gramStart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gramStart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». Продолжение работы.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Мягкая игрушка «Зайка-хозяйка»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Шитье.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Мягкая игрушка «Зайка-хозяйка»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Шитье.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Мягкая игрушка «Зайка-хозяйка»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Шитье.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6B678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>. «Работа с пластическими материалами». (7 часов)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«Корзина с цветами»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6B678B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6B678B">
              <w:rPr>
                <w:rFonts w:ascii="Times New Roman" w:hAnsi="Times New Roman" w:cs="Times New Roman"/>
                <w:b/>
                <w:sz w:val="24"/>
                <w:szCs w:val="24"/>
              </w:rPr>
              <w:t>. «Работа с бросовым материалом». (4 часа)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Куколка-оберег из ткани.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Изделие из ткани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 и ткани.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 и ткани.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  <w:tr w:rsidR="006B678B" w:rsidRPr="006B678B" w:rsidTr="00134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44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B678B" w:rsidRPr="006B6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78B" w:rsidRPr="006B678B" w:rsidRDefault="006B6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77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6B6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</w:tr>
    </w:tbl>
    <w:p w:rsidR="006B678B" w:rsidRDefault="006B678B" w:rsidP="00C60A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B678B" w:rsidRPr="00B55600" w:rsidRDefault="003B5FE7" w:rsidP="00B5560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2, </w:t>
      </w:r>
      <w:r w:rsidR="00B55600">
        <w:rPr>
          <w:rFonts w:ascii="Times New Roman" w:hAnsi="Times New Roman" w:cs="Times New Roman"/>
          <w:b/>
          <w:bCs/>
          <w:iCs/>
          <w:sz w:val="24"/>
          <w:szCs w:val="24"/>
        </w:rPr>
        <w:t>3 класс</w:t>
      </w:r>
    </w:p>
    <w:p w:rsidR="006B678B" w:rsidRPr="00664946" w:rsidRDefault="006B678B" w:rsidP="00C60A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023"/>
        <w:gridCol w:w="3543"/>
        <w:gridCol w:w="993"/>
      </w:tblGrid>
      <w:tr w:rsidR="00C60A77" w:rsidRPr="00664946" w:rsidTr="00AE7681">
        <w:tc>
          <w:tcPr>
            <w:tcW w:w="720" w:type="dxa"/>
          </w:tcPr>
          <w:p w:rsidR="00C60A77" w:rsidRPr="00664946" w:rsidRDefault="00C60A77" w:rsidP="0004174A">
            <w:pPr>
              <w:spacing w:after="0" w:line="240" w:lineRule="auto"/>
              <w:ind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3" w:type="dxa"/>
          </w:tcPr>
          <w:p w:rsidR="00C60A77" w:rsidRPr="00664946" w:rsidRDefault="00C60A77" w:rsidP="0004174A">
            <w:pPr>
              <w:spacing w:after="0" w:line="240" w:lineRule="auto"/>
              <w:ind w:firstLine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программы, темы занятий</w:t>
            </w:r>
          </w:p>
        </w:tc>
        <w:tc>
          <w:tcPr>
            <w:tcW w:w="3543" w:type="dxa"/>
          </w:tcPr>
          <w:p w:rsidR="00C60A77" w:rsidRPr="00664946" w:rsidRDefault="00C60A77" w:rsidP="00C60A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Техника. Материалы.</w:t>
            </w:r>
          </w:p>
        </w:tc>
        <w:tc>
          <w:tcPr>
            <w:tcW w:w="993" w:type="dxa"/>
          </w:tcPr>
          <w:p w:rsidR="00C60A77" w:rsidRPr="00664946" w:rsidRDefault="006B678B" w:rsidP="006B6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C60A77"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ол-во часов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Техника безопасности на занятиях. </w:t>
            </w:r>
          </w:p>
        </w:tc>
        <w:tc>
          <w:tcPr>
            <w:tcW w:w="3543" w:type="dxa"/>
          </w:tcPr>
          <w:p w:rsidR="00C60A77" w:rsidRPr="00664946" w:rsidRDefault="00C60A77" w:rsidP="00C60A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10279" w:type="dxa"/>
            <w:gridSpan w:val="4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«Работа с природным материалом». (4 часа)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Осенние фантазии из природного материала.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Мозаика.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Беседа «Флористика». Картины из листьев.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Картины из листьев. Продолжение работы.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Поделки из кленовых «</w:t>
            </w:r>
            <w:proofErr w:type="spellStart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парашютиков</w:t>
            </w:r>
            <w:proofErr w:type="spellEnd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10279" w:type="dxa"/>
            <w:gridSpan w:val="4"/>
          </w:tcPr>
          <w:p w:rsidR="00C60A77" w:rsidRPr="00664946" w:rsidRDefault="00C60A77" w:rsidP="0004174A">
            <w:pPr>
              <w:pStyle w:val="a4"/>
              <w:spacing w:after="0" w:line="240" w:lineRule="auto"/>
              <w:ind w:left="0"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«Работа с бумагой и картоном». (11 часов)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Беседа «История создания бумаги». Изделие «Цыпленок»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Беседа « Как появились ножницы». Объемная водяная лилия.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Аппликация, вырезание.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из геометрических фигур.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Аппликация, вырезание.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Фантазии из «ладошек». 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Аппликация, вырезание.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 на основе формы «Водяная </w:t>
            </w:r>
            <w:proofErr w:type="spellStart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Цветная бумага. «Стрелочка», «Оригинальные закладки».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C60A77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74A" w:rsidRPr="00664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Объёмное изделие «Сундучок </w:t>
            </w:r>
            <w:proofErr w:type="spellStart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санбо</w:t>
            </w:r>
            <w:proofErr w:type="spellEnd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Цветная бумага. </w:t>
            </w:r>
            <w:proofErr w:type="spellStart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Цветочные фантазии.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Торцевание.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C60A77" w:rsidP="0004174A">
            <w:pPr>
              <w:spacing w:after="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174A"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вырезание. «Наряд для баночки».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Баночка, цветная бумага.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вырезание. «Наряд для баночки». Продолжение работы.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Баночка, цветная бумага.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Чудо-елочка.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Оригами-мозаика.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Чудо-елочка. Продолжение работы.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Оригами-мозаика.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10279" w:type="dxa"/>
            <w:gridSpan w:val="4"/>
          </w:tcPr>
          <w:p w:rsidR="00C60A77" w:rsidRPr="00664946" w:rsidRDefault="00C60A77" w:rsidP="0004174A">
            <w:pPr>
              <w:spacing w:after="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«Работа с пластическими материалами». (8 часов)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4453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Рисунок. «Бабочка, цветок»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Рисование пластилином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Рисунок. «Бабочка, цветок»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Пластилин, тонкая проволока, картон. «Черепашка».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Пластилин, тонкая проволока, картон. «Веточка с цветами».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left="-47" w:right="-249"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«Расписной» пластилин, полученный способом резания.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Пластилин, прозрачные крышки. «Курочка».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«Расписной» пластилин, полученный способом резания.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Пластилин, прозрачные крышки. «Курочка»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Лепка. Соленое тесто.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AE7681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теста. Оформление работы.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Солёное тесто. Гуашь.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10279" w:type="dxa"/>
            <w:gridSpan w:val="4"/>
          </w:tcPr>
          <w:p w:rsidR="00C60A77" w:rsidRPr="00664946" w:rsidRDefault="00C60A77" w:rsidP="00A813A9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«Работа с тканью». (4 часа)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 Беседа: «Откуда ткани к нам пришли?».  Куколка-оберег из ткани.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Изделие из ткани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Пришивание пуговиц. Аппликация из пуговиц и ткани.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 и ткани.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из пуговиц и ткани.</w:t>
            </w:r>
          </w:p>
        </w:tc>
        <w:tc>
          <w:tcPr>
            <w:tcW w:w="3543" w:type="dxa"/>
          </w:tcPr>
          <w:p w:rsidR="00C60A77" w:rsidRPr="00664946" w:rsidRDefault="00C60A77" w:rsidP="00C60A77">
            <w:pPr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993" w:type="dxa"/>
          </w:tcPr>
          <w:p w:rsidR="00C60A77" w:rsidRPr="00664946" w:rsidRDefault="00A813A9" w:rsidP="00A813A9">
            <w:pPr>
              <w:spacing w:after="0" w:line="240" w:lineRule="auto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10279" w:type="dxa"/>
            <w:gridSpan w:val="4"/>
          </w:tcPr>
          <w:p w:rsidR="00C60A77" w:rsidRPr="00664946" w:rsidRDefault="00C60A77" w:rsidP="0004174A">
            <w:pPr>
              <w:spacing w:after="0" w:line="240" w:lineRule="auto"/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 «</w:t>
            </w:r>
            <w:r w:rsidRPr="006649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Текстильные материалы</w:t>
            </w:r>
            <w:r w:rsidRPr="006649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». (6 часов)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«Матрешка».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 xml:space="preserve">Лоскутки тонких тканей, </w:t>
            </w:r>
            <w:r w:rsidRPr="0066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из жатой ткани. «Грибы, деревья».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Лоскутки тонких тканей, картон.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из цельных нитей. «Снежинка».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нитей. «Одуванчик».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скрученных ниток. «Улитка».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60A77" w:rsidRPr="00664946" w:rsidTr="00B55600">
        <w:tc>
          <w:tcPr>
            <w:tcW w:w="720" w:type="dxa"/>
          </w:tcPr>
          <w:p w:rsidR="00C60A77" w:rsidRPr="00664946" w:rsidRDefault="0004174A" w:rsidP="00041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A77" w:rsidRPr="006649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3" w:type="dxa"/>
          </w:tcPr>
          <w:p w:rsidR="00C60A77" w:rsidRPr="00664946" w:rsidRDefault="00C60A77" w:rsidP="00A813A9">
            <w:pPr>
              <w:spacing w:after="0" w:line="240" w:lineRule="auto"/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3543" w:type="dxa"/>
          </w:tcPr>
          <w:p w:rsidR="00C60A77" w:rsidRPr="00664946" w:rsidRDefault="00C60A77" w:rsidP="00A813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0A77" w:rsidRPr="00664946" w:rsidRDefault="00C60A77" w:rsidP="00A813A9">
            <w:pPr>
              <w:spacing w:after="0" w:line="240" w:lineRule="auto"/>
              <w:ind w:hanging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4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C60A77" w:rsidRDefault="00C60A77" w:rsidP="00134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600" w:rsidRPr="00B55600" w:rsidRDefault="00B55600" w:rsidP="00B55600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55600" w:rsidRDefault="00B55600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4054"/>
        <w:gridCol w:w="3917"/>
        <w:gridCol w:w="993"/>
      </w:tblGrid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Техника, м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>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пластич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ескими материалами (9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 на занятиях.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Пластилин, тонкая проволока, картон. «Черепашка».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пластилина. Барельеф.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Пластилин, тонкая проволока, картон. «Веточка с цветами».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Разрезание смешанного пластилина. Барельеф.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Пластилин, тонкая проволока, картон. «Веточка с цветами».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«Расписной» пластилин, полученный способом резания.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Пластилин, прозрачные крышки. «Курочка»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«Расписной» пластилин, полученный способом резания.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Пластилин, прозрачные крышки. «Курочка»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Торцевание на пластилине.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Пластилин, гофрированная бумага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Пластилиновое рисование.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«Бабочка, цветок»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Пластилиновое рисование.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«Бабочка, цветок»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Поделки из гофрированной бумаги </w:t>
            </w:r>
          </w:p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 «Панно»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Объёмные аппликации из гофрированной бумаги.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«Панно»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Модульное оригами (5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Треугольный модуль оригами.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Замыкание модулей в кольцо.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 xml:space="preserve">Объёмные фигуры на основе формы «Водяная </w:t>
            </w:r>
            <w:proofErr w:type="spellStart"/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бомбочка</w:t>
            </w:r>
            <w:proofErr w:type="spellEnd"/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Цветная бумага. «Стрелочка», «Оригинальные закладки».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 xml:space="preserve">Объёмное изделие «Сундучок </w:t>
            </w:r>
            <w:proofErr w:type="spellStart"/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санбо</w:t>
            </w:r>
            <w:proofErr w:type="spellEnd"/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Цветная бумага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Симметричное вырезание. «Наряд для баночки».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Баночка, цветная бумага.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Текстильные материалы (5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Аппликация из цельных нитей. «Снежинка».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нитей. «Одуванчик».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Аппликация из резаных нитей. «Африканская хижина».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Аппликация из скрученных ниток. «Улитка».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Клубок шерстяных ниток, картон.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Аппликация из жатой ткани. «Грибы, деревья».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Лоскутки тонких тканей, картон.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Шитьё и вязание (12</w:t>
            </w:r>
            <w:r w:rsidRPr="00F935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Шитьё медвежонка. Раскрой деталей.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Сшивание деталей медвежонка.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Сшивание деталей медвежонка.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Оформление медвежонка: пришивание пуговиц (глаз). Набивание мягкой игрушки мягким материалом.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Шитьё мягкой игрушки «Кругляш».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Раскрой деталей «Кругляша».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Сшивание деталей мягкой игрушки «Кругляш».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Ткань, пуговицы, нитки.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Вязание крючком прихватки «Овечка».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Пряжа, крючок.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Вязание крючком прихватки «Овечка».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59E">
              <w:rPr>
                <w:rFonts w:ascii="Times New Roman" w:hAnsi="Times New Roman" w:cs="Times New Roman"/>
                <w:sz w:val="24"/>
                <w:szCs w:val="24"/>
              </w:rPr>
              <w:t>Пряжа, крючок.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B55600" w:rsidRPr="00F9359E" w:rsidTr="00134777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Выставка работ.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00" w:rsidRPr="00F9359E" w:rsidRDefault="00B55600" w:rsidP="00B556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B55600" w:rsidRPr="00664946" w:rsidRDefault="00B55600" w:rsidP="00B55600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56B44" w:rsidRPr="00664946" w:rsidRDefault="00B56B44" w:rsidP="00CA6EEF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94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Для занятий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  <w:r w:rsidRPr="0066494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      Работа с пособиями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lastRenderedPageBreak/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B56B44" w:rsidRPr="00664946" w:rsidRDefault="00B56B44" w:rsidP="00C60A77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патриотизма: через активное познание истории материальной культуры и традиций своего и других народов;</w:t>
      </w:r>
    </w:p>
    <w:p w:rsidR="00B56B44" w:rsidRPr="00664946" w:rsidRDefault="00B56B44" w:rsidP="00C60A77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трудолюбия, творческого отношения к учению, труду, жизни;</w:t>
      </w:r>
    </w:p>
    <w:p w:rsidR="00B56B44" w:rsidRPr="00664946" w:rsidRDefault="00B56B44" w:rsidP="00C60A77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ценностного отношения к </w:t>
      </w:r>
      <w:proofErr w:type="gramStart"/>
      <w:r w:rsidRPr="00664946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664946">
        <w:rPr>
          <w:rFonts w:ascii="Times New Roman" w:hAnsi="Times New Roman" w:cs="Times New Roman"/>
          <w:sz w:val="24"/>
          <w:szCs w:val="24"/>
        </w:rPr>
        <w:t>, формирования представления об эстетических ценностях;</w:t>
      </w:r>
    </w:p>
    <w:p w:rsidR="00B56B44" w:rsidRPr="00664946" w:rsidRDefault="00B56B44" w:rsidP="00C60A77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ценностного отношения к природе, окружающей среде;</w:t>
      </w:r>
    </w:p>
    <w:p w:rsidR="00B56B44" w:rsidRPr="00664946" w:rsidRDefault="00B56B44" w:rsidP="00C60A77">
      <w:pPr>
        <w:numPr>
          <w:ilvl w:val="0"/>
          <w:numId w:val="1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B56B44" w:rsidRPr="00664946" w:rsidRDefault="00B56B44" w:rsidP="00C60A77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B56B44" w:rsidRPr="00664946" w:rsidRDefault="00B56B44" w:rsidP="00C60A77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формирование информационной грамотности современного школьника;</w:t>
      </w:r>
    </w:p>
    <w:p w:rsidR="00B56B44" w:rsidRPr="00664946" w:rsidRDefault="00B56B44" w:rsidP="00C60A77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компетентности;</w:t>
      </w:r>
    </w:p>
    <w:p w:rsidR="00B56B44" w:rsidRPr="00664946" w:rsidRDefault="00B56B44" w:rsidP="00C60A77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B56B44" w:rsidRPr="00664946" w:rsidRDefault="00B56B44" w:rsidP="00C60A77">
      <w:pPr>
        <w:numPr>
          <w:ilvl w:val="0"/>
          <w:numId w:val="1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A813A9" w:rsidRPr="00664946" w:rsidRDefault="00B56B44" w:rsidP="00A813A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      Системно-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:rsidR="00B56B44" w:rsidRPr="00664946" w:rsidRDefault="00B56B44" w:rsidP="00C60A77">
      <w:pPr>
        <w:shd w:val="clear" w:color="auto" w:fill="FFFFFF"/>
        <w:spacing w:before="7" w:after="0" w:line="240" w:lineRule="auto"/>
        <w:ind w:right="-29" w:firstLine="568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64946">
        <w:rPr>
          <w:rFonts w:ascii="Times New Roman" w:hAnsi="Times New Roman" w:cs="Times New Roman"/>
          <w:spacing w:val="-8"/>
          <w:sz w:val="24"/>
          <w:szCs w:val="24"/>
        </w:rPr>
        <w:t>Первый год обучения определяет содержа</w:t>
      </w:r>
      <w:r w:rsidRPr="00664946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664946">
        <w:rPr>
          <w:rFonts w:ascii="Times New Roman" w:hAnsi="Times New Roman" w:cs="Times New Roman"/>
          <w:spacing w:val="-6"/>
          <w:sz w:val="24"/>
          <w:szCs w:val="24"/>
        </w:rPr>
        <w:t>ние и характер совместной работы учителя и учащихся по осозна</w:t>
      </w:r>
      <w:r w:rsidRPr="0066494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64946">
        <w:rPr>
          <w:rFonts w:ascii="Times New Roman" w:hAnsi="Times New Roman" w:cs="Times New Roman"/>
          <w:spacing w:val="-7"/>
          <w:sz w:val="24"/>
          <w:szCs w:val="24"/>
        </w:rPr>
        <w:t>нию предстоящей практической деятельности: это анализ конструк</w:t>
      </w:r>
      <w:r w:rsidRPr="0066494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64946">
        <w:rPr>
          <w:rFonts w:ascii="Times New Roman" w:hAnsi="Times New Roman" w:cs="Times New Roman"/>
          <w:spacing w:val="-1"/>
          <w:sz w:val="24"/>
          <w:szCs w:val="24"/>
        </w:rPr>
        <w:t xml:space="preserve">ции изделия, анализ технологии его изготовления, сведения об </w:t>
      </w:r>
      <w:r w:rsidRPr="00664946">
        <w:rPr>
          <w:rFonts w:ascii="Times New Roman" w:hAnsi="Times New Roman" w:cs="Times New Roman"/>
          <w:spacing w:val="-6"/>
          <w:sz w:val="24"/>
          <w:szCs w:val="24"/>
        </w:rPr>
        <w:t>устройстве, назначении и правилах безопасной работы инструмен</w:t>
      </w:r>
      <w:r w:rsidRPr="00664946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664946">
        <w:rPr>
          <w:rFonts w:ascii="Times New Roman" w:hAnsi="Times New Roman" w:cs="Times New Roman"/>
          <w:spacing w:val="-7"/>
          <w:sz w:val="24"/>
          <w:szCs w:val="24"/>
        </w:rPr>
        <w:t>тами, название используемых материалов и ряда их свойств, подле</w:t>
      </w:r>
      <w:r w:rsidRPr="00664946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664946">
        <w:rPr>
          <w:rFonts w:ascii="Times New Roman" w:hAnsi="Times New Roman" w:cs="Times New Roman"/>
          <w:spacing w:val="-8"/>
          <w:sz w:val="24"/>
          <w:szCs w:val="24"/>
        </w:rPr>
        <w:t>жащих целенаправленному наблюдению и опытному исследованию. Дети знакомятся с искусством родного края</w:t>
      </w:r>
      <w:r w:rsidR="00E7565A" w:rsidRPr="00664946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pacing w:val="-5"/>
          <w:sz w:val="24"/>
          <w:szCs w:val="24"/>
        </w:rPr>
        <w:t xml:space="preserve">При обсуждении технологии изготовления </w:t>
      </w:r>
      <w:proofErr w:type="gramStart"/>
      <w:r w:rsidRPr="00664946">
        <w:rPr>
          <w:rFonts w:ascii="Times New Roman" w:hAnsi="Times New Roman" w:cs="Times New Roman"/>
          <w:spacing w:val="-5"/>
          <w:sz w:val="24"/>
          <w:szCs w:val="24"/>
        </w:rPr>
        <w:t>изделия</w:t>
      </w:r>
      <w:proofErr w:type="gramEnd"/>
      <w:r w:rsidRPr="006649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7565A" w:rsidRPr="00664946">
        <w:rPr>
          <w:rFonts w:ascii="Times New Roman" w:hAnsi="Times New Roman" w:cs="Times New Roman"/>
          <w:spacing w:val="-5"/>
          <w:sz w:val="24"/>
          <w:szCs w:val="24"/>
        </w:rPr>
        <w:t>обучающиеся</w:t>
      </w:r>
      <w:r w:rsidRPr="00664946">
        <w:rPr>
          <w:rFonts w:ascii="Times New Roman" w:hAnsi="Times New Roman" w:cs="Times New Roman"/>
          <w:spacing w:val="-9"/>
          <w:sz w:val="24"/>
          <w:szCs w:val="24"/>
        </w:rPr>
        <w:t xml:space="preserve"> под руководством учителя составляют словесный план, разли</w:t>
      </w:r>
      <w:r w:rsidRPr="00664946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664946">
        <w:rPr>
          <w:rFonts w:ascii="Times New Roman" w:hAnsi="Times New Roman" w:cs="Times New Roman"/>
          <w:spacing w:val="-8"/>
          <w:sz w:val="24"/>
          <w:szCs w:val="24"/>
        </w:rPr>
        <w:t>чая только понятия материал и инструмент, поскольку само изготов</w:t>
      </w:r>
      <w:r w:rsidRPr="00664946">
        <w:rPr>
          <w:rFonts w:ascii="Times New Roman" w:hAnsi="Times New Roman" w:cs="Times New Roman"/>
          <w:spacing w:val="-8"/>
          <w:sz w:val="24"/>
          <w:szCs w:val="24"/>
        </w:rPr>
        <w:softHyphen/>
        <w:t>ление будет вестись подконтрольно.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Вводная беседа  (1 час). </w:t>
      </w:r>
    </w:p>
    <w:p w:rsidR="00B56B44" w:rsidRPr="00664946" w:rsidRDefault="00B56B44" w:rsidP="00C60A77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Беседа, ознакомление детей с особенностями занятий в кружке. </w:t>
      </w:r>
    </w:p>
    <w:p w:rsidR="00B56B44" w:rsidRPr="00664946" w:rsidRDefault="00B56B44" w:rsidP="00C60A77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Требования к поведению учащихся во время занятия. </w:t>
      </w:r>
    </w:p>
    <w:p w:rsidR="00B56B44" w:rsidRPr="00664946" w:rsidRDefault="00B56B44" w:rsidP="00C60A77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Соблюдение порядка на рабочем месте. </w:t>
      </w:r>
    </w:p>
    <w:p w:rsidR="00B56B44" w:rsidRPr="00664946" w:rsidRDefault="00B56B44" w:rsidP="00C60A77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Соблюдение правил по технике безопасности. </w:t>
      </w:r>
    </w:p>
    <w:p w:rsidR="00B56B44" w:rsidRPr="00664946" w:rsidRDefault="00B56B44" w:rsidP="00C60A77">
      <w:pPr>
        <w:numPr>
          <w:ilvl w:val="0"/>
          <w:numId w:val="13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Из истории происхождения  ножниц. Беседа.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Работа с природным материалом(4 часа). </w:t>
      </w:r>
    </w:p>
    <w:p w:rsidR="00B56B44" w:rsidRPr="00664946" w:rsidRDefault="00B56B44" w:rsidP="00C60A77">
      <w:pPr>
        <w:widowControl w:val="0"/>
        <w:numPr>
          <w:ilvl w:val="0"/>
          <w:numId w:val="21"/>
        </w:numPr>
        <w:tabs>
          <w:tab w:val="num" w:pos="709"/>
        </w:tabs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Рассказ о флористике. Природа </w:t>
      </w:r>
      <w:r w:rsidR="00A813A9" w:rsidRPr="00664946">
        <w:rPr>
          <w:rFonts w:ascii="Times New Roman" w:hAnsi="Times New Roman" w:cs="Times New Roman"/>
          <w:sz w:val="24"/>
          <w:szCs w:val="24"/>
        </w:rPr>
        <w:t>Удмуртской Республики.</w:t>
      </w:r>
    </w:p>
    <w:p w:rsidR="00B56B44" w:rsidRPr="00664946" w:rsidRDefault="00B56B44" w:rsidP="00C60A77">
      <w:pPr>
        <w:numPr>
          <w:ilvl w:val="0"/>
          <w:numId w:val="22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Изготовление композиций из засушенных листьев. </w:t>
      </w:r>
    </w:p>
    <w:p w:rsidR="00B56B44" w:rsidRPr="00664946" w:rsidRDefault="00B56B44" w:rsidP="00C60A77">
      <w:pPr>
        <w:numPr>
          <w:ilvl w:val="0"/>
          <w:numId w:val="22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Изготовление животных из шишек. </w:t>
      </w:r>
    </w:p>
    <w:p w:rsidR="00B56B44" w:rsidRPr="00664946" w:rsidRDefault="00A813A9" w:rsidP="00C60A77">
      <w:pPr>
        <w:numPr>
          <w:ilvl w:val="0"/>
          <w:numId w:val="22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Составление композиции. Поделки из кленовых «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парашютиков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», </w:t>
      </w:r>
      <w:r w:rsidR="00B56B44" w:rsidRPr="00664946">
        <w:rPr>
          <w:rFonts w:ascii="Times New Roman" w:hAnsi="Times New Roman" w:cs="Times New Roman"/>
          <w:sz w:val="24"/>
          <w:szCs w:val="24"/>
        </w:rPr>
        <w:t xml:space="preserve">(коллективная работа). </w:t>
      </w:r>
    </w:p>
    <w:p w:rsidR="00B56B44" w:rsidRPr="00664946" w:rsidRDefault="00B56B44" w:rsidP="00C60A77">
      <w:pPr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Работа с бумагой и картоном (11 часа). </w:t>
      </w:r>
    </w:p>
    <w:p w:rsidR="00B56B44" w:rsidRPr="00664946" w:rsidRDefault="00B56B44" w:rsidP="00C60A77">
      <w:pPr>
        <w:numPr>
          <w:ilvl w:val="0"/>
          <w:numId w:val="14"/>
        </w:numPr>
        <w:tabs>
          <w:tab w:val="num" w:pos="709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Рассказ «Из истории бумаги», «Оригами».</w:t>
      </w:r>
    </w:p>
    <w:p w:rsidR="00B56B44" w:rsidRPr="00664946" w:rsidRDefault="00B56B44" w:rsidP="00C60A77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Художественное моделирование из бумаги путем складывания. Изделия из оригами «Сундучок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санбо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>», «Стрелочка», «Оригинальные закладки».</w:t>
      </w:r>
    </w:p>
    <w:p w:rsidR="00B56B44" w:rsidRPr="00664946" w:rsidRDefault="00B56B44" w:rsidP="00C60A77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Знакомство с аппликацией. Изготовление аппликаций по образцу. </w:t>
      </w:r>
    </w:p>
    <w:p w:rsidR="00B56B44" w:rsidRPr="00664946" w:rsidRDefault="00B56B44" w:rsidP="00C60A77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Изготовление «</w:t>
      </w:r>
      <w:proofErr w:type="gramStart"/>
      <w:r w:rsidRPr="00664946">
        <w:rPr>
          <w:rFonts w:ascii="Times New Roman" w:hAnsi="Times New Roman" w:cs="Times New Roman"/>
          <w:sz w:val="24"/>
          <w:szCs w:val="24"/>
        </w:rPr>
        <w:t>Чудо-ёлочки</w:t>
      </w:r>
      <w:proofErr w:type="gramEnd"/>
      <w:r w:rsidRPr="0066494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813A9" w:rsidRPr="00664946" w:rsidRDefault="00A813A9" w:rsidP="00C60A77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Цветочные фантазии.</w:t>
      </w:r>
    </w:p>
    <w:p w:rsidR="00A813A9" w:rsidRPr="00664946" w:rsidRDefault="00A813A9" w:rsidP="00C60A77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Наряд для баночки.</w:t>
      </w:r>
    </w:p>
    <w:p w:rsidR="00B56B44" w:rsidRPr="00664946" w:rsidRDefault="00B56B44" w:rsidP="00C60A77">
      <w:pPr>
        <w:numPr>
          <w:ilvl w:val="0"/>
          <w:numId w:val="15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Изготовление поздравительных открыток (по образцу). 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Работа с пластическими материалами (8 часов). </w:t>
      </w:r>
    </w:p>
    <w:p w:rsidR="00B56B44" w:rsidRPr="00664946" w:rsidRDefault="00B56B44" w:rsidP="00C60A77">
      <w:pPr>
        <w:widowControl w:val="0"/>
        <w:numPr>
          <w:ilvl w:val="0"/>
          <w:numId w:val="14"/>
        </w:numPr>
        <w:tabs>
          <w:tab w:val="num" w:pos="709"/>
        </w:tabs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Рассказ о гл</w:t>
      </w:r>
      <w:r w:rsidR="00A813A9" w:rsidRPr="00664946">
        <w:rPr>
          <w:rFonts w:ascii="Times New Roman" w:hAnsi="Times New Roman" w:cs="Times New Roman"/>
          <w:sz w:val="24"/>
          <w:szCs w:val="24"/>
        </w:rPr>
        <w:t>ине и пластилине, солёном тесте. Некоторые изделия из теста в удмуртской кухне.</w:t>
      </w:r>
    </w:p>
    <w:p w:rsidR="00B56B44" w:rsidRPr="00664946" w:rsidRDefault="00B56B44" w:rsidP="00C60A77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Рисование пластилином</w:t>
      </w:r>
    </w:p>
    <w:p w:rsidR="00B56B44" w:rsidRPr="00664946" w:rsidRDefault="00B56B44" w:rsidP="00C60A77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Разрезание смешанного пластилина</w:t>
      </w:r>
    </w:p>
    <w:p w:rsidR="00B56B44" w:rsidRPr="00664946" w:rsidRDefault="00B56B44" w:rsidP="00C60A77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«Расписной» пластилин, полученный способом резания.</w:t>
      </w:r>
    </w:p>
    <w:p w:rsidR="00C9503C" w:rsidRPr="00664946" w:rsidRDefault="00B56B44" w:rsidP="00C9503C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Лепка из солёного теста</w:t>
      </w:r>
      <w:r w:rsidR="00C9503C" w:rsidRPr="006649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503C" w:rsidRPr="00664946">
        <w:rPr>
          <w:rFonts w:ascii="Times New Roman" w:hAnsi="Times New Roman" w:cs="Times New Roman"/>
          <w:sz w:val="24"/>
          <w:szCs w:val="24"/>
        </w:rPr>
        <w:t>Перепеч</w:t>
      </w:r>
      <w:proofErr w:type="spellEnd"/>
      <w:r w:rsidR="00C9503C" w:rsidRPr="00664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503C" w:rsidRPr="00664946">
        <w:rPr>
          <w:rFonts w:ascii="Times New Roman" w:hAnsi="Times New Roman" w:cs="Times New Roman"/>
          <w:sz w:val="24"/>
          <w:szCs w:val="24"/>
        </w:rPr>
        <w:t>пельнян</w:t>
      </w:r>
      <w:proofErr w:type="gramStart"/>
      <w:r w:rsidR="00C9503C" w:rsidRPr="0066494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C9503C" w:rsidRPr="0066494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9503C" w:rsidRPr="00664946">
        <w:rPr>
          <w:rFonts w:ascii="Times New Roman" w:hAnsi="Times New Roman" w:cs="Times New Roman"/>
          <w:sz w:val="24"/>
          <w:szCs w:val="24"/>
        </w:rPr>
        <w:t xml:space="preserve"> удмуртские блюда.</w:t>
      </w:r>
    </w:p>
    <w:p w:rsidR="00B56B44" w:rsidRPr="00664946" w:rsidRDefault="00B56B44" w:rsidP="00C60A77">
      <w:pPr>
        <w:numPr>
          <w:ilvl w:val="0"/>
          <w:numId w:val="18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Лепка </w:t>
      </w:r>
      <w:r w:rsidR="00C9503C" w:rsidRPr="00664946">
        <w:rPr>
          <w:rFonts w:ascii="Times New Roman" w:hAnsi="Times New Roman" w:cs="Times New Roman"/>
          <w:sz w:val="24"/>
          <w:szCs w:val="24"/>
        </w:rPr>
        <w:t xml:space="preserve">из солёного теста </w:t>
      </w:r>
      <w:r w:rsidRPr="00664946">
        <w:rPr>
          <w:rFonts w:ascii="Times New Roman" w:hAnsi="Times New Roman" w:cs="Times New Roman"/>
          <w:sz w:val="24"/>
          <w:szCs w:val="24"/>
        </w:rPr>
        <w:t xml:space="preserve">по </w:t>
      </w:r>
      <w:r w:rsidR="00C9503C" w:rsidRPr="00664946">
        <w:rPr>
          <w:rFonts w:ascii="Times New Roman" w:hAnsi="Times New Roman" w:cs="Times New Roman"/>
          <w:sz w:val="24"/>
          <w:szCs w:val="24"/>
        </w:rPr>
        <w:t xml:space="preserve">образцу или </w:t>
      </w:r>
      <w:r w:rsidRPr="00664946">
        <w:rPr>
          <w:rFonts w:ascii="Times New Roman" w:hAnsi="Times New Roman" w:cs="Times New Roman"/>
          <w:sz w:val="24"/>
          <w:szCs w:val="24"/>
        </w:rPr>
        <w:t xml:space="preserve">замыслу детей. 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Работа с тканью (4 часа). </w:t>
      </w:r>
    </w:p>
    <w:p w:rsidR="00B56B44" w:rsidRPr="00664946" w:rsidRDefault="00B56B44" w:rsidP="00C60A77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Знакомство с наперстком. </w:t>
      </w:r>
    </w:p>
    <w:p w:rsidR="00B56B44" w:rsidRPr="00664946" w:rsidRDefault="00B56B44" w:rsidP="00C60A77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Знакомство (практическое) с видами швов « через край», «петельный шов». </w:t>
      </w:r>
    </w:p>
    <w:p w:rsidR="00B56B44" w:rsidRPr="00664946" w:rsidRDefault="00B56B44" w:rsidP="00C60A77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Изготовление куколки-оберега из ткани.</w:t>
      </w:r>
      <w:r w:rsidR="00C9503C" w:rsidRPr="00664946">
        <w:rPr>
          <w:rFonts w:ascii="Times New Roman" w:hAnsi="Times New Roman" w:cs="Times New Roman"/>
          <w:sz w:val="24"/>
          <w:szCs w:val="24"/>
        </w:rPr>
        <w:t xml:space="preserve"> Куколка-оберег в удмуртской народной традиции.</w:t>
      </w:r>
    </w:p>
    <w:p w:rsidR="00B56B44" w:rsidRPr="00664946" w:rsidRDefault="00B56B44" w:rsidP="00C60A77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Знакомство с пришиванием пуговиц.</w:t>
      </w:r>
    </w:p>
    <w:p w:rsidR="00B56B44" w:rsidRPr="00664946" w:rsidRDefault="00B56B44" w:rsidP="00C60A77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Из истории лоскутной техники (беседа с показом иллюстраций).</w:t>
      </w:r>
    </w:p>
    <w:p w:rsidR="00B56B44" w:rsidRPr="00664946" w:rsidRDefault="00B56B44" w:rsidP="00C60A77">
      <w:pPr>
        <w:numPr>
          <w:ilvl w:val="0"/>
          <w:numId w:val="16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Изготовление аппликаций из жатой ткани.</w:t>
      </w:r>
    </w:p>
    <w:p w:rsidR="00B56B44" w:rsidRPr="00664946" w:rsidRDefault="00E60A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Текстильные материалы 6</w:t>
      </w:r>
      <w:r w:rsidR="00B56B44" w:rsidRPr="00664946">
        <w:rPr>
          <w:rFonts w:ascii="Times New Roman" w:hAnsi="Times New Roman" w:cs="Times New Roman"/>
          <w:i/>
          <w:iCs/>
          <w:sz w:val="24"/>
          <w:szCs w:val="24"/>
        </w:rPr>
        <w:t xml:space="preserve"> часов). </w:t>
      </w:r>
      <w:proofErr w:type="gramEnd"/>
    </w:p>
    <w:p w:rsidR="00B56B44" w:rsidRPr="00664946" w:rsidRDefault="00B56B44" w:rsidP="00C60A77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Аппликация «Матрешка».</w:t>
      </w:r>
      <w:r w:rsidR="00C9503C" w:rsidRPr="00664946">
        <w:rPr>
          <w:rFonts w:ascii="Times New Roman" w:hAnsi="Times New Roman" w:cs="Times New Roman"/>
          <w:sz w:val="24"/>
          <w:szCs w:val="24"/>
        </w:rPr>
        <w:t xml:space="preserve"> Русский народный сувенир.</w:t>
      </w:r>
    </w:p>
    <w:p w:rsidR="00B56B44" w:rsidRPr="00664946" w:rsidRDefault="00B56B44" w:rsidP="00C60A77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Аппликация из жатой ткани. «Грибы, деревья».</w:t>
      </w:r>
    </w:p>
    <w:p w:rsidR="00B56B44" w:rsidRPr="00664946" w:rsidRDefault="00B56B44" w:rsidP="00C60A77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Аппликация из цельных нитей. «Снежинка».</w:t>
      </w:r>
      <w:r w:rsidR="00C9503C" w:rsidRPr="00664946">
        <w:rPr>
          <w:rFonts w:ascii="Times New Roman" w:hAnsi="Times New Roman" w:cs="Times New Roman"/>
          <w:sz w:val="24"/>
          <w:szCs w:val="24"/>
        </w:rPr>
        <w:t xml:space="preserve"> НРК «Лён».</w:t>
      </w:r>
    </w:p>
    <w:p w:rsidR="00B56B44" w:rsidRPr="00664946" w:rsidRDefault="00B56B44" w:rsidP="00C60A77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Аппликация из резаных нитей. «Одуванчик».</w:t>
      </w:r>
      <w:r w:rsidR="00C9503C" w:rsidRPr="00664946">
        <w:rPr>
          <w:rFonts w:ascii="Times New Roman" w:hAnsi="Times New Roman" w:cs="Times New Roman"/>
          <w:sz w:val="24"/>
          <w:szCs w:val="24"/>
        </w:rPr>
        <w:t xml:space="preserve"> НРК «Шерсть».</w:t>
      </w:r>
    </w:p>
    <w:p w:rsidR="00B56B44" w:rsidRPr="00664946" w:rsidRDefault="00B56B44" w:rsidP="00C60A77">
      <w:pPr>
        <w:numPr>
          <w:ilvl w:val="0"/>
          <w:numId w:val="17"/>
        </w:numPr>
        <w:tabs>
          <w:tab w:val="left" w:pos="720"/>
        </w:tabs>
        <w:suppressAutoHyphens/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Аппликация из скрученных ниток. «Улитка».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i/>
          <w:iCs/>
          <w:sz w:val="24"/>
          <w:szCs w:val="24"/>
        </w:rPr>
        <w:t>Подведение итогов (1 час).</w:t>
      </w:r>
    </w:p>
    <w:p w:rsidR="00B56B44" w:rsidRPr="00664946" w:rsidRDefault="00B56B44" w:rsidP="00C9503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6B44" w:rsidRPr="00664946" w:rsidRDefault="00B56B44" w:rsidP="00C9503C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</w:rPr>
        <w:t>Список литературы для учителя: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1. Т.Н.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2. Т.Н.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>. Уроки творчества – Самара: Корпорация «Фёдоров», Издательство «Учебная литература», 2004.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3. С.И. Хлебникова, Н.А. </w:t>
      </w:r>
      <w:proofErr w:type="spellStart"/>
      <w:r w:rsidRPr="00664946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664946">
        <w:rPr>
          <w:rFonts w:ascii="Times New Roman" w:hAnsi="Times New Roman" w:cs="Times New Roman"/>
          <w:sz w:val="24"/>
          <w:szCs w:val="24"/>
        </w:rPr>
        <w:t>. Твори, выдумывай, пробуй! – Самара: Корпорация «Фёдоров», Издательство «Учебная литература», 2004.</w:t>
      </w:r>
    </w:p>
    <w:p w:rsidR="00C9503C" w:rsidRPr="00664946" w:rsidRDefault="00C9503C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Список сайтов:</w:t>
      </w:r>
    </w:p>
    <w:p w:rsidR="00C9503C" w:rsidRPr="00664946" w:rsidRDefault="00C9503C" w:rsidP="00C9503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4. Сайт Страна Мастеров</w:t>
      </w:r>
    </w:p>
    <w:p w:rsidR="00C9503C" w:rsidRPr="00664946" w:rsidRDefault="00373684" w:rsidP="00C9503C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6" w:history="1">
        <w:r w:rsidR="00C9503C" w:rsidRPr="0066494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http</w:t>
        </w:r>
        <w:r w:rsidR="00C9503C" w:rsidRPr="0066494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://</w:t>
        </w:r>
        <w:proofErr w:type="spellStart"/>
        <w:r w:rsidR="00C9503C" w:rsidRPr="0066494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stranamasterov</w:t>
        </w:r>
        <w:proofErr w:type="spellEnd"/>
        <w:r w:rsidR="00C9503C" w:rsidRPr="0066494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.</w:t>
        </w:r>
        <w:proofErr w:type="spellStart"/>
        <w:r w:rsidR="00C9503C" w:rsidRPr="00664946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9503C" w:rsidRPr="00664946" w:rsidRDefault="00C9503C" w:rsidP="00C9503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5. Сайт</w:t>
      </w:r>
      <w:proofErr w:type="gramStart"/>
      <w:r w:rsidRPr="006649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64946">
        <w:rPr>
          <w:rFonts w:ascii="Times New Roman" w:hAnsi="Times New Roman" w:cs="Times New Roman"/>
          <w:sz w:val="24"/>
          <w:szCs w:val="24"/>
        </w:rPr>
        <w:t>сё для детей</w:t>
      </w:r>
    </w:p>
    <w:p w:rsidR="00C9503C" w:rsidRPr="00664946" w:rsidRDefault="00C9503C" w:rsidP="00C9503C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http</w:t>
      </w:r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</w:rPr>
        <w:t>://</w:t>
      </w:r>
      <w:proofErr w:type="spellStart"/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allforchildren</w:t>
      </w:r>
      <w:proofErr w:type="spellEnd"/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664946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p w:rsidR="00C9503C" w:rsidRPr="00664946" w:rsidRDefault="00C9503C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946">
        <w:rPr>
          <w:rFonts w:ascii="Times New Roman" w:hAnsi="Times New Roman" w:cs="Times New Roman"/>
          <w:b/>
          <w:sz w:val="24"/>
          <w:szCs w:val="24"/>
        </w:rPr>
        <w:t>Список литературы для учащихся</w:t>
      </w:r>
    </w:p>
    <w:p w:rsidR="00B56B44" w:rsidRPr="00664946" w:rsidRDefault="00C9503C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1</w:t>
      </w:r>
      <w:r w:rsidR="00B56B44" w:rsidRPr="00664946">
        <w:rPr>
          <w:rFonts w:ascii="Times New Roman" w:hAnsi="Times New Roman" w:cs="Times New Roman"/>
          <w:sz w:val="24"/>
          <w:szCs w:val="24"/>
        </w:rPr>
        <w:t xml:space="preserve">. Т.Н. </w:t>
      </w:r>
      <w:proofErr w:type="spellStart"/>
      <w:r w:rsidR="00B56B44" w:rsidRPr="00664946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="00B56B44" w:rsidRPr="00664946">
        <w:rPr>
          <w:rFonts w:ascii="Times New Roman" w:hAnsi="Times New Roman" w:cs="Times New Roman"/>
          <w:sz w:val="24"/>
          <w:szCs w:val="24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B56B44" w:rsidRPr="00664946" w:rsidRDefault="00C9503C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>2</w:t>
      </w:r>
      <w:r w:rsidR="00B56B44" w:rsidRPr="00664946">
        <w:rPr>
          <w:rFonts w:ascii="Times New Roman" w:hAnsi="Times New Roman" w:cs="Times New Roman"/>
          <w:sz w:val="24"/>
          <w:szCs w:val="24"/>
        </w:rPr>
        <w:t xml:space="preserve">. Г.И. Долженко. 100 поделок из </w:t>
      </w:r>
      <w:proofErr w:type="gramStart"/>
      <w:r w:rsidR="00B56B44" w:rsidRPr="00664946">
        <w:rPr>
          <w:rFonts w:ascii="Times New Roman" w:hAnsi="Times New Roman" w:cs="Times New Roman"/>
          <w:sz w:val="24"/>
          <w:szCs w:val="24"/>
        </w:rPr>
        <w:t>бумаги-Ярославль</w:t>
      </w:r>
      <w:proofErr w:type="gramEnd"/>
      <w:r w:rsidR="00B56B44" w:rsidRPr="00664946">
        <w:rPr>
          <w:rFonts w:ascii="Times New Roman" w:hAnsi="Times New Roman" w:cs="Times New Roman"/>
          <w:sz w:val="24"/>
          <w:szCs w:val="24"/>
        </w:rPr>
        <w:t>: Академия развития, 2006.</w:t>
      </w:r>
    </w:p>
    <w:p w:rsidR="00B56B44" w:rsidRPr="00664946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6B44" w:rsidRPr="00C60A77" w:rsidRDefault="00B56B44" w:rsidP="00C60A77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sectPr w:rsidR="00B56B44" w:rsidRPr="00C60A77" w:rsidSect="00D82D2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CD7142"/>
    <w:multiLevelType w:val="hybridMultilevel"/>
    <w:tmpl w:val="834C8BB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5225C6"/>
    <w:multiLevelType w:val="hybridMultilevel"/>
    <w:tmpl w:val="D18C6D0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81542"/>
    <w:multiLevelType w:val="hybridMultilevel"/>
    <w:tmpl w:val="11B81A68"/>
    <w:lvl w:ilvl="0" w:tplc="8028EF4E">
      <w:start w:val="1"/>
      <w:numFmt w:val="bullet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F048E7"/>
    <w:multiLevelType w:val="hybridMultilevel"/>
    <w:tmpl w:val="0194C56A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912"/>
    <w:rsid w:val="00001F5D"/>
    <w:rsid w:val="0000246A"/>
    <w:rsid w:val="00027094"/>
    <w:rsid w:val="0004174A"/>
    <w:rsid w:val="00087970"/>
    <w:rsid w:val="00096CED"/>
    <w:rsid w:val="000D72DA"/>
    <w:rsid w:val="00134777"/>
    <w:rsid w:val="00164A6A"/>
    <w:rsid w:val="001A0186"/>
    <w:rsid w:val="001F76D0"/>
    <w:rsid w:val="002117E3"/>
    <w:rsid w:val="002124A3"/>
    <w:rsid w:val="002248E4"/>
    <w:rsid w:val="002413D8"/>
    <w:rsid w:val="00287441"/>
    <w:rsid w:val="002C4EA1"/>
    <w:rsid w:val="002D6F84"/>
    <w:rsid w:val="00310A5E"/>
    <w:rsid w:val="00320881"/>
    <w:rsid w:val="003220B1"/>
    <w:rsid w:val="00370483"/>
    <w:rsid w:val="00373684"/>
    <w:rsid w:val="003B5FE7"/>
    <w:rsid w:val="003D170A"/>
    <w:rsid w:val="003D4D71"/>
    <w:rsid w:val="003D5E90"/>
    <w:rsid w:val="003E5E56"/>
    <w:rsid w:val="00416C0F"/>
    <w:rsid w:val="004453E0"/>
    <w:rsid w:val="00484C4E"/>
    <w:rsid w:val="004B6AFD"/>
    <w:rsid w:val="004D703B"/>
    <w:rsid w:val="004F0977"/>
    <w:rsid w:val="005102B6"/>
    <w:rsid w:val="00592420"/>
    <w:rsid w:val="005B1F38"/>
    <w:rsid w:val="005C3798"/>
    <w:rsid w:val="005C7548"/>
    <w:rsid w:val="005E3F91"/>
    <w:rsid w:val="005F69A7"/>
    <w:rsid w:val="00631A96"/>
    <w:rsid w:val="00664946"/>
    <w:rsid w:val="00677912"/>
    <w:rsid w:val="00677EB8"/>
    <w:rsid w:val="006B678B"/>
    <w:rsid w:val="006F6B0B"/>
    <w:rsid w:val="00711985"/>
    <w:rsid w:val="00793722"/>
    <w:rsid w:val="007B11F8"/>
    <w:rsid w:val="007D116F"/>
    <w:rsid w:val="007D6791"/>
    <w:rsid w:val="008312B0"/>
    <w:rsid w:val="00840776"/>
    <w:rsid w:val="008726EF"/>
    <w:rsid w:val="008A70A3"/>
    <w:rsid w:val="00947D5C"/>
    <w:rsid w:val="00971900"/>
    <w:rsid w:val="009A42CA"/>
    <w:rsid w:val="009D0597"/>
    <w:rsid w:val="009E1FED"/>
    <w:rsid w:val="009E627D"/>
    <w:rsid w:val="009F5BAD"/>
    <w:rsid w:val="00A1162A"/>
    <w:rsid w:val="00A162C2"/>
    <w:rsid w:val="00A410A9"/>
    <w:rsid w:val="00A473A5"/>
    <w:rsid w:val="00A813A9"/>
    <w:rsid w:val="00AE7681"/>
    <w:rsid w:val="00B55600"/>
    <w:rsid w:val="00B56846"/>
    <w:rsid w:val="00B56B44"/>
    <w:rsid w:val="00B6724F"/>
    <w:rsid w:val="00B81FD9"/>
    <w:rsid w:val="00B93908"/>
    <w:rsid w:val="00BD2118"/>
    <w:rsid w:val="00C35EC8"/>
    <w:rsid w:val="00C40D48"/>
    <w:rsid w:val="00C60A77"/>
    <w:rsid w:val="00C9503C"/>
    <w:rsid w:val="00CA6EEF"/>
    <w:rsid w:val="00CC03E7"/>
    <w:rsid w:val="00CC3AA5"/>
    <w:rsid w:val="00CE7B3E"/>
    <w:rsid w:val="00D2630B"/>
    <w:rsid w:val="00D64714"/>
    <w:rsid w:val="00D82D22"/>
    <w:rsid w:val="00DA40F6"/>
    <w:rsid w:val="00DC69AF"/>
    <w:rsid w:val="00E350EF"/>
    <w:rsid w:val="00E60A44"/>
    <w:rsid w:val="00E636F3"/>
    <w:rsid w:val="00E7093C"/>
    <w:rsid w:val="00E72DF2"/>
    <w:rsid w:val="00E7565A"/>
    <w:rsid w:val="00EA2615"/>
    <w:rsid w:val="00ED42F9"/>
    <w:rsid w:val="00F27656"/>
    <w:rsid w:val="00F322BD"/>
    <w:rsid w:val="00F652AD"/>
    <w:rsid w:val="00F77F70"/>
    <w:rsid w:val="00F8089F"/>
    <w:rsid w:val="00F9359E"/>
    <w:rsid w:val="00FB30FA"/>
    <w:rsid w:val="00FB5D82"/>
    <w:rsid w:val="00FC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4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7912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64A6A"/>
    <w:pPr>
      <w:ind w:left="720"/>
    </w:pPr>
  </w:style>
  <w:style w:type="paragraph" w:customStyle="1" w:styleId="Default">
    <w:name w:val="Default"/>
    <w:uiPriority w:val="99"/>
    <w:rsid w:val="00A1162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3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3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H5VRHAXFEW3S-797-587</_dlc_DocId>
    <_dlc_DocIdUrl xmlns="b582dbf1-bcaa-4613-9a4c-8b7010640233">
      <Url>http://www.eduportal44.ru/Krasnoe/Sred/2/_layouts/15/DocIdRedir.aspx?ID=H5VRHAXFEW3S-797-587</Url>
      <Description>H5VRHAXFEW3S-797-587</Description>
    </_dlc_DocIdUrl>
  </documentManagement>
</p:properties>
</file>

<file path=customXml/itemProps1.xml><?xml version="1.0" encoding="utf-8"?>
<ds:datastoreItem xmlns:ds="http://schemas.openxmlformats.org/officeDocument/2006/customXml" ds:itemID="{6E5F8EE9-C2B2-4FBD-9F13-2D2493544BA3}"/>
</file>

<file path=customXml/itemProps2.xml><?xml version="1.0" encoding="utf-8"?>
<ds:datastoreItem xmlns:ds="http://schemas.openxmlformats.org/officeDocument/2006/customXml" ds:itemID="{9040D613-D9E2-4E3F-822E-4447F1F8B047}"/>
</file>

<file path=customXml/itemProps3.xml><?xml version="1.0" encoding="utf-8"?>
<ds:datastoreItem xmlns:ds="http://schemas.openxmlformats.org/officeDocument/2006/customXml" ds:itemID="{83AA2E29-F8FD-4BBD-8D52-BDAE55C964BA}"/>
</file>

<file path=customXml/itemProps4.xml><?xml version="1.0" encoding="utf-8"?>
<ds:datastoreItem xmlns:ds="http://schemas.openxmlformats.org/officeDocument/2006/customXml" ds:itemID="{396295B0-25D8-4F65-A48E-2DE3877839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11</Pages>
  <Words>4198</Words>
  <Characters>23932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39</cp:revision>
  <cp:lastPrinted>2019-10-14T19:06:00Z</cp:lastPrinted>
  <dcterms:created xsi:type="dcterms:W3CDTF">2015-09-26T06:13:00Z</dcterms:created>
  <dcterms:modified xsi:type="dcterms:W3CDTF">2019-10-14T19:10:00Z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65c82fb1-1d37-40fb-843b-63f4b317df87</vt:lpwstr>
  </property>
</Properties>
</file>