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BE" w:rsidRDefault="00652F8E" w:rsidP="00652F8E">
      <w:pPr>
        <w:pStyle w:val="1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18AA62C" wp14:editId="7F15BC99">
            <wp:simplePos x="0" y="0"/>
            <wp:positionH relativeFrom="column">
              <wp:posOffset>5372100</wp:posOffset>
            </wp:positionH>
            <wp:positionV relativeFrom="paragraph">
              <wp:posOffset>-533400</wp:posOffset>
            </wp:positionV>
            <wp:extent cx="618490" cy="1285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bed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46F" w:rsidRPr="00886126">
        <w:rPr>
          <w:lang w:val="ru-RU"/>
        </w:rPr>
        <w:t>ЗАЯВКА НА УЧАСТИЕ В ИСТОРИЧЕСКОМ КОНКУРСЕ «Я ГОРЖУСЬ»</w:t>
      </w:r>
    </w:p>
    <w:p w:rsidR="00886126" w:rsidRPr="00886126" w:rsidRDefault="00886126" w:rsidP="00886126">
      <w:pPr>
        <w:rPr>
          <w:lang w:val="ru-RU"/>
        </w:rPr>
      </w:pPr>
      <w:bookmarkStart w:id="0" w:name="_GoBack"/>
      <w:bookmarkEnd w:id="0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4320" w:type="dxa"/>
          </w:tcPr>
          <w:p w:rsidR="00E41BBE" w:rsidRPr="00DC146F" w:rsidRDefault="00E4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proofErr w:type="spellEnd"/>
          </w:p>
        </w:tc>
        <w:tc>
          <w:tcPr>
            <w:tcW w:w="4320" w:type="dxa"/>
          </w:tcPr>
          <w:p w:rsidR="00E41BBE" w:rsidRPr="00DC146F" w:rsidRDefault="00E4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4320" w:type="dxa"/>
          </w:tcPr>
          <w:p w:rsidR="00E41BBE" w:rsidRPr="00DC146F" w:rsidRDefault="00E4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4320" w:type="dxa"/>
          </w:tcPr>
          <w:p w:rsidR="00E41BBE" w:rsidRPr="00DC146F" w:rsidRDefault="00E4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4320" w:type="dxa"/>
          </w:tcPr>
          <w:p w:rsidR="00E41BBE" w:rsidRPr="00DC146F" w:rsidRDefault="00E4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4320" w:type="dxa"/>
          </w:tcPr>
          <w:p w:rsidR="00E41BBE" w:rsidRPr="00DC146F" w:rsidRDefault="00E4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:rsidR="00E41BBE" w:rsidRPr="00DC146F" w:rsidRDefault="00E4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proofErr w:type="spellEnd"/>
          </w:p>
        </w:tc>
        <w:tc>
          <w:tcPr>
            <w:tcW w:w="4320" w:type="dxa"/>
          </w:tcPr>
          <w:p w:rsidR="00E41BBE" w:rsidRPr="00DC146F" w:rsidRDefault="00E4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Контактные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4320" w:type="dxa"/>
          </w:tcPr>
          <w:p w:rsidR="00E41BBE" w:rsidRPr="00DC146F" w:rsidRDefault="00E4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E41BBE" w:rsidRPr="00DC146F" w:rsidRDefault="00E4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4320" w:type="dxa"/>
          </w:tcPr>
          <w:p w:rsidR="00E41BBE" w:rsidRPr="00DC146F" w:rsidRDefault="00E4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отметить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:rsidR="00886126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86126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proofErr w:type="spellEnd"/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320" w:type="dxa"/>
          </w:tcPr>
          <w:p w:rsidR="00E41BBE" w:rsidRPr="00DC146F" w:rsidRDefault="00E4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500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14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14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14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14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14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41BBE" w:rsidRPr="00652F8E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родителя</w:t>
            </w:r>
            <w:proofErr w:type="spellEnd"/>
          </w:p>
        </w:tc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46F">
              <w:rPr>
                <w:rFonts w:ascii="Segoe UI Symbol" w:hAnsi="Segoe UI Symbol" w:cs="Segoe UI Symbol"/>
                <w:sz w:val="24"/>
                <w:szCs w:val="24"/>
                <w:lang w:val="ru-RU"/>
              </w:rPr>
              <w:t>☐</w:t>
            </w:r>
            <w:r w:rsidRPr="00DC1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Даю согласие на обработку персональных данных</w:t>
            </w:r>
            <w:r w:rsidRPr="00DC1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C146F">
              <w:rPr>
                <w:rFonts w:ascii="Segoe UI Symbol" w:hAnsi="Segoe UI Symbol" w:cs="Segoe UI Symbol"/>
                <w:sz w:val="24"/>
                <w:szCs w:val="24"/>
                <w:lang w:val="ru-RU"/>
              </w:rPr>
              <w:t>☐</w:t>
            </w:r>
            <w:r w:rsidRPr="00DC1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Согласен(а) на использование работы в информационных материалах</w:t>
            </w:r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proofErr w:type="spellEnd"/>
          </w:p>
        </w:tc>
        <w:tc>
          <w:tcPr>
            <w:tcW w:w="4320" w:type="dxa"/>
          </w:tcPr>
          <w:p w:rsidR="00E41BBE" w:rsidRPr="00DC146F" w:rsidRDefault="00E4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(ФИО,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:rsidR="00E41BBE" w:rsidRPr="00DC146F" w:rsidRDefault="00E4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законный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ФИО)</w:t>
            </w:r>
          </w:p>
        </w:tc>
        <w:tc>
          <w:tcPr>
            <w:tcW w:w="4320" w:type="dxa"/>
          </w:tcPr>
          <w:p w:rsidR="00E41BBE" w:rsidRPr="00DC146F" w:rsidRDefault="00E4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BE" w:rsidRPr="00DC146F">
        <w:tc>
          <w:tcPr>
            <w:tcW w:w="4320" w:type="dxa"/>
          </w:tcPr>
          <w:p w:rsidR="00E41BBE" w:rsidRPr="00DC146F" w:rsidRDefault="00DC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46F">
              <w:rPr>
                <w:rFonts w:ascii="Times New Roman" w:hAnsi="Times New Roman" w:cs="Times New Roman"/>
                <w:sz w:val="24"/>
                <w:szCs w:val="24"/>
              </w:rPr>
              <w:t>родителя</w:t>
            </w:r>
            <w:proofErr w:type="spellEnd"/>
          </w:p>
        </w:tc>
        <w:tc>
          <w:tcPr>
            <w:tcW w:w="4320" w:type="dxa"/>
          </w:tcPr>
          <w:p w:rsidR="00E41BBE" w:rsidRPr="00DC146F" w:rsidRDefault="00E4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F57" w:rsidRPr="00DC146F" w:rsidRDefault="00483F57">
      <w:pPr>
        <w:rPr>
          <w:rFonts w:ascii="Times New Roman" w:hAnsi="Times New Roman" w:cs="Times New Roman"/>
          <w:sz w:val="24"/>
          <w:szCs w:val="24"/>
        </w:rPr>
      </w:pPr>
    </w:p>
    <w:sectPr w:rsidR="00483F57" w:rsidRPr="00DC146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3F57"/>
    <w:rsid w:val="00652F8E"/>
    <w:rsid w:val="00886126"/>
    <w:rsid w:val="00AA1D8D"/>
    <w:rsid w:val="00B47730"/>
    <w:rsid w:val="00CB0664"/>
    <w:rsid w:val="00DC146F"/>
    <w:rsid w:val="00E41B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139F3"/>
  <w14:defaultImageDpi w14:val="300"/>
  <w15:docId w15:val="{79471077-C521-45EE-A185-03BC1808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22093C9175DC4CB9A0C4992A99951A" ma:contentTypeVersion="4" ma:contentTypeDescription="Создание документа." ma:contentTypeScope="" ma:versionID="3575a43f4f025340c62a9d629ba3670c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8116b82483ffc1ba2f215630e5a71b20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Z7KFWENHHMJR-16-957</_dlc_DocId>
    <_dlc_DocIdUrl xmlns="134c83b0-daba-48ad-8a7d-75e8d548d543">
      <Url>https://www.eduportal44.ru/Galich/_layouts/15/DocIdRedir.aspx?ID=Z7KFWENHHMJR-16-957</Url>
      <Description>Z7KFWENHHMJR-16-957</Description>
    </_dlc_DocIdUrl>
  </documentManagement>
</p:properties>
</file>

<file path=customXml/itemProps1.xml><?xml version="1.0" encoding="utf-8"?>
<ds:datastoreItem xmlns:ds="http://schemas.openxmlformats.org/officeDocument/2006/customXml" ds:itemID="{CC0B7B89-D728-4A86-84E8-4DE0627B1388}"/>
</file>

<file path=customXml/itemProps2.xml><?xml version="1.0" encoding="utf-8"?>
<ds:datastoreItem xmlns:ds="http://schemas.openxmlformats.org/officeDocument/2006/customXml" ds:itemID="{16067403-D114-4B75-AE6D-BC6B3A813F6D}"/>
</file>

<file path=customXml/itemProps3.xml><?xml version="1.0" encoding="utf-8"?>
<ds:datastoreItem xmlns:ds="http://schemas.openxmlformats.org/officeDocument/2006/customXml" ds:itemID="{63A06FFD-4E9C-4B54-8360-21A5D9ABEAF8}"/>
</file>

<file path=customXml/itemProps4.xml><?xml version="1.0" encoding="utf-8"?>
<ds:datastoreItem xmlns:ds="http://schemas.openxmlformats.org/officeDocument/2006/customXml" ds:itemID="{8E5E8D27-8354-4509-B760-51315A7BFA36}"/>
</file>

<file path=customXml/itemProps5.xml><?xml version="1.0" encoding="utf-8"?>
<ds:datastoreItem xmlns:ds="http://schemas.openxmlformats.org/officeDocument/2006/customXml" ds:itemID="{632AE556-F17F-4891-B7FC-DFD0BE3FC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участника</dc:title>
  <dc:subject/>
  <dc:creator>python-docx</dc:creator>
  <cp:keywords/>
  <dc:description>generated by python-docx</dc:description>
  <cp:lastModifiedBy>Евгений Анучкин</cp:lastModifiedBy>
  <cp:revision>4</cp:revision>
  <cp:lastPrinted>2025-05-05T11:51:00Z</cp:lastPrinted>
  <dcterms:created xsi:type="dcterms:W3CDTF">2025-05-05T11:53:00Z</dcterms:created>
  <dcterms:modified xsi:type="dcterms:W3CDTF">2025-05-05T12:11:00Z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0x0101002A22093C9175DC4CB9A0C4992A99951A</vt:lpwstr>
  </property>
  <property fmtid="{D5CDD505-2E9C-101B-9397-08002B2CF9AE}" pid="3" name="_dlc_DocIdItemGuid">
    <vt:lpwstr>8d56d2db-3483-4032-b5bb-4ea2c2b1a7fb</vt:lpwstr>
  </property>
</Properties>
</file>