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2A" w:rsidRPr="008A7E9C" w:rsidRDefault="00D0352A" w:rsidP="00D0352A">
      <w:pPr>
        <w:ind w:right="-456"/>
        <w:jc w:val="center"/>
        <w:rPr>
          <w:sz w:val="24"/>
          <w:szCs w:val="24"/>
        </w:rPr>
      </w:pPr>
      <w:r w:rsidRPr="008A7E9C">
        <w:rPr>
          <w:sz w:val="24"/>
          <w:szCs w:val="24"/>
        </w:rPr>
        <w:t>Муниципальное общеобразовательное учреждение</w:t>
      </w:r>
    </w:p>
    <w:p w:rsidR="00D0352A" w:rsidRPr="008A7E9C" w:rsidRDefault="00D0352A" w:rsidP="00D0352A">
      <w:pPr>
        <w:jc w:val="center"/>
        <w:rPr>
          <w:sz w:val="24"/>
          <w:szCs w:val="24"/>
        </w:rPr>
      </w:pPr>
      <w:proofErr w:type="spellStart"/>
      <w:r>
        <w:rPr>
          <w:sz w:val="24"/>
          <w:szCs w:val="24"/>
        </w:rPr>
        <w:t>Кренё</w:t>
      </w:r>
      <w:r w:rsidRPr="008A7E9C">
        <w:rPr>
          <w:sz w:val="24"/>
          <w:szCs w:val="24"/>
        </w:rPr>
        <w:t>вская</w:t>
      </w:r>
      <w:proofErr w:type="spellEnd"/>
      <w:r w:rsidRPr="008A7E9C">
        <w:rPr>
          <w:sz w:val="24"/>
          <w:szCs w:val="24"/>
        </w:rPr>
        <w:t xml:space="preserve"> средняя общеобразовательная школа</w:t>
      </w:r>
    </w:p>
    <w:p w:rsidR="00D0352A" w:rsidRPr="008A7E9C" w:rsidRDefault="00D0352A" w:rsidP="00D0352A">
      <w:pPr>
        <w:jc w:val="center"/>
        <w:rPr>
          <w:sz w:val="24"/>
          <w:szCs w:val="24"/>
        </w:rPr>
      </w:pPr>
      <w:r w:rsidRPr="008A7E9C">
        <w:rPr>
          <w:sz w:val="24"/>
          <w:szCs w:val="24"/>
        </w:rPr>
        <w:t>Буйского муниципального района Костромской области</w:t>
      </w:r>
    </w:p>
    <w:p w:rsidR="00D0352A" w:rsidRPr="008A7E9C" w:rsidRDefault="00D0352A" w:rsidP="00D0352A">
      <w:pPr>
        <w:jc w:val="center"/>
        <w:rPr>
          <w:sz w:val="24"/>
          <w:szCs w:val="24"/>
        </w:rPr>
      </w:pPr>
    </w:p>
    <w:p w:rsidR="00D0352A" w:rsidRPr="008A7E9C" w:rsidRDefault="00D0352A" w:rsidP="00D0352A">
      <w:pPr>
        <w:jc w:val="center"/>
        <w:rPr>
          <w:sz w:val="20"/>
          <w:szCs w:val="20"/>
        </w:rPr>
      </w:pPr>
    </w:p>
    <w:p w:rsidR="00D0352A" w:rsidRPr="008A7E9C" w:rsidRDefault="00D0352A" w:rsidP="00D0352A">
      <w:pPr>
        <w:tabs>
          <w:tab w:val="left" w:pos="2960"/>
          <w:tab w:val="left" w:pos="6432"/>
        </w:tabs>
        <w:rPr>
          <w:sz w:val="20"/>
          <w:szCs w:val="20"/>
        </w:rPr>
      </w:pPr>
      <w:r w:rsidRPr="008A7E9C">
        <w:rPr>
          <w:sz w:val="20"/>
          <w:szCs w:val="20"/>
        </w:rPr>
        <w:t>Рассмотрено на</w:t>
      </w:r>
      <w:r w:rsidRPr="008A7E9C">
        <w:rPr>
          <w:sz w:val="20"/>
          <w:szCs w:val="20"/>
        </w:rPr>
        <w:tab/>
      </w:r>
      <w:r>
        <w:rPr>
          <w:sz w:val="20"/>
          <w:szCs w:val="20"/>
        </w:rPr>
        <w:t xml:space="preserve">                 </w:t>
      </w:r>
      <w:r w:rsidRPr="008A7E9C">
        <w:rPr>
          <w:sz w:val="20"/>
          <w:szCs w:val="20"/>
        </w:rPr>
        <w:t>Согласовано</w:t>
      </w:r>
      <w:proofErr w:type="gramStart"/>
      <w:r w:rsidRPr="008A7E9C">
        <w:rPr>
          <w:sz w:val="20"/>
          <w:szCs w:val="20"/>
        </w:rPr>
        <w:tab/>
      </w:r>
      <w:r>
        <w:rPr>
          <w:sz w:val="20"/>
          <w:szCs w:val="20"/>
        </w:rPr>
        <w:t xml:space="preserve">                </w:t>
      </w:r>
      <w:r w:rsidRPr="008A7E9C">
        <w:rPr>
          <w:sz w:val="20"/>
          <w:szCs w:val="20"/>
        </w:rPr>
        <w:t>У</w:t>
      </w:r>
      <w:proofErr w:type="gramEnd"/>
      <w:r w:rsidRPr="008A7E9C">
        <w:rPr>
          <w:sz w:val="20"/>
          <w:szCs w:val="20"/>
        </w:rPr>
        <w:t>тверждаю</w:t>
      </w:r>
    </w:p>
    <w:p w:rsidR="00D0352A" w:rsidRPr="008A7E9C" w:rsidRDefault="00D0352A" w:rsidP="00D0352A">
      <w:pPr>
        <w:tabs>
          <w:tab w:val="left" w:pos="6432"/>
        </w:tabs>
        <w:rPr>
          <w:rFonts w:ascii="Times New Roman" w:hAnsi="Times New Roman"/>
          <w:b/>
          <w:bCs/>
          <w:sz w:val="20"/>
          <w:szCs w:val="20"/>
        </w:rPr>
      </w:pPr>
      <w:r w:rsidRPr="008A7E9C">
        <w:rPr>
          <w:sz w:val="20"/>
          <w:szCs w:val="20"/>
        </w:rPr>
        <w:t xml:space="preserve">Заседании                           </w:t>
      </w:r>
      <w:r>
        <w:rPr>
          <w:sz w:val="20"/>
          <w:szCs w:val="20"/>
        </w:rPr>
        <w:t xml:space="preserve">                               </w:t>
      </w:r>
      <w:r w:rsidRPr="008A7E9C">
        <w:rPr>
          <w:sz w:val="20"/>
          <w:szCs w:val="20"/>
        </w:rPr>
        <w:t xml:space="preserve">   </w:t>
      </w:r>
      <w:proofErr w:type="spellStart"/>
      <w:r w:rsidRPr="008A7E9C">
        <w:rPr>
          <w:sz w:val="20"/>
          <w:szCs w:val="20"/>
        </w:rPr>
        <w:t>метод.совет</w:t>
      </w:r>
      <w:proofErr w:type="spellEnd"/>
      <w:r w:rsidRPr="008A7E9C">
        <w:rPr>
          <w:sz w:val="20"/>
          <w:szCs w:val="20"/>
        </w:rPr>
        <w:t xml:space="preserve"> школы</w:t>
      </w:r>
      <w:r w:rsidRPr="008A7E9C">
        <w:rPr>
          <w:sz w:val="20"/>
          <w:szCs w:val="20"/>
        </w:rPr>
        <w:tab/>
      </w:r>
      <w:r>
        <w:rPr>
          <w:sz w:val="20"/>
          <w:szCs w:val="20"/>
        </w:rPr>
        <w:t xml:space="preserve">                  </w:t>
      </w:r>
      <w:r w:rsidRPr="008A7E9C">
        <w:rPr>
          <w:sz w:val="20"/>
          <w:szCs w:val="20"/>
        </w:rPr>
        <w:t>Приказ</w:t>
      </w:r>
      <w:r w:rsidR="00BD6E1F">
        <w:rPr>
          <w:sz w:val="20"/>
          <w:szCs w:val="20"/>
        </w:rPr>
        <w:t xml:space="preserve">  </w:t>
      </w:r>
      <w:r w:rsidRPr="008A7E9C">
        <w:rPr>
          <w:sz w:val="20"/>
          <w:szCs w:val="20"/>
        </w:rPr>
        <w:t>№_</w:t>
      </w:r>
    </w:p>
    <w:p w:rsidR="00D0352A" w:rsidRPr="008A7E9C" w:rsidRDefault="00D0352A" w:rsidP="00D0352A">
      <w:pPr>
        <w:pStyle w:val="a5"/>
        <w:tabs>
          <w:tab w:val="left" w:pos="576"/>
          <w:tab w:val="left" w:pos="3824"/>
          <w:tab w:val="left" w:pos="6432"/>
        </w:tabs>
        <w:rPr>
          <w:rFonts w:ascii="Times New Roman" w:hAnsi="Times New Roman"/>
          <w:b/>
          <w:bCs/>
          <w:sz w:val="20"/>
          <w:szCs w:val="20"/>
        </w:rPr>
      </w:pPr>
      <w:proofErr w:type="spellStart"/>
      <w:proofErr w:type="gramStart"/>
      <w:r w:rsidRPr="008A7E9C">
        <w:rPr>
          <w:sz w:val="20"/>
          <w:szCs w:val="20"/>
        </w:rPr>
        <w:t>пед</w:t>
      </w:r>
      <w:proofErr w:type="spellEnd"/>
      <w:r w:rsidRPr="008A7E9C">
        <w:rPr>
          <w:sz w:val="20"/>
          <w:szCs w:val="20"/>
        </w:rPr>
        <w:t>. совета</w:t>
      </w:r>
      <w:proofErr w:type="gramEnd"/>
      <w:r w:rsidRPr="008A7E9C">
        <w:rPr>
          <w:sz w:val="20"/>
          <w:szCs w:val="20"/>
        </w:rPr>
        <w:t xml:space="preserve">                               </w:t>
      </w:r>
      <w:r>
        <w:rPr>
          <w:sz w:val="20"/>
          <w:szCs w:val="20"/>
        </w:rPr>
        <w:t xml:space="preserve">                              </w:t>
      </w:r>
      <w:r w:rsidRPr="008A7E9C">
        <w:rPr>
          <w:sz w:val="20"/>
          <w:szCs w:val="20"/>
        </w:rPr>
        <w:t xml:space="preserve">  протокол</w:t>
      </w:r>
      <w:r>
        <w:rPr>
          <w:sz w:val="20"/>
          <w:szCs w:val="20"/>
        </w:rPr>
        <w:t xml:space="preserve"> </w:t>
      </w:r>
      <w:r w:rsidRPr="008A7E9C">
        <w:rPr>
          <w:sz w:val="20"/>
          <w:szCs w:val="20"/>
        </w:rPr>
        <w:t>№</w:t>
      </w:r>
      <w:r w:rsidRPr="008A7E9C">
        <w:rPr>
          <w:sz w:val="20"/>
          <w:szCs w:val="20"/>
        </w:rPr>
        <w:tab/>
      </w:r>
      <w:r>
        <w:rPr>
          <w:sz w:val="20"/>
          <w:szCs w:val="20"/>
        </w:rPr>
        <w:t xml:space="preserve">                 </w:t>
      </w:r>
      <w:r w:rsidRPr="008A7E9C">
        <w:rPr>
          <w:sz w:val="20"/>
          <w:szCs w:val="20"/>
        </w:rPr>
        <w:t xml:space="preserve">от </w:t>
      </w:r>
      <w:r>
        <w:rPr>
          <w:sz w:val="20"/>
          <w:szCs w:val="20"/>
        </w:rPr>
        <w:t>«__»__20__г</w:t>
      </w:r>
    </w:p>
    <w:p w:rsidR="00D0352A" w:rsidRPr="008A7E9C" w:rsidRDefault="00D0352A" w:rsidP="00D0352A">
      <w:pPr>
        <w:pStyle w:val="a5"/>
        <w:tabs>
          <w:tab w:val="left" w:pos="576"/>
          <w:tab w:val="left" w:pos="3824"/>
        </w:tabs>
        <w:rPr>
          <w:rFonts w:ascii="Times New Roman" w:hAnsi="Times New Roman"/>
          <w:b/>
          <w:bCs/>
          <w:sz w:val="20"/>
          <w:szCs w:val="20"/>
        </w:rPr>
      </w:pPr>
      <w:r w:rsidRPr="008A7E9C">
        <w:rPr>
          <w:rFonts w:ascii="Times New Roman" w:hAnsi="Times New Roman"/>
          <w:b/>
          <w:bCs/>
          <w:sz w:val="20"/>
          <w:szCs w:val="20"/>
        </w:rPr>
        <w:t xml:space="preserve"> </w:t>
      </w:r>
      <w:r w:rsidRPr="008A7E9C">
        <w:rPr>
          <w:sz w:val="20"/>
          <w:szCs w:val="20"/>
        </w:rPr>
        <w:t xml:space="preserve">протокол № _            </w:t>
      </w:r>
      <w:r>
        <w:rPr>
          <w:sz w:val="20"/>
          <w:szCs w:val="20"/>
        </w:rPr>
        <w:t xml:space="preserve">                                      </w:t>
      </w:r>
      <w:r w:rsidRPr="008A7E9C">
        <w:rPr>
          <w:sz w:val="20"/>
          <w:szCs w:val="20"/>
        </w:rPr>
        <w:t xml:space="preserve">       от </w:t>
      </w:r>
      <w:r>
        <w:rPr>
          <w:sz w:val="20"/>
          <w:szCs w:val="20"/>
        </w:rPr>
        <w:t>«»__20__г.</w:t>
      </w:r>
    </w:p>
    <w:p w:rsidR="00D0352A" w:rsidRPr="008A7E9C" w:rsidRDefault="00D0352A" w:rsidP="00D0352A">
      <w:pPr>
        <w:tabs>
          <w:tab w:val="left" w:pos="6992"/>
        </w:tabs>
        <w:jc w:val="both"/>
        <w:rPr>
          <w:sz w:val="20"/>
          <w:szCs w:val="20"/>
        </w:rPr>
      </w:pPr>
      <w:r w:rsidRPr="008A7E9C">
        <w:rPr>
          <w:sz w:val="20"/>
          <w:szCs w:val="20"/>
        </w:rPr>
        <w:t xml:space="preserve">от   </w:t>
      </w:r>
      <w:r>
        <w:rPr>
          <w:sz w:val="20"/>
          <w:szCs w:val="20"/>
        </w:rPr>
        <w:t>«-»</w:t>
      </w:r>
      <w:r w:rsidRPr="008A7E9C">
        <w:rPr>
          <w:sz w:val="20"/>
          <w:szCs w:val="20"/>
        </w:rPr>
        <w:t xml:space="preserve"> </w:t>
      </w:r>
      <w:r>
        <w:rPr>
          <w:sz w:val="20"/>
          <w:szCs w:val="20"/>
        </w:rPr>
        <w:t>__20__г</w:t>
      </w:r>
      <w:r w:rsidRPr="008A7E9C">
        <w:rPr>
          <w:sz w:val="20"/>
          <w:szCs w:val="20"/>
        </w:rPr>
        <w:t xml:space="preserve">                                                                                               </w:t>
      </w:r>
      <w:r>
        <w:rPr>
          <w:sz w:val="20"/>
          <w:szCs w:val="20"/>
        </w:rPr>
        <w:t xml:space="preserve">                                 </w:t>
      </w:r>
      <w:r w:rsidRPr="008A7E9C">
        <w:rPr>
          <w:sz w:val="20"/>
          <w:szCs w:val="20"/>
        </w:rPr>
        <w:t xml:space="preserve"> Директор школы_______</w:t>
      </w:r>
    </w:p>
    <w:p w:rsidR="00D0352A" w:rsidRPr="008A7E9C" w:rsidRDefault="00D0352A" w:rsidP="00D0352A">
      <w:pPr>
        <w:jc w:val="both"/>
        <w:rPr>
          <w:rFonts w:ascii="Times New Roman" w:hAnsi="Times New Roman"/>
          <w:b/>
          <w:bCs/>
          <w:sz w:val="20"/>
          <w:szCs w:val="20"/>
        </w:rPr>
      </w:pPr>
      <w:r w:rsidRPr="008A7E9C">
        <w:rPr>
          <w:rFonts w:ascii="Times New Roman" w:hAnsi="Times New Roman"/>
          <w:b/>
          <w:bCs/>
          <w:sz w:val="20"/>
          <w:szCs w:val="20"/>
        </w:rPr>
        <w:t xml:space="preserve">                         </w:t>
      </w:r>
    </w:p>
    <w:p w:rsidR="00D0352A" w:rsidRDefault="00D0352A" w:rsidP="00D0352A">
      <w:pPr>
        <w:jc w:val="both"/>
        <w:rPr>
          <w:rFonts w:ascii="Times New Roman" w:hAnsi="Times New Roman"/>
          <w:b/>
          <w:bCs/>
          <w:sz w:val="28"/>
          <w:szCs w:val="28"/>
        </w:rPr>
      </w:pPr>
    </w:p>
    <w:p w:rsidR="00D0352A" w:rsidRPr="00B167E2" w:rsidRDefault="00D0352A" w:rsidP="00D0352A">
      <w:pPr>
        <w:jc w:val="both"/>
        <w:rPr>
          <w:rFonts w:ascii="Times New Roman" w:hAnsi="Times New Roman"/>
          <w:sz w:val="24"/>
          <w:szCs w:val="24"/>
        </w:rPr>
      </w:pPr>
    </w:p>
    <w:p w:rsidR="00D0352A" w:rsidRPr="008A7E9C" w:rsidRDefault="00D0352A" w:rsidP="00D0352A">
      <w:pPr>
        <w:jc w:val="center"/>
        <w:rPr>
          <w:rFonts w:ascii="Times New Roman" w:hAnsi="Times New Roman"/>
          <w:b/>
          <w:sz w:val="32"/>
          <w:szCs w:val="32"/>
        </w:rPr>
      </w:pPr>
      <w:r w:rsidRPr="008A7E9C">
        <w:rPr>
          <w:rFonts w:ascii="Times New Roman" w:hAnsi="Times New Roman"/>
          <w:b/>
          <w:sz w:val="32"/>
          <w:szCs w:val="32"/>
        </w:rPr>
        <w:t>Рабочая программа</w:t>
      </w:r>
    </w:p>
    <w:p w:rsidR="00D0352A" w:rsidRDefault="00D0352A" w:rsidP="00D0352A">
      <w:pPr>
        <w:tabs>
          <w:tab w:val="center" w:pos="4678"/>
          <w:tab w:val="left" w:pos="6870"/>
        </w:tabs>
        <w:rPr>
          <w:rFonts w:ascii="Times New Roman" w:hAnsi="Times New Roman"/>
          <w:sz w:val="32"/>
          <w:szCs w:val="32"/>
        </w:rPr>
      </w:pPr>
      <w:r>
        <w:rPr>
          <w:rFonts w:ascii="Times New Roman" w:hAnsi="Times New Roman"/>
          <w:sz w:val="32"/>
          <w:szCs w:val="32"/>
        </w:rPr>
        <w:tab/>
      </w:r>
      <w:r w:rsidRPr="008A7E9C">
        <w:rPr>
          <w:rFonts w:ascii="Times New Roman" w:hAnsi="Times New Roman"/>
          <w:sz w:val="32"/>
          <w:szCs w:val="32"/>
        </w:rPr>
        <w:t>по   физической культуре</w:t>
      </w:r>
      <w:r>
        <w:rPr>
          <w:rFonts w:ascii="Times New Roman" w:hAnsi="Times New Roman"/>
          <w:sz w:val="32"/>
          <w:szCs w:val="32"/>
        </w:rPr>
        <w:tab/>
      </w:r>
    </w:p>
    <w:p w:rsidR="00D0352A" w:rsidRPr="008A7E9C" w:rsidRDefault="00D0352A" w:rsidP="00D0352A">
      <w:pPr>
        <w:tabs>
          <w:tab w:val="center" w:pos="4678"/>
          <w:tab w:val="left" w:pos="6870"/>
        </w:tabs>
        <w:jc w:val="center"/>
        <w:rPr>
          <w:rFonts w:ascii="Times New Roman" w:hAnsi="Times New Roman"/>
          <w:sz w:val="32"/>
          <w:szCs w:val="32"/>
        </w:rPr>
      </w:pPr>
      <w:r>
        <w:rPr>
          <w:rFonts w:ascii="Times New Roman" w:hAnsi="Times New Roman"/>
          <w:sz w:val="32"/>
          <w:szCs w:val="32"/>
        </w:rPr>
        <w:t>для 5-9 класса</w:t>
      </w:r>
    </w:p>
    <w:p w:rsidR="00D0352A" w:rsidRPr="008A7E9C" w:rsidRDefault="00D0352A" w:rsidP="00D0352A">
      <w:pPr>
        <w:jc w:val="center"/>
        <w:rPr>
          <w:rFonts w:ascii="Times New Roman" w:hAnsi="Times New Roman"/>
          <w:noProof/>
          <w:sz w:val="32"/>
          <w:szCs w:val="32"/>
        </w:rPr>
      </w:pPr>
      <w:r w:rsidRPr="008A7E9C">
        <w:rPr>
          <w:rFonts w:ascii="Times New Roman" w:hAnsi="Times New Roman"/>
          <w:noProof/>
          <w:sz w:val="32"/>
          <w:szCs w:val="32"/>
        </w:rPr>
        <w:t>основное общее образование</w:t>
      </w:r>
    </w:p>
    <w:p w:rsidR="00D0352A" w:rsidRPr="008A7E9C" w:rsidRDefault="00D0352A" w:rsidP="00D0352A">
      <w:pPr>
        <w:jc w:val="center"/>
        <w:rPr>
          <w:rFonts w:ascii="Times New Roman" w:hAnsi="Times New Roman"/>
          <w:sz w:val="32"/>
          <w:szCs w:val="32"/>
        </w:rPr>
      </w:pPr>
      <w:r w:rsidRPr="008A7E9C">
        <w:rPr>
          <w:rFonts w:ascii="Times New Roman" w:hAnsi="Times New Roman"/>
          <w:noProof/>
          <w:sz w:val="32"/>
          <w:szCs w:val="32"/>
        </w:rPr>
        <w:t>510 часов</w:t>
      </w:r>
    </w:p>
    <w:p w:rsidR="00D0352A" w:rsidRPr="00BD6E1F" w:rsidRDefault="00BD6E1F" w:rsidP="00D0352A">
      <w:pPr>
        <w:jc w:val="center"/>
        <w:rPr>
          <w:rFonts w:ascii="Times New Roman" w:hAnsi="Times New Roman"/>
          <w:sz w:val="24"/>
          <w:szCs w:val="24"/>
        </w:rPr>
      </w:pPr>
      <w:r>
        <w:rPr>
          <w:rFonts w:ascii="Times New Roman" w:hAnsi="Times New Roman"/>
          <w:sz w:val="24"/>
          <w:szCs w:val="24"/>
        </w:rPr>
        <w:t>ФГОС</w:t>
      </w:r>
    </w:p>
    <w:p w:rsidR="00D0352A" w:rsidRDefault="00BD6E1F" w:rsidP="00D0352A">
      <w:pPr>
        <w:jc w:val="center"/>
        <w:rPr>
          <w:rFonts w:ascii="Times New Roman" w:hAnsi="Times New Roman"/>
          <w:sz w:val="24"/>
          <w:szCs w:val="24"/>
        </w:rPr>
      </w:pPr>
      <w:r w:rsidRPr="00BD6E1F">
        <w:rPr>
          <w:rFonts w:ascii="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2596515</wp:posOffset>
            </wp:positionH>
            <wp:positionV relativeFrom="paragraph">
              <wp:posOffset>217724</wp:posOffset>
            </wp:positionV>
            <wp:extent cx="493341" cy="564204"/>
            <wp:effectExtent l="19050" t="0" r="3175" b="0"/>
            <wp:wrapTight wrapText="bothSides">
              <wp:wrapPolygon edited="0">
                <wp:start x="-836" y="0"/>
                <wp:lineTo x="-836" y="21162"/>
                <wp:lineTo x="21739" y="21162"/>
                <wp:lineTo x="21739" y="0"/>
                <wp:lineTo x="-836" y="0"/>
              </wp:wrapPolygon>
            </wp:wrapTight>
            <wp:docPr id="32"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
                    <pic:cNvPicPr>
                      <a:picLocks noChangeAspect="1" noChangeArrowheads="1"/>
                    </pic:cNvPicPr>
                  </pic:nvPicPr>
                  <pic:blipFill>
                    <a:blip r:embed="rId6"/>
                    <a:srcRect r="76752"/>
                    <a:stretch>
                      <a:fillRect/>
                    </a:stretch>
                  </pic:blipFill>
                  <pic:spPr bwMode="auto">
                    <a:xfrm>
                      <a:off x="0" y="0"/>
                      <a:ext cx="492125" cy="563880"/>
                    </a:xfrm>
                    <a:prstGeom prst="rect">
                      <a:avLst/>
                    </a:prstGeom>
                    <a:noFill/>
                    <a:ln w="9525">
                      <a:noFill/>
                      <a:miter lim="800000"/>
                      <a:headEnd/>
                      <a:tailEnd/>
                    </a:ln>
                  </pic:spPr>
                </pic:pic>
              </a:graphicData>
            </a:graphic>
          </wp:anchor>
        </w:drawing>
      </w:r>
    </w:p>
    <w:p w:rsidR="00D0352A" w:rsidRDefault="00D0352A" w:rsidP="00D0352A">
      <w:pPr>
        <w:jc w:val="center"/>
        <w:rPr>
          <w:rFonts w:ascii="Times New Roman" w:hAnsi="Times New Roman"/>
          <w:sz w:val="24"/>
          <w:szCs w:val="24"/>
        </w:rPr>
      </w:pPr>
    </w:p>
    <w:p w:rsidR="00D0352A" w:rsidRPr="00AB7A48" w:rsidRDefault="00D0352A" w:rsidP="00D0352A">
      <w:pPr>
        <w:jc w:val="center"/>
        <w:rPr>
          <w:rFonts w:ascii="Times New Roman" w:hAnsi="Times New Roman"/>
          <w:sz w:val="24"/>
          <w:szCs w:val="24"/>
        </w:rPr>
      </w:pPr>
    </w:p>
    <w:p w:rsidR="00D0352A" w:rsidRPr="00AB7A48" w:rsidRDefault="00D0352A" w:rsidP="00D0352A">
      <w:pPr>
        <w:jc w:val="center"/>
        <w:rPr>
          <w:rFonts w:ascii="Times New Roman" w:hAnsi="Times New Roman"/>
          <w:sz w:val="24"/>
          <w:szCs w:val="24"/>
        </w:rPr>
      </w:pPr>
    </w:p>
    <w:p w:rsidR="00D0352A" w:rsidRPr="00AB7A48" w:rsidRDefault="00D0352A" w:rsidP="00D0352A">
      <w:pPr>
        <w:jc w:val="center"/>
        <w:rPr>
          <w:rFonts w:ascii="Times New Roman" w:hAnsi="Times New Roman"/>
          <w:sz w:val="24"/>
          <w:szCs w:val="24"/>
        </w:rPr>
      </w:pPr>
    </w:p>
    <w:p w:rsidR="00D0352A" w:rsidRPr="00AB7A48" w:rsidRDefault="00D0352A" w:rsidP="00D0352A">
      <w:pPr>
        <w:jc w:val="center"/>
        <w:rPr>
          <w:rFonts w:ascii="Times New Roman" w:hAnsi="Times New Roman"/>
          <w:sz w:val="24"/>
          <w:szCs w:val="24"/>
        </w:rPr>
      </w:pPr>
    </w:p>
    <w:p w:rsidR="00D0352A" w:rsidRPr="00AB7A48" w:rsidRDefault="00D0352A" w:rsidP="00D0352A">
      <w:pPr>
        <w:jc w:val="center"/>
        <w:rPr>
          <w:rFonts w:ascii="Times New Roman" w:hAnsi="Times New Roman"/>
          <w:sz w:val="24"/>
          <w:szCs w:val="24"/>
        </w:rPr>
      </w:pPr>
    </w:p>
    <w:p w:rsidR="00D0352A" w:rsidRDefault="00D0352A" w:rsidP="00D0352A">
      <w:pPr>
        <w:pStyle w:val="a5"/>
        <w:tabs>
          <w:tab w:val="left" w:pos="1024"/>
        </w:tabs>
        <w:rPr>
          <w:rFonts w:ascii="Times New Roman" w:hAnsi="Times New Roman"/>
          <w:b/>
          <w:bCs/>
          <w:sz w:val="24"/>
          <w:szCs w:val="24"/>
        </w:rPr>
      </w:pPr>
    </w:p>
    <w:p w:rsidR="00D0352A" w:rsidRDefault="00D0352A" w:rsidP="00D0352A">
      <w:pPr>
        <w:pStyle w:val="a5"/>
        <w:tabs>
          <w:tab w:val="left" w:pos="1024"/>
        </w:tabs>
        <w:rPr>
          <w:rFonts w:ascii="Times New Roman" w:hAnsi="Times New Roman"/>
          <w:b/>
          <w:bCs/>
          <w:sz w:val="24"/>
          <w:szCs w:val="24"/>
        </w:rPr>
      </w:pPr>
    </w:p>
    <w:p w:rsidR="00D0352A" w:rsidRDefault="00D0352A" w:rsidP="00D0352A">
      <w:pPr>
        <w:pStyle w:val="a5"/>
        <w:tabs>
          <w:tab w:val="left" w:pos="1024"/>
        </w:tabs>
        <w:rPr>
          <w:rFonts w:ascii="Times New Roman" w:hAnsi="Times New Roman"/>
          <w:b/>
          <w:bCs/>
          <w:sz w:val="24"/>
          <w:szCs w:val="24"/>
        </w:rPr>
      </w:pPr>
    </w:p>
    <w:p w:rsidR="00D0352A" w:rsidRPr="00B167E2" w:rsidRDefault="00D0352A" w:rsidP="00D0352A">
      <w:pPr>
        <w:pStyle w:val="a5"/>
        <w:jc w:val="center"/>
        <w:rPr>
          <w:rFonts w:ascii="Times New Roman" w:hAnsi="Times New Roman"/>
          <w:b/>
          <w:bCs/>
          <w:sz w:val="24"/>
          <w:szCs w:val="24"/>
        </w:rPr>
      </w:pPr>
      <w:r>
        <w:rPr>
          <w:rFonts w:ascii="Times New Roman" w:hAnsi="Times New Roman"/>
          <w:b/>
          <w:bCs/>
          <w:sz w:val="24"/>
          <w:szCs w:val="24"/>
        </w:rPr>
        <w:t xml:space="preserve">                           </w:t>
      </w:r>
    </w:p>
    <w:p w:rsidR="00732505" w:rsidRPr="00AB7A48" w:rsidRDefault="00D0352A" w:rsidP="00D0352A">
      <w:pPr>
        <w:pStyle w:val="Default"/>
        <w:tabs>
          <w:tab w:val="left" w:pos="3828"/>
        </w:tabs>
        <w:ind w:right="-2806"/>
        <w:rPr>
          <w:b/>
          <w:bCs/>
        </w:rPr>
      </w:pPr>
      <w:r>
        <w:rPr>
          <w:b/>
          <w:bCs/>
        </w:rPr>
        <w:t xml:space="preserve">                                                              </w:t>
      </w:r>
      <w:proofErr w:type="spellStart"/>
      <w:r>
        <w:rPr>
          <w:b/>
          <w:bCs/>
        </w:rPr>
        <w:t>Кренёво</w:t>
      </w:r>
      <w:proofErr w:type="spellEnd"/>
    </w:p>
    <w:p w:rsidR="00D0352A" w:rsidRPr="00AB7A48" w:rsidRDefault="00D0352A" w:rsidP="00D0352A">
      <w:pPr>
        <w:pStyle w:val="Default"/>
        <w:tabs>
          <w:tab w:val="left" w:pos="3828"/>
        </w:tabs>
        <w:ind w:right="-2806"/>
        <w:rPr>
          <w:b/>
          <w:bCs/>
        </w:rPr>
      </w:pPr>
    </w:p>
    <w:p w:rsidR="00D0352A" w:rsidRPr="00AB7A48" w:rsidRDefault="00D0352A" w:rsidP="00D0352A">
      <w:pPr>
        <w:pStyle w:val="Default"/>
        <w:tabs>
          <w:tab w:val="left" w:pos="3828"/>
        </w:tabs>
        <w:ind w:right="-2806"/>
        <w:rPr>
          <w:b/>
          <w:bCs/>
        </w:rPr>
      </w:pPr>
    </w:p>
    <w:p w:rsidR="00D0352A" w:rsidRPr="00AB7A48" w:rsidRDefault="00D0352A" w:rsidP="00D0352A">
      <w:pPr>
        <w:pStyle w:val="Default"/>
        <w:tabs>
          <w:tab w:val="left" w:pos="3828"/>
        </w:tabs>
        <w:ind w:right="-2806"/>
      </w:pPr>
    </w:p>
    <w:p w:rsidR="00732505" w:rsidRPr="004975F4" w:rsidRDefault="00732505" w:rsidP="002438AE">
      <w:pPr>
        <w:pStyle w:val="Default"/>
        <w:tabs>
          <w:tab w:val="left" w:pos="142"/>
        </w:tabs>
        <w:rPr>
          <w:color w:val="auto"/>
        </w:rPr>
      </w:pPr>
      <w:r w:rsidRPr="004975F4">
        <w:rPr>
          <w:b/>
          <w:bCs/>
          <w:color w:val="auto"/>
        </w:rPr>
        <w:t xml:space="preserve">1. Пояснительная записка </w:t>
      </w:r>
    </w:p>
    <w:p w:rsidR="00732505" w:rsidRPr="004975F4" w:rsidRDefault="00732505"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 xml:space="preserve">Рабочая программа по физической культуре для 5-9  классов составлена на основе Федерального государственного образовательного стандарта основного общего образования, Примерной программы по физической культуре 5-9 классов. – М.: Просвещение, 2012 г. и авторской программы  Лях В.И, </w:t>
      </w:r>
      <w:proofErr w:type="spellStart"/>
      <w:r w:rsidRPr="004975F4">
        <w:rPr>
          <w:rFonts w:ascii="Times New Roman" w:hAnsi="Times New Roman"/>
          <w:sz w:val="24"/>
          <w:szCs w:val="24"/>
        </w:rPr>
        <w:t>Виленский</w:t>
      </w:r>
      <w:proofErr w:type="spellEnd"/>
      <w:r w:rsidRPr="004975F4">
        <w:rPr>
          <w:rFonts w:ascii="Times New Roman" w:hAnsi="Times New Roman"/>
          <w:sz w:val="24"/>
          <w:szCs w:val="24"/>
        </w:rPr>
        <w:t xml:space="preserve"> М.Я. «Рабочие программы  физическая  культура 5- 9  классы». – М.: Просвещение, 2014 г.</w:t>
      </w:r>
    </w:p>
    <w:p w:rsidR="00732505" w:rsidRPr="004975F4" w:rsidRDefault="00732505"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Физическая культура – обязательный учебный курс в общеобразовательных учреждениях. Предмет «Физическая культура» является основой физического воспитания школьников. Он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732505" w:rsidRPr="004975F4" w:rsidRDefault="00732505"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Логика изложения и содержание рабочей программы основана также на положениях нормативно-правовых актов Российской Федерации:</w:t>
      </w:r>
    </w:p>
    <w:p w:rsidR="00732505" w:rsidRPr="004975F4" w:rsidRDefault="00732505"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 Концепции духовно-нравственного развития и воспитания личности гражданина;</w:t>
      </w:r>
    </w:p>
    <w:p w:rsidR="00732505" w:rsidRPr="004975F4" w:rsidRDefault="00732505" w:rsidP="002438AE">
      <w:pPr>
        <w:pStyle w:val="HTML"/>
        <w:tabs>
          <w:tab w:val="clear" w:pos="916"/>
          <w:tab w:val="left" w:pos="142"/>
          <w:tab w:val="left" w:pos="709"/>
        </w:tabs>
        <w:jc w:val="left"/>
        <w:rPr>
          <w:rStyle w:val="c1"/>
          <w:rFonts w:ascii="Times New Roman" w:hAnsi="Times New Roman"/>
          <w:sz w:val="24"/>
          <w:szCs w:val="24"/>
          <w:lang w:eastAsia="ru-RU"/>
        </w:rPr>
      </w:pPr>
      <w:r w:rsidRPr="004975F4">
        <w:rPr>
          <w:rStyle w:val="c1"/>
          <w:rFonts w:ascii="Times New Roman" w:hAnsi="Times New Roman"/>
          <w:sz w:val="24"/>
          <w:szCs w:val="24"/>
          <w:lang w:eastAsia="ru-RU"/>
        </w:rPr>
        <w:t xml:space="preserve">- Закон РФ «Об образовании» от 10.07.92г. №3266-1 в редакции от </w:t>
      </w:r>
      <w:smartTag w:uri="urn:schemas-microsoft-com:office:smarttags" w:element="metricconverter">
        <w:smartTagPr>
          <w:attr w:name="ProductID" w:val="2010 г"/>
        </w:smartTagPr>
        <w:r w:rsidRPr="004975F4">
          <w:rPr>
            <w:rStyle w:val="c1"/>
            <w:rFonts w:ascii="Times New Roman" w:hAnsi="Times New Roman"/>
            <w:sz w:val="24"/>
            <w:szCs w:val="24"/>
            <w:lang w:eastAsia="ru-RU"/>
          </w:rPr>
          <w:t>2010 г</w:t>
        </w:r>
      </w:smartTag>
      <w:r w:rsidRPr="004975F4">
        <w:rPr>
          <w:rStyle w:val="c1"/>
          <w:rFonts w:ascii="Times New Roman" w:hAnsi="Times New Roman"/>
          <w:sz w:val="24"/>
          <w:szCs w:val="24"/>
          <w:lang w:eastAsia="ru-RU"/>
        </w:rPr>
        <w:t>. (ст. 9, 13, 14, 15, 32);</w:t>
      </w:r>
    </w:p>
    <w:p w:rsidR="005A3706" w:rsidRPr="004975F4" w:rsidRDefault="005A3706" w:rsidP="002438AE">
      <w:pPr>
        <w:widowControl w:val="0"/>
        <w:numPr>
          <w:ilvl w:val="0"/>
          <w:numId w:val="3"/>
        </w:numPr>
        <w:shd w:val="clear" w:color="auto" w:fill="FFFFFF"/>
        <w:tabs>
          <w:tab w:val="left" w:pos="142"/>
          <w:tab w:val="left" w:pos="554"/>
        </w:tabs>
        <w:autoSpaceDE w:val="0"/>
        <w:autoSpaceDN w:val="0"/>
        <w:adjustRightInd w:val="0"/>
        <w:spacing w:after="0" w:line="240" w:lineRule="auto"/>
        <w:rPr>
          <w:rFonts w:ascii="Times New Roman" w:hAnsi="Times New Roman"/>
          <w:sz w:val="24"/>
          <w:szCs w:val="24"/>
        </w:rPr>
      </w:pPr>
      <w:r w:rsidRPr="004975F4">
        <w:rPr>
          <w:rFonts w:ascii="Times New Roman" w:hAnsi="Times New Roman"/>
          <w:sz w:val="24"/>
          <w:szCs w:val="24"/>
        </w:rPr>
        <w:t>Федерального закона «О физической культуре и спорте в РФ»</w:t>
      </w:r>
      <w:proofErr w:type="gramStart"/>
      <w:r w:rsidRPr="004975F4">
        <w:rPr>
          <w:rFonts w:ascii="Times New Roman" w:hAnsi="Times New Roman"/>
          <w:sz w:val="24"/>
          <w:szCs w:val="24"/>
        </w:rPr>
        <w:t>;о</w:t>
      </w:r>
      <w:proofErr w:type="gramEnd"/>
      <w:r w:rsidRPr="004975F4">
        <w:rPr>
          <w:rFonts w:ascii="Times New Roman" w:hAnsi="Times New Roman"/>
          <w:sz w:val="24"/>
          <w:szCs w:val="24"/>
        </w:rPr>
        <w:t>т04.12.2007г.№329-ФЗ(</w:t>
      </w:r>
      <w:proofErr w:type="spellStart"/>
      <w:r w:rsidRPr="004975F4">
        <w:rPr>
          <w:rFonts w:ascii="Times New Roman" w:hAnsi="Times New Roman"/>
          <w:sz w:val="24"/>
          <w:szCs w:val="24"/>
        </w:rPr>
        <w:t>ред</w:t>
      </w:r>
      <w:proofErr w:type="spellEnd"/>
      <w:r w:rsidRPr="004975F4">
        <w:rPr>
          <w:rFonts w:ascii="Times New Roman" w:hAnsi="Times New Roman"/>
          <w:sz w:val="24"/>
          <w:szCs w:val="24"/>
        </w:rPr>
        <w:t xml:space="preserve"> от 02.07.2013г</w:t>
      </w:r>
    </w:p>
    <w:p w:rsidR="00732505" w:rsidRPr="004975F4" w:rsidRDefault="00732505" w:rsidP="002438AE">
      <w:pPr>
        <w:pStyle w:val="HTML"/>
        <w:tabs>
          <w:tab w:val="clear" w:pos="916"/>
          <w:tab w:val="left" w:pos="142"/>
          <w:tab w:val="left" w:pos="709"/>
        </w:tabs>
        <w:jc w:val="left"/>
        <w:rPr>
          <w:rFonts w:ascii="Times New Roman" w:hAnsi="Times New Roman"/>
          <w:sz w:val="24"/>
          <w:szCs w:val="24"/>
          <w:lang w:eastAsia="ru-RU"/>
        </w:rPr>
      </w:pPr>
      <w:r w:rsidRPr="004975F4">
        <w:rPr>
          <w:rStyle w:val="c1"/>
          <w:rFonts w:ascii="Times New Roman" w:hAnsi="Times New Roman"/>
          <w:sz w:val="24"/>
          <w:szCs w:val="24"/>
          <w:lang w:eastAsia="ru-RU"/>
        </w:rPr>
        <w:t>- Приоритетный национальный проект «Образование» на 2009-2012 годы;</w:t>
      </w:r>
    </w:p>
    <w:p w:rsidR="005A3706" w:rsidRPr="004975F4" w:rsidRDefault="00732505" w:rsidP="002438AE">
      <w:pPr>
        <w:widowControl w:val="0"/>
        <w:numPr>
          <w:ilvl w:val="0"/>
          <w:numId w:val="3"/>
        </w:numPr>
        <w:shd w:val="clear" w:color="auto" w:fill="FFFFFF"/>
        <w:tabs>
          <w:tab w:val="left" w:pos="142"/>
          <w:tab w:val="left" w:pos="554"/>
        </w:tabs>
        <w:autoSpaceDE w:val="0"/>
        <w:autoSpaceDN w:val="0"/>
        <w:adjustRightInd w:val="0"/>
        <w:spacing w:after="0" w:line="240" w:lineRule="auto"/>
        <w:rPr>
          <w:rFonts w:ascii="Times New Roman" w:hAnsi="Times New Roman"/>
          <w:sz w:val="24"/>
          <w:szCs w:val="24"/>
        </w:rPr>
      </w:pPr>
      <w:r w:rsidRPr="004975F4">
        <w:rPr>
          <w:rStyle w:val="c1"/>
          <w:rFonts w:ascii="Times New Roman" w:hAnsi="Times New Roman"/>
          <w:sz w:val="24"/>
          <w:szCs w:val="24"/>
          <w:lang w:eastAsia="ru-RU"/>
        </w:rPr>
        <w:t xml:space="preserve">- </w:t>
      </w:r>
      <w:proofErr w:type="spellStart"/>
      <w:r w:rsidRPr="004975F4">
        <w:rPr>
          <w:rStyle w:val="c1"/>
          <w:rFonts w:ascii="Times New Roman" w:hAnsi="Times New Roman"/>
          <w:sz w:val="24"/>
          <w:szCs w:val="24"/>
          <w:lang w:eastAsia="ru-RU"/>
        </w:rPr>
        <w:t>СанПиН</w:t>
      </w:r>
      <w:proofErr w:type="spellEnd"/>
      <w:r w:rsidRPr="004975F4">
        <w:rPr>
          <w:rStyle w:val="c1"/>
          <w:rFonts w:ascii="Times New Roman" w:hAnsi="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4975F4">
          <w:rPr>
            <w:rStyle w:val="c1"/>
            <w:rFonts w:ascii="Times New Roman" w:hAnsi="Times New Roman"/>
            <w:sz w:val="24"/>
            <w:szCs w:val="24"/>
            <w:lang w:eastAsia="ru-RU"/>
          </w:rPr>
          <w:t>2010 г</w:t>
        </w:r>
      </w:smartTag>
      <w:r w:rsidRPr="004975F4">
        <w:rPr>
          <w:rStyle w:val="c1"/>
          <w:rFonts w:ascii="Times New Roman" w:hAnsi="Times New Roman"/>
          <w:sz w:val="24"/>
          <w:szCs w:val="24"/>
          <w:lang w:eastAsia="ru-RU"/>
        </w:rPr>
        <w:t xml:space="preserve">. N 189, зарегистрированы в Минюсте России 3 марта </w:t>
      </w:r>
      <w:smartTag w:uri="urn:schemas-microsoft-com:office:smarttags" w:element="metricconverter">
        <w:smartTagPr>
          <w:attr w:name="ProductID" w:val="2011 г"/>
        </w:smartTagPr>
        <w:r w:rsidRPr="004975F4">
          <w:rPr>
            <w:rStyle w:val="c1"/>
            <w:rFonts w:ascii="Times New Roman" w:hAnsi="Times New Roman"/>
            <w:sz w:val="24"/>
            <w:szCs w:val="24"/>
            <w:lang w:eastAsia="ru-RU"/>
          </w:rPr>
          <w:t>2011 г</w:t>
        </w:r>
      </w:smartTag>
      <w:r w:rsidRPr="004975F4">
        <w:rPr>
          <w:rStyle w:val="c1"/>
          <w:rFonts w:ascii="Times New Roman" w:hAnsi="Times New Roman"/>
          <w:sz w:val="24"/>
          <w:szCs w:val="24"/>
          <w:lang w:eastAsia="ru-RU"/>
        </w:rPr>
        <w:t>., регистрационный номер 19993).</w:t>
      </w:r>
      <w:r w:rsidR="005A3706" w:rsidRPr="004975F4">
        <w:rPr>
          <w:rFonts w:ascii="Times New Roman" w:hAnsi="Times New Roman"/>
          <w:b/>
          <w:bCs/>
          <w:sz w:val="24"/>
          <w:szCs w:val="24"/>
        </w:rPr>
        <w:t xml:space="preserve"> </w:t>
      </w:r>
      <w:r w:rsidR="005A3706" w:rsidRPr="004975F4">
        <w:rPr>
          <w:rFonts w:ascii="Times New Roman" w:hAnsi="Times New Roman"/>
          <w:sz w:val="24"/>
          <w:szCs w:val="24"/>
        </w:rPr>
        <w:t>Национальная доктрина образования в Российской Федерации. Постановление Правительства РФ от04.10.2000 г. №751</w:t>
      </w:r>
    </w:p>
    <w:p w:rsidR="005A3706" w:rsidRPr="004975F4" w:rsidRDefault="005A3706" w:rsidP="002438AE">
      <w:pPr>
        <w:widowControl w:val="0"/>
        <w:numPr>
          <w:ilvl w:val="0"/>
          <w:numId w:val="3"/>
        </w:numPr>
        <w:shd w:val="clear" w:color="auto" w:fill="FFFFFF"/>
        <w:tabs>
          <w:tab w:val="left" w:pos="142"/>
          <w:tab w:val="left" w:pos="554"/>
        </w:tabs>
        <w:autoSpaceDE w:val="0"/>
        <w:autoSpaceDN w:val="0"/>
        <w:adjustRightInd w:val="0"/>
        <w:spacing w:after="0" w:line="240" w:lineRule="auto"/>
        <w:ind w:right="43"/>
        <w:rPr>
          <w:rFonts w:ascii="Times New Roman" w:hAnsi="Times New Roman"/>
          <w:sz w:val="24"/>
          <w:szCs w:val="24"/>
        </w:rPr>
      </w:pPr>
      <w:r w:rsidRPr="004975F4">
        <w:rPr>
          <w:rFonts w:ascii="Times New Roman" w:hAnsi="Times New Roman"/>
          <w:sz w:val="24"/>
          <w:szCs w:val="24"/>
        </w:rPr>
        <w:t>Стратегия развития физической культуры и спорта на период до 2020 г</w:t>
      </w:r>
      <w:proofErr w:type="gramStart"/>
      <w:r w:rsidRPr="004975F4">
        <w:rPr>
          <w:rFonts w:ascii="Times New Roman" w:hAnsi="Times New Roman"/>
          <w:sz w:val="24"/>
          <w:szCs w:val="24"/>
        </w:rPr>
        <w:t>.Р</w:t>
      </w:r>
      <w:proofErr w:type="gramEnd"/>
      <w:r w:rsidRPr="004975F4">
        <w:rPr>
          <w:rFonts w:ascii="Times New Roman" w:hAnsi="Times New Roman"/>
          <w:sz w:val="24"/>
          <w:szCs w:val="24"/>
        </w:rPr>
        <w:t>аспоряжение правительства РФ от 07.08.2009г.№1101-р</w:t>
      </w:r>
    </w:p>
    <w:p w:rsidR="005A3706" w:rsidRPr="004975F4" w:rsidRDefault="005A3706" w:rsidP="002438AE">
      <w:pPr>
        <w:widowControl w:val="0"/>
        <w:numPr>
          <w:ilvl w:val="0"/>
          <w:numId w:val="3"/>
        </w:numPr>
        <w:shd w:val="clear" w:color="auto" w:fill="FFFFFF"/>
        <w:tabs>
          <w:tab w:val="left" w:pos="142"/>
          <w:tab w:val="left" w:pos="554"/>
        </w:tabs>
        <w:autoSpaceDE w:val="0"/>
        <w:autoSpaceDN w:val="0"/>
        <w:adjustRightInd w:val="0"/>
        <w:spacing w:after="0" w:line="240" w:lineRule="auto"/>
        <w:rPr>
          <w:rFonts w:ascii="Times New Roman" w:hAnsi="Times New Roman"/>
          <w:sz w:val="24"/>
          <w:szCs w:val="24"/>
        </w:rPr>
      </w:pPr>
      <w:r w:rsidRPr="004975F4">
        <w:rPr>
          <w:rFonts w:ascii="Times New Roman" w:hAnsi="Times New Roman"/>
          <w:sz w:val="24"/>
          <w:szCs w:val="24"/>
        </w:rPr>
        <w:t>примерной программы основного общего образования;</w:t>
      </w:r>
    </w:p>
    <w:p w:rsidR="005A3706" w:rsidRPr="004975F4" w:rsidRDefault="005A3706" w:rsidP="002438AE">
      <w:pPr>
        <w:widowControl w:val="0"/>
        <w:numPr>
          <w:ilvl w:val="0"/>
          <w:numId w:val="3"/>
        </w:numPr>
        <w:shd w:val="clear" w:color="auto" w:fill="FFFFFF"/>
        <w:tabs>
          <w:tab w:val="left" w:pos="142"/>
          <w:tab w:val="left" w:pos="554"/>
        </w:tabs>
        <w:autoSpaceDE w:val="0"/>
        <w:autoSpaceDN w:val="0"/>
        <w:adjustRightInd w:val="0"/>
        <w:spacing w:after="0" w:line="240" w:lineRule="auto"/>
        <w:rPr>
          <w:rFonts w:ascii="Times New Roman" w:hAnsi="Times New Roman"/>
          <w:sz w:val="24"/>
          <w:szCs w:val="24"/>
        </w:rPr>
      </w:pPr>
      <w:r w:rsidRPr="004975F4">
        <w:rPr>
          <w:rFonts w:ascii="Times New Roman" w:hAnsi="Times New Roman"/>
          <w:sz w:val="24"/>
          <w:szCs w:val="24"/>
        </w:rPr>
        <w:t xml:space="preserve">приказа </w:t>
      </w:r>
      <w:proofErr w:type="spellStart"/>
      <w:r w:rsidRPr="004975F4">
        <w:rPr>
          <w:rFonts w:ascii="Times New Roman" w:hAnsi="Times New Roman"/>
          <w:sz w:val="24"/>
          <w:szCs w:val="24"/>
        </w:rPr>
        <w:t>Минобрнауки</w:t>
      </w:r>
      <w:proofErr w:type="spellEnd"/>
      <w:r w:rsidRPr="004975F4">
        <w:rPr>
          <w:rFonts w:ascii="Times New Roman" w:hAnsi="Times New Roman"/>
          <w:sz w:val="24"/>
          <w:szCs w:val="24"/>
        </w:rPr>
        <w:t xml:space="preserve"> от 30 августа </w:t>
      </w:r>
      <w:smartTag w:uri="urn:schemas-microsoft-com:office:smarttags" w:element="metricconverter">
        <w:smartTagPr>
          <w:attr w:name="ProductID" w:val="2010 г"/>
        </w:smartTagPr>
        <w:r w:rsidRPr="004975F4">
          <w:rPr>
            <w:rFonts w:ascii="Times New Roman" w:hAnsi="Times New Roman"/>
            <w:sz w:val="24"/>
            <w:szCs w:val="24"/>
          </w:rPr>
          <w:t>2010 г</w:t>
        </w:r>
      </w:smartTag>
      <w:r w:rsidRPr="004975F4">
        <w:rPr>
          <w:rFonts w:ascii="Times New Roman" w:hAnsi="Times New Roman"/>
          <w:sz w:val="24"/>
          <w:szCs w:val="24"/>
        </w:rPr>
        <w:t>. № 889.</w:t>
      </w:r>
    </w:p>
    <w:p w:rsidR="005A3706" w:rsidRPr="004975F4" w:rsidRDefault="005A3706" w:rsidP="002438AE">
      <w:pPr>
        <w:pStyle w:val="a5"/>
        <w:tabs>
          <w:tab w:val="left" w:pos="142"/>
        </w:tabs>
        <w:rPr>
          <w:rFonts w:ascii="Times New Roman" w:hAnsi="Times New Roman"/>
          <w:sz w:val="24"/>
          <w:szCs w:val="24"/>
        </w:rPr>
      </w:pPr>
    </w:p>
    <w:p w:rsidR="005A3706" w:rsidRPr="004975F4" w:rsidRDefault="00F876D7" w:rsidP="002438AE">
      <w:pPr>
        <w:shd w:val="clear" w:color="auto" w:fill="FFFFFF"/>
        <w:tabs>
          <w:tab w:val="left" w:pos="142"/>
        </w:tabs>
        <w:spacing w:after="0"/>
        <w:ind w:right="2"/>
        <w:rPr>
          <w:rFonts w:ascii="Times New Roman" w:hAnsi="Times New Roman"/>
          <w:sz w:val="24"/>
          <w:szCs w:val="24"/>
        </w:rPr>
      </w:pPr>
      <w:r>
        <w:rPr>
          <w:rFonts w:ascii="Times New Roman" w:hAnsi="Times New Roman"/>
          <w:b/>
          <w:bCs/>
          <w:sz w:val="24"/>
          <w:szCs w:val="24"/>
        </w:rPr>
        <w:t xml:space="preserve">2.Общая характеристика учебного предмета </w:t>
      </w:r>
    </w:p>
    <w:p w:rsidR="005A3706" w:rsidRPr="004975F4" w:rsidRDefault="005A3706" w:rsidP="002438AE">
      <w:pPr>
        <w:shd w:val="clear" w:color="auto" w:fill="FFFFFF"/>
        <w:tabs>
          <w:tab w:val="left" w:pos="0"/>
          <w:tab w:val="left" w:pos="142"/>
        </w:tabs>
        <w:spacing w:after="0"/>
        <w:rPr>
          <w:rFonts w:ascii="Times New Roman" w:hAnsi="Times New Roman"/>
          <w:sz w:val="24"/>
          <w:szCs w:val="24"/>
        </w:rPr>
      </w:pPr>
      <w:r w:rsidRPr="004975F4">
        <w:rPr>
          <w:rFonts w:ascii="Times New Roman" w:hAnsi="Times New Roman"/>
          <w:sz w:val="24"/>
          <w:szCs w:val="24"/>
        </w:rPr>
        <w:t xml:space="preserve">Предметом обучения физической культуре в основной школе является двигательная активность человека с </w:t>
      </w:r>
      <w:proofErr w:type="spellStart"/>
      <w:r w:rsidRPr="004975F4">
        <w:rPr>
          <w:rFonts w:ascii="Times New Roman" w:hAnsi="Times New Roman"/>
          <w:sz w:val="24"/>
          <w:szCs w:val="24"/>
        </w:rPr>
        <w:t>общеразвивающей</w:t>
      </w:r>
      <w:proofErr w:type="spellEnd"/>
      <w:r w:rsidRPr="004975F4">
        <w:rPr>
          <w:rFonts w:ascii="Times New Roman" w:hAnsi="Times New Roman"/>
          <w:sz w:val="24"/>
          <w:szCs w:val="24"/>
        </w:rPr>
        <w:t xml:space="preserve"> направленностью. В процессе овладения этой дея</w:t>
      </w:r>
      <w:r w:rsidRPr="004975F4">
        <w:rPr>
          <w:rFonts w:ascii="Times New Roman" w:hAnsi="Times New Roman"/>
          <w:sz w:val="24"/>
          <w:szCs w:val="24"/>
        </w:rPr>
        <w:softHyphen/>
        <w:t>тельностью укрепляется здоровье, совершенствуются физиче</w:t>
      </w:r>
      <w:r w:rsidRPr="004975F4">
        <w:rPr>
          <w:rFonts w:ascii="Times New Roman" w:hAnsi="Times New Roman"/>
          <w:sz w:val="24"/>
          <w:szCs w:val="24"/>
        </w:rPr>
        <w:softHyphen/>
        <w:t>ские качества, осваиваются определённые двигательные действия, активно развиваются мышление, творчество и самостоятельность.</w:t>
      </w:r>
    </w:p>
    <w:p w:rsidR="005A3706" w:rsidRPr="004975F4" w:rsidRDefault="005A3706" w:rsidP="002438AE">
      <w:pPr>
        <w:shd w:val="clear" w:color="auto" w:fill="FFFFFF"/>
        <w:tabs>
          <w:tab w:val="left" w:pos="0"/>
          <w:tab w:val="left" w:pos="142"/>
        </w:tabs>
        <w:spacing w:after="0"/>
        <w:ind w:right="7"/>
        <w:rPr>
          <w:rFonts w:ascii="Times New Roman" w:hAnsi="Times New Roman"/>
          <w:sz w:val="24"/>
          <w:szCs w:val="24"/>
        </w:rPr>
      </w:pPr>
      <w:r w:rsidRPr="004975F4">
        <w:rPr>
          <w:rFonts w:ascii="Times New Roman" w:hAnsi="Times New Roman"/>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32505" w:rsidRPr="004975F4" w:rsidRDefault="00732505" w:rsidP="002438AE">
      <w:pPr>
        <w:tabs>
          <w:tab w:val="left" w:pos="0"/>
          <w:tab w:val="left" w:pos="142"/>
        </w:tabs>
        <w:spacing w:after="0" w:line="240" w:lineRule="auto"/>
        <w:rPr>
          <w:rFonts w:ascii="Times New Roman" w:hAnsi="Times New Roman"/>
          <w:bCs/>
          <w:sz w:val="24"/>
          <w:szCs w:val="24"/>
        </w:rPr>
      </w:pPr>
      <w:proofErr w:type="gramStart"/>
      <w:r w:rsidRPr="004975F4">
        <w:rPr>
          <w:rFonts w:ascii="Times New Roman" w:hAnsi="Times New Roman"/>
          <w:bCs/>
          <w:sz w:val="24"/>
          <w:szCs w:val="24"/>
        </w:rPr>
        <w:t xml:space="preserve">Рабочая программа ориентирована на использование учебников: (для 5-7 классов  (под редакцией М.Я. </w:t>
      </w:r>
      <w:proofErr w:type="spellStart"/>
      <w:r w:rsidRPr="004975F4">
        <w:rPr>
          <w:rFonts w:ascii="Times New Roman" w:hAnsi="Times New Roman"/>
          <w:bCs/>
          <w:sz w:val="24"/>
          <w:szCs w:val="24"/>
        </w:rPr>
        <w:t>Виленского</w:t>
      </w:r>
      <w:proofErr w:type="spellEnd"/>
      <w:r w:rsidRPr="004975F4">
        <w:rPr>
          <w:rFonts w:ascii="Times New Roman" w:hAnsi="Times New Roman"/>
          <w:bCs/>
          <w:sz w:val="24"/>
          <w:szCs w:val="24"/>
        </w:rPr>
        <w:t xml:space="preserve">), и для 8-9 классов (автор В.И. Лях).  </w:t>
      </w:r>
      <w:proofErr w:type="gramEnd"/>
    </w:p>
    <w:p w:rsidR="00B06A8A" w:rsidRPr="004975F4" w:rsidRDefault="00B06A8A" w:rsidP="002438AE">
      <w:pPr>
        <w:tabs>
          <w:tab w:val="left" w:pos="0"/>
          <w:tab w:val="left" w:pos="142"/>
        </w:tabs>
        <w:spacing w:after="0" w:line="240" w:lineRule="auto"/>
        <w:rPr>
          <w:rFonts w:ascii="Times New Roman" w:hAnsi="Times New Roman"/>
          <w:bCs/>
          <w:sz w:val="24"/>
          <w:szCs w:val="24"/>
        </w:rPr>
      </w:pPr>
      <w:r w:rsidRPr="004975F4">
        <w:rPr>
          <w:rFonts w:ascii="Times New Roman" w:hAnsi="Times New Roman"/>
          <w:sz w:val="24"/>
          <w:szCs w:val="24"/>
        </w:rPr>
        <w:t>Для прохождения программы по физической культуре в 5-9 предлагается использовать 2 части базовую и  вариативную часть программы. Вариативная (дифференцированная) часть программы по  физической культуре обусловлена необходимостью учета индивидуальных способностей детей, региональных, национальных и местных особенностей работы общеобразовательного учреждения.</w:t>
      </w:r>
    </w:p>
    <w:p w:rsidR="00732505" w:rsidRPr="004975F4" w:rsidRDefault="00732505" w:rsidP="002438AE">
      <w:pPr>
        <w:tabs>
          <w:tab w:val="left" w:pos="0"/>
          <w:tab w:val="left" w:pos="142"/>
        </w:tabs>
        <w:spacing w:after="0" w:line="240" w:lineRule="auto"/>
        <w:rPr>
          <w:rFonts w:ascii="Times New Roman" w:hAnsi="Times New Roman"/>
          <w:bCs/>
          <w:sz w:val="24"/>
          <w:szCs w:val="24"/>
        </w:rPr>
      </w:pPr>
      <w:r w:rsidRPr="004975F4">
        <w:rPr>
          <w:rFonts w:ascii="Times New Roman" w:hAnsi="Times New Roman"/>
          <w:bCs/>
          <w:sz w:val="24"/>
          <w:szCs w:val="24"/>
        </w:rPr>
        <w:t>Выбор данной авторской программы и учебно-методического комплекса обусловлен полнотой, доступностью предложенного материала и условиями материальной базы, климатическими условиями.</w:t>
      </w:r>
    </w:p>
    <w:p w:rsidR="00732505" w:rsidRPr="004975F4" w:rsidRDefault="00732505" w:rsidP="002438AE">
      <w:pPr>
        <w:pStyle w:val="Default"/>
        <w:tabs>
          <w:tab w:val="left" w:pos="0"/>
          <w:tab w:val="left" w:pos="142"/>
        </w:tabs>
        <w:rPr>
          <w:color w:val="auto"/>
        </w:rPr>
      </w:pPr>
      <w:r w:rsidRPr="004975F4">
        <w:rPr>
          <w:color w:val="auto"/>
        </w:rPr>
        <w:lastRenderedPageBreak/>
        <w:t>Программа включает в себя разделы: легкая атлетика, гимнастика, лыжная подготовка, спортивные игры (волейбол, баскетбол, пионербол</w:t>
      </w:r>
      <w:r w:rsidR="000C366B" w:rsidRPr="004975F4">
        <w:rPr>
          <w:color w:val="auto"/>
        </w:rPr>
        <w:t>,</w:t>
      </w:r>
      <w:r w:rsidR="005A3706" w:rsidRPr="004975F4">
        <w:rPr>
          <w:color w:val="auto"/>
        </w:rPr>
        <w:t xml:space="preserve"> </w:t>
      </w:r>
      <w:proofErr w:type="gramStart"/>
      <w:r w:rsidR="000C366B" w:rsidRPr="004975F4">
        <w:rPr>
          <w:color w:val="auto"/>
        </w:rPr>
        <w:t>футбол</w:t>
      </w:r>
      <w:r w:rsidRPr="004975F4">
        <w:rPr>
          <w:color w:val="auto"/>
        </w:rPr>
        <w:t xml:space="preserve">) </w:t>
      </w:r>
      <w:proofErr w:type="gramEnd"/>
      <w:r w:rsidRPr="004975F4">
        <w:rPr>
          <w:color w:val="auto"/>
        </w:rPr>
        <w:t xml:space="preserve">Рабочая программа предназначена для практического использования в учебно-образовательном процессе с целью сохранения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государственном стандарте. </w:t>
      </w:r>
    </w:p>
    <w:p w:rsidR="00732505" w:rsidRPr="004975F4" w:rsidRDefault="00732505" w:rsidP="002438AE">
      <w:pPr>
        <w:pStyle w:val="Default"/>
        <w:tabs>
          <w:tab w:val="left" w:pos="142"/>
        </w:tabs>
        <w:rPr>
          <w:color w:val="auto"/>
        </w:rPr>
      </w:pPr>
      <w:r w:rsidRPr="004975F4">
        <w:rPr>
          <w:color w:val="auto"/>
        </w:rPr>
        <w:t xml:space="preserve">Рабочая программа регламентирует объем содержания образования. Рабочая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w:t>
      </w:r>
    </w:p>
    <w:p w:rsidR="000C366B" w:rsidRPr="004975F4" w:rsidRDefault="000C366B" w:rsidP="002438AE">
      <w:pPr>
        <w:pStyle w:val="Default"/>
        <w:tabs>
          <w:tab w:val="left" w:pos="142"/>
        </w:tabs>
        <w:rPr>
          <w:color w:val="auto"/>
        </w:rPr>
      </w:pPr>
      <w:r w:rsidRPr="004975F4">
        <w:rPr>
          <w:b/>
          <w:bCs/>
          <w:color w:val="auto"/>
        </w:rPr>
        <w:t xml:space="preserve">Целью </w:t>
      </w:r>
      <w:r w:rsidRPr="004975F4">
        <w:rPr>
          <w:color w:val="auto"/>
        </w:rPr>
        <w:t xml:space="preserve">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B2688F" w:rsidRPr="004975F4" w:rsidRDefault="000C366B" w:rsidP="002438AE">
      <w:pPr>
        <w:tabs>
          <w:tab w:val="left" w:pos="142"/>
        </w:tabs>
        <w:autoSpaceDE w:val="0"/>
        <w:autoSpaceDN w:val="0"/>
        <w:adjustRightInd w:val="0"/>
        <w:spacing w:after="0" w:line="240" w:lineRule="auto"/>
        <w:rPr>
          <w:rFonts w:ascii="Times New Roman" w:eastAsiaTheme="minorHAnsi" w:hAnsi="Times New Roman"/>
          <w:color w:val="000000"/>
          <w:sz w:val="24"/>
          <w:szCs w:val="24"/>
        </w:rPr>
      </w:pPr>
      <w:r w:rsidRPr="004975F4">
        <w:rPr>
          <w:rFonts w:ascii="Times New Roman" w:hAnsi="Times New Roman"/>
          <w:sz w:val="24"/>
          <w:szCs w:val="24"/>
        </w:rPr>
        <w:t xml:space="preserve">Образовательный процесс учебного предмета «Физическая культура» направлен на решение следующих </w:t>
      </w:r>
      <w:r w:rsidRPr="004975F4">
        <w:rPr>
          <w:rFonts w:ascii="Times New Roman" w:hAnsi="Times New Roman"/>
          <w:b/>
          <w:bCs/>
          <w:sz w:val="24"/>
          <w:szCs w:val="24"/>
        </w:rPr>
        <w:t>задач</w:t>
      </w:r>
      <w:r w:rsidRPr="004975F4">
        <w:rPr>
          <w:rFonts w:ascii="Times New Roman" w:hAnsi="Times New Roman"/>
          <w:sz w:val="24"/>
          <w:szCs w:val="24"/>
        </w:rPr>
        <w:t>:</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обучение основам базовых видов двигательных действий;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proofErr w:type="gramStart"/>
      <w:r w:rsidRPr="004975F4">
        <w:rPr>
          <w:rFonts w:ascii="Times New Roman" w:eastAsiaTheme="minorHAnsi" w:hAnsi="Times New Roman"/>
          <w:sz w:val="24"/>
          <w:szCs w:val="24"/>
        </w:rPr>
        <w:t xml:space="preserve">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 </w:t>
      </w:r>
      <w:proofErr w:type="gramEnd"/>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выработку представлений о физической культуре личности и приемах самоконтроля;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воспитание привычки к самостоятельным занятиям физическими упражнениями, избранными видами спорта в свободное время;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выработку организаторских навыков проведения занятий в качестве командира отделения, капитана команды, судьи;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формирование адекватной оценки собственных физических возможностей;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воспитание инициативности, самостоятельности, взаимопомощи, дисциплинированности, чувства ответственности;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содействие развитию психических процессов и обучение основам </w:t>
      </w:r>
      <w:proofErr w:type="gramStart"/>
      <w:r w:rsidRPr="004975F4">
        <w:rPr>
          <w:rFonts w:ascii="Times New Roman" w:eastAsiaTheme="minorHAnsi" w:hAnsi="Times New Roman"/>
          <w:sz w:val="24"/>
          <w:szCs w:val="24"/>
        </w:rPr>
        <w:t>психической</w:t>
      </w:r>
      <w:proofErr w:type="gramEnd"/>
      <w:r w:rsidRPr="004975F4">
        <w:rPr>
          <w:rFonts w:ascii="Times New Roman" w:eastAsiaTheme="minorHAnsi" w:hAnsi="Times New Roman"/>
          <w:sz w:val="24"/>
          <w:szCs w:val="24"/>
        </w:rPr>
        <w:t xml:space="preserve"> </w:t>
      </w:r>
      <w:proofErr w:type="spellStart"/>
      <w:r w:rsidR="000C366B" w:rsidRPr="004975F4">
        <w:rPr>
          <w:rFonts w:ascii="Times New Roman" w:eastAsiaTheme="minorHAnsi" w:hAnsi="Times New Roman"/>
          <w:sz w:val="24"/>
          <w:szCs w:val="24"/>
        </w:rPr>
        <w:t>с</w:t>
      </w:r>
      <w:r w:rsidRPr="004975F4">
        <w:rPr>
          <w:rFonts w:ascii="Times New Roman" w:eastAsiaTheme="minorHAnsi" w:hAnsi="Times New Roman"/>
          <w:sz w:val="24"/>
          <w:szCs w:val="24"/>
        </w:rPr>
        <w:t>аморегуляции</w:t>
      </w:r>
      <w:proofErr w:type="spellEnd"/>
      <w:r w:rsidRPr="004975F4">
        <w:rPr>
          <w:rFonts w:ascii="Times New Roman" w:eastAsiaTheme="minorHAnsi" w:hAnsi="Times New Roman"/>
          <w:sz w:val="24"/>
          <w:szCs w:val="24"/>
        </w:rPr>
        <w:t xml:space="preserve">. </w:t>
      </w:r>
    </w:p>
    <w:p w:rsidR="00B2688F"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Программный материал усложняется по разделам каждый год за счет увеличения сложности элементов на базе ранее пройденных. Для прохождения теоретических сведений можно выделять время как в процессе </w:t>
      </w:r>
      <w:proofErr w:type="spellStart"/>
      <w:proofErr w:type="gramStart"/>
      <w:r w:rsidRPr="004975F4">
        <w:rPr>
          <w:rFonts w:ascii="Times New Roman" w:eastAsiaTheme="minorHAnsi" w:hAnsi="Times New Roman"/>
          <w:sz w:val="24"/>
          <w:szCs w:val="24"/>
        </w:rPr>
        <w:t>yp</w:t>
      </w:r>
      <w:proofErr w:type="gramEnd"/>
      <w:r w:rsidRPr="004975F4">
        <w:rPr>
          <w:rFonts w:ascii="Times New Roman" w:eastAsiaTheme="minorHAnsi" w:hAnsi="Times New Roman"/>
          <w:sz w:val="24"/>
          <w:szCs w:val="24"/>
        </w:rPr>
        <w:t>оков</w:t>
      </w:r>
      <w:proofErr w:type="spellEnd"/>
      <w:r w:rsidRPr="004975F4">
        <w:rPr>
          <w:rFonts w:ascii="Times New Roman" w:eastAsiaTheme="minorHAnsi" w:hAnsi="Times New Roman"/>
          <w:sz w:val="24"/>
          <w:szCs w:val="24"/>
        </w:rPr>
        <w:t xml:space="preserve">. </w:t>
      </w:r>
    </w:p>
    <w:p w:rsidR="00E84A89" w:rsidRPr="004975F4" w:rsidRDefault="00B2688F" w:rsidP="002438AE">
      <w:pPr>
        <w:pStyle w:val="a3"/>
        <w:numPr>
          <w:ilvl w:val="0"/>
          <w:numId w:val="1"/>
        </w:numPr>
        <w:tabs>
          <w:tab w:val="left" w:pos="142"/>
        </w:tabs>
        <w:autoSpaceDE w:val="0"/>
        <w:autoSpaceDN w:val="0"/>
        <w:adjustRightInd w:val="0"/>
        <w:spacing w:after="0" w:line="240" w:lineRule="auto"/>
        <w:ind w:left="0" w:firstLine="0"/>
        <w:rPr>
          <w:rFonts w:ascii="Times New Roman" w:eastAsiaTheme="minorHAnsi" w:hAnsi="Times New Roman"/>
          <w:sz w:val="24"/>
          <w:szCs w:val="24"/>
        </w:rPr>
      </w:pPr>
      <w:r w:rsidRPr="004975F4">
        <w:rPr>
          <w:rFonts w:ascii="Times New Roman" w:eastAsiaTheme="minorHAnsi" w:hAnsi="Times New Roman"/>
          <w:sz w:val="24"/>
          <w:szCs w:val="24"/>
        </w:rPr>
        <w:t xml:space="preserve">Важной особенностью образовательного процесса в основной школе является оценивание учащихся. Оценивание учащихся предусмотрено как по окончании раздела, так и по мере освоения умений и навыков. </w:t>
      </w:r>
    </w:p>
    <w:p w:rsidR="00B72B12" w:rsidRPr="004975F4" w:rsidRDefault="00B72B12" w:rsidP="002438AE">
      <w:pPr>
        <w:pStyle w:val="a5"/>
        <w:tabs>
          <w:tab w:val="left" w:pos="142"/>
        </w:tabs>
        <w:rPr>
          <w:rFonts w:ascii="Times New Roman" w:hAnsi="Times New Roman"/>
          <w:b/>
          <w:sz w:val="24"/>
          <w:szCs w:val="24"/>
        </w:rPr>
      </w:pPr>
      <w:r w:rsidRPr="004975F4">
        <w:rPr>
          <w:rFonts w:ascii="Times New Roman" w:hAnsi="Times New Roman"/>
          <w:b/>
          <w:sz w:val="24"/>
          <w:szCs w:val="24"/>
        </w:rPr>
        <w:t>Формы организации учебного процесса по курсу</w:t>
      </w:r>
    </w:p>
    <w:p w:rsidR="00634496" w:rsidRPr="004975F4" w:rsidRDefault="00B72B12" w:rsidP="002438AE">
      <w:pPr>
        <w:pStyle w:val="a5"/>
        <w:tabs>
          <w:tab w:val="left" w:pos="142"/>
        </w:tabs>
        <w:rPr>
          <w:rFonts w:ascii="Times New Roman" w:hAnsi="Times New Roman"/>
          <w:sz w:val="24"/>
          <w:szCs w:val="24"/>
        </w:rPr>
      </w:pPr>
      <w:r w:rsidRPr="004975F4">
        <w:rPr>
          <w:rFonts w:ascii="Times New Roman" w:hAnsi="Times New Roman"/>
          <w:sz w:val="24"/>
          <w:szCs w:val="24"/>
        </w:rPr>
        <w:t>Основные формы организации образовательного процес</w:t>
      </w:r>
      <w:r w:rsidRPr="004975F4">
        <w:rPr>
          <w:rFonts w:ascii="Times New Roman" w:hAnsi="Times New Roman"/>
          <w:sz w:val="24"/>
          <w:szCs w:val="24"/>
        </w:rPr>
        <w:softHyphen/>
        <w:t>са по предмету — уроки физической культуры, физкультур</w:t>
      </w:r>
      <w:r w:rsidRPr="004975F4">
        <w:rPr>
          <w:rFonts w:ascii="Times New Roman" w:hAnsi="Times New Roman"/>
          <w:sz w:val="24"/>
          <w:szCs w:val="24"/>
        </w:rPr>
        <w:softHyphen/>
        <w:t>но-оздоровительные мероприятия в режиме учебного дня, спортивные соревнования и праздники, занятия в спортив</w:t>
      </w:r>
      <w:r w:rsidRPr="004975F4">
        <w:rPr>
          <w:rFonts w:ascii="Times New Roman" w:hAnsi="Times New Roman"/>
          <w:sz w:val="24"/>
          <w:szCs w:val="24"/>
        </w:rPr>
        <w:softHyphen/>
        <w:t>ных секциях и кружках, самостоятельные занятия физическими упражнениями (домашние занятия).</w:t>
      </w:r>
    </w:p>
    <w:p w:rsidR="00B72B12" w:rsidRPr="004975F4" w:rsidRDefault="00B72B12" w:rsidP="002438AE">
      <w:pPr>
        <w:pStyle w:val="a5"/>
        <w:tabs>
          <w:tab w:val="left" w:pos="142"/>
        </w:tabs>
        <w:rPr>
          <w:rFonts w:ascii="Times New Roman" w:hAnsi="Times New Roman"/>
          <w:sz w:val="24"/>
          <w:szCs w:val="24"/>
        </w:rPr>
      </w:pPr>
      <w:r w:rsidRPr="004975F4">
        <w:rPr>
          <w:rFonts w:ascii="Times New Roman" w:hAnsi="Times New Roman"/>
          <w:i/>
          <w:iCs/>
          <w:sz w:val="24"/>
          <w:szCs w:val="24"/>
        </w:rPr>
        <w:lastRenderedPageBreak/>
        <w:t xml:space="preserve"> Уроки физической культуры</w:t>
      </w:r>
      <w:r w:rsidRPr="004975F4">
        <w:rPr>
          <w:rFonts w:ascii="Times New Roman" w:hAnsi="Times New Roman"/>
          <w:sz w:val="24"/>
          <w:szCs w:val="24"/>
        </w:rPr>
        <w:t xml:space="preserve"> — это основная форма организации учебной дея</w:t>
      </w:r>
      <w:r w:rsidRPr="004975F4">
        <w:rPr>
          <w:rFonts w:ascii="Times New Roman" w:hAnsi="Times New Roman"/>
          <w:sz w:val="24"/>
          <w:szCs w:val="24"/>
        </w:rPr>
        <w:softHyphen/>
        <w:t>тельности учащихся в процессе освоения ими содержания предмета. В основной школе уроки физической культуры под</w:t>
      </w:r>
      <w:r w:rsidRPr="004975F4">
        <w:rPr>
          <w:rFonts w:ascii="Times New Roman" w:hAnsi="Times New Roman"/>
          <w:sz w:val="24"/>
          <w:szCs w:val="24"/>
        </w:rPr>
        <w:softHyphen/>
        <w:t xml:space="preserve">разделяются на три типа: уроки с </w:t>
      </w:r>
      <w:proofErr w:type="spellStart"/>
      <w:r w:rsidRPr="004975F4">
        <w:rPr>
          <w:rFonts w:ascii="Times New Roman" w:hAnsi="Times New Roman"/>
          <w:sz w:val="24"/>
          <w:szCs w:val="24"/>
        </w:rPr>
        <w:t>образовательно-познав</w:t>
      </w:r>
      <w:proofErr w:type="gramStart"/>
      <w:r w:rsidRPr="004975F4">
        <w:rPr>
          <w:rFonts w:ascii="Times New Roman" w:hAnsi="Times New Roman"/>
          <w:sz w:val="24"/>
          <w:szCs w:val="24"/>
        </w:rPr>
        <w:t>а</w:t>
      </w:r>
      <w:proofErr w:type="spellEnd"/>
      <w:r w:rsidRPr="004975F4">
        <w:rPr>
          <w:rFonts w:ascii="Times New Roman" w:hAnsi="Times New Roman"/>
          <w:sz w:val="24"/>
          <w:szCs w:val="24"/>
        </w:rPr>
        <w:t>-</w:t>
      </w:r>
      <w:proofErr w:type="gramEnd"/>
      <w:r w:rsidRPr="004975F4">
        <w:rPr>
          <w:rFonts w:ascii="Times New Roman" w:hAnsi="Times New Roman"/>
          <w:sz w:val="24"/>
          <w:szCs w:val="24"/>
        </w:rPr>
        <w:t xml:space="preserve"> тельной направленностью,</w:t>
      </w:r>
      <w:r w:rsidR="00634496" w:rsidRPr="004975F4">
        <w:rPr>
          <w:rFonts w:ascii="Times New Roman" w:hAnsi="Times New Roman"/>
          <w:sz w:val="24"/>
          <w:szCs w:val="24"/>
        </w:rPr>
        <w:t xml:space="preserve"> уроки с образовательно-обучаю</w:t>
      </w:r>
      <w:r w:rsidRPr="004975F4">
        <w:rPr>
          <w:rFonts w:ascii="Times New Roman" w:hAnsi="Times New Roman"/>
          <w:sz w:val="24"/>
          <w:szCs w:val="24"/>
        </w:rPr>
        <w:t>щей направленностью и уроки с образовательно-тренировоч</w:t>
      </w:r>
      <w:r w:rsidRPr="004975F4">
        <w:rPr>
          <w:rFonts w:ascii="Times New Roman" w:hAnsi="Times New Roman"/>
          <w:sz w:val="24"/>
          <w:szCs w:val="24"/>
        </w:rPr>
        <w:softHyphen/>
        <w:t xml:space="preserve">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w:t>
      </w:r>
      <w:proofErr w:type="gramStart"/>
      <w:r w:rsidRPr="004975F4">
        <w:rPr>
          <w:rFonts w:ascii="Times New Roman" w:hAnsi="Times New Roman"/>
          <w:sz w:val="24"/>
          <w:szCs w:val="24"/>
        </w:rPr>
        <w:t>педа</w:t>
      </w:r>
      <w:r w:rsidRPr="004975F4">
        <w:rPr>
          <w:rFonts w:ascii="Times New Roman" w:hAnsi="Times New Roman"/>
          <w:sz w:val="24"/>
          <w:szCs w:val="24"/>
        </w:rPr>
        <w:softHyphen/>
        <w:t>гогический</w:t>
      </w:r>
      <w:proofErr w:type="gramEnd"/>
      <w:r w:rsidRPr="004975F4">
        <w:rPr>
          <w:rFonts w:ascii="Times New Roman" w:hAnsi="Times New Roman"/>
          <w:sz w:val="24"/>
          <w:szCs w:val="24"/>
        </w:rPr>
        <w:t xml:space="preserve"> задачи).</w:t>
      </w:r>
    </w:p>
    <w:p w:rsidR="00B72B12" w:rsidRPr="004975F4" w:rsidRDefault="00B72B12" w:rsidP="002438AE">
      <w:pPr>
        <w:pStyle w:val="a5"/>
        <w:tabs>
          <w:tab w:val="left" w:pos="142"/>
        </w:tabs>
        <w:rPr>
          <w:rFonts w:ascii="Times New Roman" w:hAnsi="Times New Roman"/>
          <w:sz w:val="24"/>
          <w:szCs w:val="24"/>
        </w:rPr>
      </w:pPr>
      <w:r w:rsidRPr="004975F4">
        <w:rPr>
          <w:rFonts w:ascii="Times New Roman" w:hAnsi="Times New Roman"/>
          <w:i/>
          <w:iCs/>
          <w:sz w:val="24"/>
          <w:szCs w:val="24"/>
        </w:rPr>
        <w:t>Уроки с образовательно-познавательной направлен</w:t>
      </w:r>
      <w:r w:rsidRPr="004975F4">
        <w:rPr>
          <w:rFonts w:ascii="Times New Roman" w:hAnsi="Times New Roman"/>
          <w:i/>
          <w:iCs/>
          <w:sz w:val="24"/>
          <w:szCs w:val="24"/>
        </w:rPr>
        <w:softHyphen/>
        <w:t>ностью</w:t>
      </w:r>
      <w:r w:rsidRPr="004975F4">
        <w:rPr>
          <w:rFonts w:ascii="Times New Roman" w:hAnsi="Times New Roman"/>
          <w:sz w:val="24"/>
          <w:szCs w:val="24"/>
        </w:rPr>
        <w:t xml:space="preserve"> дают учащимся необходимые знания, знакомят со способами и правилами организации самостоятельных заня</w:t>
      </w:r>
      <w:r w:rsidRPr="004975F4">
        <w:rPr>
          <w:rFonts w:ascii="Times New Roman" w:hAnsi="Times New Roman"/>
          <w:sz w:val="24"/>
          <w:szCs w:val="24"/>
        </w:rPr>
        <w:softHyphen/>
        <w:t>тий, обучают навыкам и умениям по их планированию, про</w:t>
      </w:r>
      <w:r w:rsidRPr="004975F4">
        <w:rPr>
          <w:rFonts w:ascii="Times New Roman" w:hAnsi="Times New Roman"/>
          <w:sz w:val="24"/>
          <w:szCs w:val="24"/>
        </w:rPr>
        <w:softHyphen/>
        <w:t>ведению и контролю. Важной особенностью этих уроков яв</w:t>
      </w:r>
      <w:r w:rsidRPr="004975F4">
        <w:rPr>
          <w:rFonts w:ascii="Times New Roman" w:hAnsi="Times New Roman"/>
          <w:sz w:val="24"/>
          <w:szCs w:val="24"/>
        </w:rPr>
        <w:softHyphen/>
        <w:t>ляется то, что учащиеся активно используют учебники по фи</w:t>
      </w:r>
      <w:r w:rsidRPr="004975F4">
        <w:rPr>
          <w:rFonts w:ascii="Times New Roman" w:hAnsi="Times New Roman"/>
          <w:sz w:val="24"/>
          <w:szCs w:val="24"/>
        </w:rPr>
        <w:softHyphen/>
        <w:t>зической культуре, различные дидактические материалы (например, карточки) и методические разработки учителя.</w:t>
      </w:r>
    </w:p>
    <w:p w:rsidR="00B72B12" w:rsidRPr="004975F4" w:rsidRDefault="00B72B12" w:rsidP="002438AE">
      <w:pPr>
        <w:pStyle w:val="a5"/>
        <w:tabs>
          <w:tab w:val="left" w:pos="142"/>
        </w:tabs>
        <w:rPr>
          <w:rFonts w:ascii="Times New Roman" w:hAnsi="Times New Roman"/>
          <w:sz w:val="24"/>
          <w:szCs w:val="24"/>
        </w:rPr>
      </w:pPr>
      <w:r w:rsidRPr="004975F4">
        <w:rPr>
          <w:rFonts w:ascii="Times New Roman" w:hAnsi="Times New Roman"/>
          <w:sz w:val="24"/>
          <w:szCs w:val="24"/>
        </w:rPr>
        <w:t>Уроки с образовательно-познавательной направленностью имеют и другие особенности.</w:t>
      </w:r>
    </w:p>
    <w:p w:rsidR="00B72B12" w:rsidRPr="004975F4" w:rsidRDefault="00B72B12" w:rsidP="002438AE">
      <w:pPr>
        <w:pStyle w:val="a5"/>
        <w:tabs>
          <w:tab w:val="left" w:pos="142"/>
        </w:tabs>
        <w:rPr>
          <w:rFonts w:ascii="Times New Roman" w:hAnsi="Times New Roman"/>
          <w:sz w:val="24"/>
          <w:szCs w:val="24"/>
        </w:rPr>
      </w:pPr>
      <w:r w:rsidRPr="004975F4">
        <w:rPr>
          <w:rFonts w:ascii="Times New Roman" w:hAnsi="Times New Roman"/>
          <w:sz w:val="24"/>
          <w:szCs w:val="24"/>
        </w:rPr>
        <w:t>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w:t>
      </w:r>
      <w:r w:rsidRPr="004975F4">
        <w:rPr>
          <w:rFonts w:ascii="Times New Roman" w:hAnsi="Times New Roman"/>
          <w:sz w:val="24"/>
          <w:szCs w:val="24"/>
        </w:rPr>
        <w:softHyphen/>
        <w:t>ния правильной о</w:t>
      </w:r>
      <w:r w:rsidR="005A3706" w:rsidRPr="004975F4">
        <w:rPr>
          <w:rFonts w:ascii="Times New Roman" w:hAnsi="Times New Roman"/>
          <w:sz w:val="24"/>
          <w:szCs w:val="24"/>
        </w:rPr>
        <w:t xml:space="preserve">санки), так и упражнения </w:t>
      </w:r>
      <w:proofErr w:type="spellStart"/>
      <w:r w:rsidR="005A3706" w:rsidRPr="004975F4">
        <w:rPr>
          <w:rFonts w:ascii="Times New Roman" w:hAnsi="Times New Roman"/>
          <w:sz w:val="24"/>
          <w:szCs w:val="24"/>
        </w:rPr>
        <w:t>общераз</w:t>
      </w:r>
      <w:r w:rsidRPr="004975F4">
        <w:rPr>
          <w:rFonts w:ascii="Times New Roman" w:hAnsi="Times New Roman"/>
          <w:sz w:val="24"/>
          <w:szCs w:val="24"/>
        </w:rPr>
        <w:t>вивающего</w:t>
      </w:r>
      <w:proofErr w:type="spellEnd"/>
      <w:r w:rsidRPr="004975F4">
        <w:rPr>
          <w:rFonts w:ascii="Times New Roman" w:hAnsi="Times New Roman"/>
          <w:sz w:val="24"/>
          <w:szCs w:val="24"/>
        </w:rPr>
        <w:t xml:space="preserve"> характера, содействующие повышению работоспособ</w:t>
      </w:r>
      <w:r w:rsidRPr="004975F4">
        <w:rPr>
          <w:rFonts w:ascii="Times New Roman" w:hAnsi="Times New Roman"/>
          <w:sz w:val="24"/>
          <w:szCs w:val="24"/>
        </w:rPr>
        <w:softHyphen/>
        <w:t>ности, активности процессов внимания, памяти и мышления. Учебная деятельность в этой части урока может быть органи</w:t>
      </w:r>
      <w:r w:rsidRPr="004975F4">
        <w:rPr>
          <w:rFonts w:ascii="Times New Roman" w:hAnsi="Times New Roman"/>
          <w:sz w:val="24"/>
          <w:szCs w:val="24"/>
        </w:rPr>
        <w:softHyphen/>
        <w:t>зована фронтально, по учебным группам, а также индивиду</w:t>
      </w:r>
      <w:r w:rsidRPr="004975F4">
        <w:rPr>
          <w:rFonts w:ascii="Times New Roman" w:hAnsi="Times New Roman"/>
          <w:sz w:val="24"/>
          <w:szCs w:val="24"/>
        </w:rPr>
        <w:softHyphen/>
        <w:t>ально (или с небольшой группой школьников).</w:t>
      </w:r>
    </w:p>
    <w:p w:rsidR="00B72B12" w:rsidRPr="004975F4" w:rsidRDefault="00B72B12" w:rsidP="002438AE">
      <w:pPr>
        <w:pStyle w:val="a5"/>
        <w:tabs>
          <w:tab w:val="left" w:pos="142"/>
        </w:tabs>
        <w:rPr>
          <w:rFonts w:ascii="Times New Roman" w:hAnsi="Times New Roman"/>
          <w:sz w:val="24"/>
          <w:szCs w:val="24"/>
        </w:rPr>
      </w:pPr>
      <w:r w:rsidRPr="004975F4">
        <w:rPr>
          <w:rFonts w:ascii="Times New Roman" w:hAnsi="Times New Roman"/>
          <w:sz w:val="24"/>
          <w:szCs w:val="24"/>
        </w:rPr>
        <w:t>Во-вторых, в основной части урока выделяют соответ</w:t>
      </w:r>
      <w:r w:rsidRPr="004975F4">
        <w:rPr>
          <w:rFonts w:ascii="Times New Roman" w:hAnsi="Times New Roman"/>
          <w:sz w:val="24"/>
          <w:szCs w:val="24"/>
        </w:rPr>
        <w:softHyphen/>
        <w:t>ственно образовательный и двигательный компоненты. Обра</w:t>
      </w:r>
      <w:r w:rsidRPr="004975F4">
        <w:rPr>
          <w:rFonts w:ascii="Times New Roman" w:hAnsi="Times New Roman"/>
          <w:sz w:val="24"/>
          <w:szCs w:val="24"/>
        </w:rPr>
        <w:softHyphen/>
        <w:t>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w:t>
      </w:r>
      <w:r w:rsidRPr="004975F4">
        <w:rPr>
          <w:rFonts w:ascii="Times New Roman" w:hAnsi="Times New Roman"/>
          <w:sz w:val="24"/>
          <w:szCs w:val="24"/>
        </w:rPr>
        <w:softHyphen/>
        <w:t>щихся. Продолжительность этой части урока будет зависеть от времени, требующегося на решение задач, запланирован</w:t>
      </w:r>
      <w:r w:rsidRPr="004975F4">
        <w:rPr>
          <w:rFonts w:ascii="Times New Roman" w:hAnsi="Times New Roman"/>
          <w:sz w:val="24"/>
          <w:szCs w:val="24"/>
        </w:rPr>
        <w:softHyphen/>
        <w:t>ных в образовательном компоненте. Между образовательным и двигательным компонентами основной части урока необхо</w:t>
      </w:r>
      <w:r w:rsidRPr="004975F4">
        <w:rPr>
          <w:rFonts w:ascii="Times New Roman" w:hAnsi="Times New Roman"/>
          <w:sz w:val="24"/>
          <w:szCs w:val="24"/>
        </w:rPr>
        <w:softHyphen/>
        <w:t>димо включать обязательную разминку (до 5—7 мин), кото</w:t>
      </w:r>
      <w:r w:rsidRPr="004975F4">
        <w:rPr>
          <w:rFonts w:ascii="Times New Roman" w:hAnsi="Times New Roman"/>
          <w:sz w:val="24"/>
          <w:szCs w:val="24"/>
        </w:rPr>
        <w:softHyphen/>
        <w:t>рая по своему характеру должна соотноситься с задачами дви</w:t>
      </w:r>
      <w:r w:rsidRPr="004975F4">
        <w:rPr>
          <w:rFonts w:ascii="Times New Roman" w:hAnsi="Times New Roman"/>
          <w:sz w:val="24"/>
          <w:szCs w:val="24"/>
        </w:rPr>
        <w:softHyphen/>
        <w:t>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В-третьих, продолжительность заключительной части уро</w:t>
      </w:r>
      <w:r w:rsidRPr="004975F4">
        <w:rPr>
          <w:rFonts w:ascii="Times New Roman" w:hAnsi="Times New Roman"/>
          <w:sz w:val="24"/>
          <w:szCs w:val="24"/>
        </w:rPr>
        <w:softHyphen/>
        <w:t>ка зависит от продолжительности основной части, но не пре</w:t>
      </w:r>
      <w:r w:rsidRPr="004975F4">
        <w:rPr>
          <w:rFonts w:ascii="Times New Roman" w:hAnsi="Times New Roman"/>
          <w:sz w:val="24"/>
          <w:szCs w:val="24"/>
        </w:rPr>
        <w:softHyphen/>
        <w:t>вышает 5—7 мин.</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i/>
          <w:iCs/>
          <w:sz w:val="24"/>
          <w:szCs w:val="24"/>
        </w:rPr>
        <w:t xml:space="preserve">Уроки с образовательно-обучающей направленностью </w:t>
      </w:r>
      <w:r w:rsidRPr="004975F4">
        <w:rPr>
          <w:rFonts w:ascii="Times New Roman" w:hAnsi="Times New Roman"/>
          <w:sz w:val="24"/>
          <w:szCs w:val="24"/>
        </w:rPr>
        <w:t>используются по преимуществу для обучения практическому материалу, который содержится в разделе «Физическое совер</w:t>
      </w:r>
      <w:r w:rsidRPr="004975F4">
        <w:rPr>
          <w:rFonts w:ascii="Times New Roman" w:hAnsi="Times New Roman"/>
          <w:sz w:val="24"/>
          <w:szCs w:val="24"/>
        </w:rPr>
        <w:softHyphen/>
        <w:t>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w:t>
      </w:r>
      <w:r w:rsidRPr="004975F4">
        <w:rPr>
          <w:rFonts w:ascii="Times New Roman" w:hAnsi="Times New Roman"/>
          <w:sz w:val="24"/>
          <w:szCs w:val="24"/>
        </w:rPr>
        <w:softHyphen/>
        <w:t>ки их выполнения и т. п.).</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В основной школе данный вид уроков проводится по ти</w:t>
      </w:r>
      <w:r w:rsidRPr="004975F4">
        <w:rPr>
          <w:rFonts w:ascii="Times New Roman" w:hAnsi="Times New Roman"/>
          <w:sz w:val="24"/>
          <w:szCs w:val="24"/>
        </w:rPr>
        <w:softHyphen/>
        <w:t>пу комплексных уроков с решением нескольких педагогиче</w:t>
      </w:r>
      <w:r w:rsidRPr="004975F4">
        <w:rPr>
          <w:rFonts w:ascii="Times New Roman" w:hAnsi="Times New Roman"/>
          <w:sz w:val="24"/>
          <w:szCs w:val="24"/>
        </w:rPr>
        <w:softHyphen/>
        <w:t>ских задач.</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Отличительные особенности планирования этих уроков:</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w:t>
      </w:r>
      <w:r w:rsidRPr="004975F4">
        <w:rPr>
          <w:rFonts w:ascii="Times New Roman" w:hAnsi="Times New Roman"/>
          <w:sz w:val="24"/>
          <w:szCs w:val="24"/>
        </w:rPr>
        <w:softHyphen/>
        <w:t>ствование;</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планирование освоения физических упражнений согла</w:t>
      </w:r>
      <w:r w:rsidRPr="004975F4">
        <w:rPr>
          <w:rFonts w:ascii="Times New Roman" w:hAnsi="Times New Roman"/>
          <w:sz w:val="24"/>
          <w:szCs w:val="24"/>
        </w:rPr>
        <w:softHyphen/>
        <w:t>совывается с задачами обучения, а динамика нагрузки — с закономерностями постепенного нарастания утомления, воз</w:t>
      </w:r>
      <w:r w:rsidRPr="004975F4">
        <w:rPr>
          <w:rFonts w:ascii="Times New Roman" w:hAnsi="Times New Roman"/>
          <w:sz w:val="24"/>
          <w:szCs w:val="24"/>
        </w:rPr>
        <w:softHyphen/>
        <w:t>никающего в процессе их выполнения;</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.планирование развития физических качеств осуществля</w:t>
      </w:r>
      <w:r w:rsidRPr="004975F4">
        <w:rPr>
          <w:rFonts w:ascii="Times New Roman" w:hAnsi="Times New Roman"/>
          <w:sz w:val="24"/>
          <w:szCs w:val="24"/>
        </w:rPr>
        <w:softHyphen/>
        <w:t>ется после решения задач обучения в определенной последо</w:t>
      </w:r>
      <w:r w:rsidRPr="004975F4">
        <w:rPr>
          <w:rFonts w:ascii="Times New Roman" w:hAnsi="Times New Roman"/>
          <w:sz w:val="24"/>
          <w:szCs w:val="24"/>
        </w:rPr>
        <w:softHyphen/>
        <w:t>вательности: 1) гибкость, координация движений, быстрота; 2) сила (скоростно-силовые и собственно силовые способ</w:t>
      </w:r>
      <w:r w:rsidRPr="004975F4">
        <w:rPr>
          <w:rFonts w:ascii="Times New Roman" w:hAnsi="Times New Roman"/>
          <w:sz w:val="24"/>
          <w:szCs w:val="24"/>
        </w:rPr>
        <w:softHyphen/>
        <w:t>ности); 3) выносливость (общая и специальная).</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i/>
          <w:iCs/>
          <w:sz w:val="24"/>
          <w:szCs w:val="24"/>
        </w:rPr>
        <w:lastRenderedPageBreak/>
        <w:t>Уроки с образовательно-тренировочной направлен</w:t>
      </w:r>
      <w:r w:rsidRPr="004975F4">
        <w:rPr>
          <w:rFonts w:ascii="Times New Roman" w:hAnsi="Times New Roman"/>
          <w:i/>
          <w:iCs/>
          <w:sz w:val="24"/>
          <w:szCs w:val="24"/>
        </w:rPr>
        <w:softHyphen/>
        <w:t>ностью</w:t>
      </w:r>
      <w:r w:rsidRPr="004975F4">
        <w:rPr>
          <w:rFonts w:ascii="Times New Roman" w:hAnsi="Times New Roman"/>
          <w:sz w:val="24"/>
          <w:szCs w:val="24"/>
        </w:rPr>
        <w:t xml:space="preserve"> используются для развития физических качеств и про</w:t>
      </w:r>
      <w:r w:rsidRPr="004975F4">
        <w:rPr>
          <w:rFonts w:ascii="Times New Roman" w:hAnsi="Times New Roman"/>
          <w:sz w:val="24"/>
          <w:szCs w:val="24"/>
        </w:rPr>
        <w:softHyphen/>
        <w:t>водятся в рамках целенаправленной физической подготовки.</w:t>
      </w:r>
    </w:p>
    <w:p w:rsidR="00B72B12" w:rsidRPr="004975F4" w:rsidRDefault="00B72B12" w:rsidP="00881E69">
      <w:pPr>
        <w:pStyle w:val="a5"/>
        <w:tabs>
          <w:tab w:val="left" w:pos="142"/>
        </w:tabs>
        <w:rPr>
          <w:rFonts w:ascii="Times New Roman" w:hAnsi="Times New Roman"/>
          <w:sz w:val="24"/>
          <w:szCs w:val="24"/>
        </w:rPr>
      </w:pPr>
      <w:proofErr w:type="gramStart"/>
      <w:r w:rsidRPr="004975F4">
        <w:rPr>
          <w:rFonts w:ascii="Times New Roman" w:hAnsi="Times New Roman"/>
          <w:sz w:val="24"/>
          <w:szCs w:val="24"/>
        </w:rPr>
        <w:t>В основной школе такие уроки проводятся преимущест</w:t>
      </w:r>
      <w:r w:rsidRPr="004975F4">
        <w:rPr>
          <w:rFonts w:ascii="Times New Roman" w:hAnsi="Times New Roman"/>
          <w:sz w:val="24"/>
          <w:szCs w:val="24"/>
        </w:rPr>
        <w:softHyphen/>
        <w:t>венно как целевые уроки и планируются на основе принци</w:t>
      </w:r>
      <w:r w:rsidRPr="004975F4">
        <w:rPr>
          <w:rFonts w:ascii="Times New Roman" w:hAnsi="Times New Roman"/>
          <w:sz w:val="24"/>
          <w:szCs w:val="24"/>
        </w:rPr>
        <w:softHyphen/>
        <w:t>пов спортивной тренировки: во-первых, с соблюдением соотношения объемов тренировочной нагрузки в общей и специальной подготовке; во-вторых, с системной цикловой динамикой повышения объема и интенсивности нагрузки; в-третьих, с ориентацией на достижение конкретного резуль</w:t>
      </w:r>
      <w:r w:rsidRPr="004975F4">
        <w:rPr>
          <w:rFonts w:ascii="Times New Roman" w:hAnsi="Times New Roman"/>
          <w:sz w:val="24"/>
          <w:szCs w:val="24"/>
        </w:rPr>
        <w:softHyphen/>
        <w:t>тата в соответствующем цикле тренировочных уроков.</w:t>
      </w:r>
      <w:proofErr w:type="gramEnd"/>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Помимо целевого развития физических качеств, на этих уроках необходимо сообщать школьникам соответствующие знания, формировать у них представления о физической под</w:t>
      </w:r>
      <w:r w:rsidRPr="004975F4">
        <w:rPr>
          <w:rFonts w:ascii="Times New Roman" w:hAnsi="Times New Roman"/>
          <w:sz w:val="24"/>
          <w:szCs w:val="24"/>
        </w:rPr>
        <w:softHyphen/>
        <w:t>готовке и физических качествах, физической нагрузке и ее влиянии на развитие систем организма. Кроме этого, на уро</w:t>
      </w:r>
      <w:r w:rsidRPr="004975F4">
        <w:rPr>
          <w:rFonts w:ascii="Times New Roman" w:hAnsi="Times New Roman"/>
          <w:sz w:val="24"/>
          <w:szCs w:val="24"/>
        </w:rPr>
        <w:softHyphen/>
        <w:t>ках с образовательно-тренировочной направленностью уча</w:t>
      </w:r>
      <w:r w:rsidRPr="004975F4">
        <w:rPr>
          <w:rFonts w:ascii="Times New Roman" w:hAnsi="Times New Roman"/>
          <w:sz w:val="24"/>
          <w:szCs w:val="24"/>
        </w:rPr>
        <w:softHyphen/>
        <w:t xml:space="preserve">щихся обучают способам контроля величины и </w:t>
      </w:r>
      <w:proofErr w:type="spellStart"/>
      <w:proofErr w:type="gramStart"/>
      <w:r w:rsidRPr="004975F4">
        <w:rPr>
          <w:rFonts w:ascii="Times New Roman" w:hAnsi="Times New Roman"/>
          <w:sz w:val="24"/>
          <w:szCs w:val="24"/>
        </w:rPr>
        <w:t>функциональ-ной</w:t>
      </w:r>
      <w:proofErr w:type="spellEnd"/>
      <w:proofErr w:type="gramEnd"/>
      <w:r w:rsidRPr="004975F4">
        <w:rPr>
          <w:rFonts w:ascii="Times New Roman" w:hAnsi="Times New Roman"/>
          <w:sz w:val="24"/>
          <w:szCs w:val="24"/>
        </w:rPr>
        <w:t xml:space="preserve"> направленности физической нагрузки, а также способам ее регулирования в процессе выполнения учебных заданий.</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Отличительные особенности целевых уроков:</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обеспечение постепенного нарастания величины физи</w:t>
      </w:r>
      <w:r w:rsidRPr="004975F4">
        <w:rPr>
          <w:rFonts w:ascii="Times New Roman" w:hAnsi="Times New Roman"/>
          <w:sz w:val="24"/>
          <w:szCs w:val="24"/>
        </w:rPr>
        <w:softHyphen/>
        <w:t>ческой нагрузки в течение всей основной части урока;</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планирование относительно продолжительной заклю</w:t>
      </w:r>
      <w:r w:rsidRPr="004975F4">
        <w:rPr>
          <w:rFonts w:ascii="Times New Roman" w:hAnsi="Times New Roman"/>
          <w:sz w:val="24"/>
          <w:szCs w:val="24"/>
        </w:rPr>
        <w:softHyphen/>
        <w:t>чительной части урока (до 7—9 мин);</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использование в качестве основных режимов нагрузки развивающего (пульс до 160 уд</w:t>
      </w:r>
      <w:proofErr w:type="gramStart"/>
      <w:r w:rsidRPr="004975F4">
        <w:rPr>
          <w:rFonts w:ascii="Times New Roman" w:hAnsi="Times New Roman"/>
          <w:sz w:val="24"/>
          <w:szCs w:val="24"/>
        </w:rPr>
        <w:t>.</w:t>
      </w:r>
      <w:proofErr w:type="gramEnd"/>
      <w:r w:rsidRPr="004975F4">
        <w:rPr>
          <w:rFonts w:ascii="Times New Roman" w:hAnsi="Times New Roman"/>
          <w:sz w:val="24"/>
          <w:szCs w:val="24"/>
        </w:rPr>
        <w:t>/</w:t>
      </w:r>
      <w:proofErr w:type="gramStart"/>
      <w:r w:rsidRPr="004975F4">
        <w:rPr>
          <w:rFonts w:ascii="Times New Roman" w:hAnsi="Times New Roman"/>
          <w:sz w:val="24"/>
          <w:szCs w:val="24"/>
        </w:rPr>
        <w:t>м</w:t>
      </w:r>
      <w:proofErr w:type="gramEnd"/>
      <w:r w:rsidRPr="004975F4">
        <w:rPr>
          <w:rFonts w:ascii="Times New Roman" w:hAnsi="Times New Roman"/>
          <w:sz w:val="24"/>
          <w:szCs w:val="24"/>
        </w:rPr>
        <w:t>ин) и тренирующего (пульс свыше 160 уд./мин) режимов;</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 xml:space="preserve">обеспечение индивидуального (дифференцированного) подбора учебных заданий, которые выполняются учащимися самостоятельно </w:t>
      </w:r>
      <w:proofErr w:type="spellStart"/>
      <w:r w:rsidRPr="004975F4">
        <w:rPr>
          <w:rFonts w:ascii="Times New Roman" w:hAnsi="Times New Roman"/>
          <w:sz w:val="24"/>
          <w:szCs w:val="24"/>
        </w:rPr>
        <w:t>Тка</w:t>
      </w:r>
      <w:proofErr w:type="spellEnd"/>
      <w:r w:rsidRPr="004975F4">
        <w:rPr>
          <w:rFonts w:ascii="Times New Roman" w:hAnsi="Times New Roman"/>
          <w:sz w:val="24"/>
          <w:szCs w:val="24"/>
        </w:rPr>
        <w:t xml:space="preserve"> основе контроля частоты сердечных со</w:t>
      </w:r>
      <w:r w:rsidRPr="004975F4">
        <w:rPr>
          <w:rFonts w:ascii="Times New Roman" w:hAnsi="Times New Roman"/>
          <w:sz w:val="24"/>
          <w:szCs w:val="24"/>
        </w:rPr>
        <w:softHyphen/>
        <w:t>кращений и индивидуального самочувствия.</w:t>
      </w:r>
    </w:p>
    <w:p w:rsidR="00B72B12" w:rsidRPr="004975F4" w:rsidRDefault="00B72B12" w:rsidP="00881E69">
      <w:pPr>
        <w:pStyle w:val="a5"/>
        <w:tabs>
          <w:tab w:val="left" w:pos="142"/>
        </w:tabs>
        <w:rPr>
          <w:rFonts w:ascii="Times New Roman" w:hAnsi="Times New Roman"/>
          <w:sz w:val="24"/>
          <w:szCs w:val="24"/>
        </w:rPr>
      </w:pPr>
      <w:r w:rsidRPr="004975F4">
        <w:rPr>
          <w:rFonts w:ascii="Times New Roman" w:hAnsi="Times New Roman"/>
          <w:sz w:val="24"/>
          <w:szCs w:val="24"/>
        </w:rPr>
        <w:t>В целом каждый из типов уроков физической культуры но</w:t>
      </w:r>
      <w:r w:rsidRPr="004975F4">
        <w:rPr>
          <w:rFonts w:ascii="Times New Roman" w:hAnsi="Times New Roman"/>
          <w:sz w:val="24"/>
          <w:szCs w:val="24"/>
        </w:rPr>
        <w:softHyphen/>
        <w:t>сит образовательную направленность и по возможности дол</w:t>
      </w:r>
      <w:r w:rsidRPr="004975F4">
        <w:rPr>
          <w:rFonts w:ascii="Times New Roman" w:hAnsi="Times New Roman"/>
          <w:sz w:val="24"/>
          <w:szCs w:val="24"/>
        </w:rPr>
        <w:softHyphen/>
        <w:t>жен активно включать школьников в различные формы</w:t>
      </w:r>
      <w:r w:rsidRPr="004975F4">
        <w:rPr>
          <w:rFonts w:ascii="Times New Roman" w:hAnsi="Times New Roman"/>
          <w:i/>
          <w:iCs/>
          <w:sz w:val="24"/>
          <w:szCs w:val="24"/>
        </w:rPr>
        <w:t xml:space="preserve"> само</w:t>
      </w:r>
      <w:r w:rsidRPr="004975F4">
        <w:rPr>
          <w:rFonts w:ascii="Times New Roman" w:hAnsi="Times New Roman"/>
          <w:i/>
          <w:iCs/>
          <w:sz w:val="24"/>
          <w:szCs w:val="24"/>
        </w:rPr>
        <w:softHyphen/>
        <w:t>стоятельной деятельности</w:t>
      </w:r>
      <w:r w:rsidRPr="004975F4">
        <w:rPr>
          <w:rFonts w:ascii="Times New Roman" w:hAnsi="Times New Roman"/>
          <w:sz w:val="24"/>
          <w:szCs w:val="24"/>
        </w:rPr>
        <w:t xml:space="preserve"> (самостоятельные упражнения и учебные задания). При этом приобретаемые учащимися на уроках знания и умения должны включаться в систему домаш</w:t>
      </w:r>
      <w:r w:rsidRPr="004975F4">
        <w:rPr>
          <w:rFonts w:ascii="Times New Roman" w:hAnsi="Times New Roman"/>
          <w:sz w:val="24"/>
          <w:szCs w:val="24"/>
        </w:rPr>
        <w:softHyphen/>
        <w:t>них занятий, при выполнении которых они закрепляются.</w:t>
      </w:r>
    </w:p>
    <w:p w:rsidR="000E0A97" w:rsidRPr="004975F4" w:rsidRDefault="000E0A97" w:rsidP="00881E69">
      <w:pPr>
        <w:pStyle w:val="a5"/>
        <w:tabs>
          <w:tab w:val="left" w:pos="142"/>
        </w:tabs>
        <w:rPr>
          <w:rFonts w:ascii="Times New Roman" w:hAnsi="Times New Roman"/>
          <w:b/>
          <w:sz w:val="24"/>
          <w:szCs w:val="24"/>
        </w:rPr>
      </w:pPr>
      <w:r w:rsidRPr="004975F4">
        <w:rPr>
          <w:rFonts w:ascii="Times New Roman" w:hAnsi="Times New Roman"/>
          <w:b/>
          <w:sz w:val="24"/>
          <w:szCs w:val="24"/>
        </w:rPr>
        <w:t>Ш</w:t>
      </w:r>
      <w:proofErr w:type="gramStart"/>
      <w:r w:rsidRPr="004975F4">
        <w:rPr>
          <w:rFonts w:ascii="Times New Roman" w:hAnsi="Times New Roman"/>
          <w:b/>
          <w:sz w:val="24"/>
          <w:szCs w:val="24"/>
        </w:rPr>
        <w:t xml:space="preserve"> .</w:t>
      </w:r>
      <w:proofErr w:type="gramEnd"/>
      <w:r w:rsidRPr="004975F4">
        <w:rPr>
          <w:rFonts w:ascii="Times New Roman" w:hAnsi="Times New Roman"/>
          <w:b/>
          <w:sz w:val="24"/>
          <w:szCs w:val="24"/>
        </w:rPr>
        <w:t>Место учебного предмета в учебном плане</w:t>
      </w:r>
    </w:p>
    <w:p w:rsidR="00A05134" w:rsidRPr="004975F4" w:rsidRDefault="00A05134" w:rsidP="00881E69">
      <w:pPr>
        <w:shd w:val="clear" w:color="auto" w:fill="FFFFFF"/>
        <w:tabs>
          <w:tab w:val="left" w:pos="142"/>
        </w:tabs>
        <w:spacing w:after="0"/>
        <w:ind w:right="50" w:firstLine="346"/>
        <w:rPr>
          <w:rFonts w:ascii="Times New Roman" w:hAnsi="Times New Roman"/>
          <w:sz w:val="24"/>
          <w:szCs w:val="24"/>
        </w:rPr>
      </w:pPr>
      <w:proofErr w:type="gramStart"/>
      <w:r w:rsidRPr="004975F4">
        <w:rPr>
          <w:rFonts w:ascii="Times New Roman" w:hAnsi="Times New Roman"/>
          <w:sz w:val="24"/>
          <w:szCs w:val="24"/>
        </w:rPr>
        <w:t xml:space="preserve">Курс «Физическая культура» изучается с 5 по 9 класс из расчёта 3 ч в неделю: в 5 классе — 102  ч, в 6 классе —  102 ч, в 7 классе —  102  ч, в 8 классе —  102  ч, в 9 классе —  102  ч. Третий час на преподавание учебного предмета «Физическая культура» был введён приказом </w:t>
      </w:r>
      <w:proofErr w:type="spellStart"/>
      <w:r w:rsidRPr="004975F4">
        <w:rPr>
          <w:rFonts w:ascii="Times New Roman" w:hAnsi="Times New Roman"/>
          <w:sz w:val="24"/>
          <w:szCs w:val="24"/>
        </w:rPr>
        <w:t>Минобрнауки</w:t>
      </w:r>
      <w:proofErr w:type="spellEnd"/>
      <w:r w:rsidRPr="004975F4">
        <w:rPr>
          <w:rFonts w:ascii="Times New Roman" w:hAnsi="Times New Roman"/>
          <w:sz w:val="24"/>
          <w:szCs w:val="24"/>
        </w:rPr>
        <w:t xml:space="preserve"> от 30 августа </w:t>
      </w:r>
      <w:smartTag w:uri="urn:schemas-microsoft-com:office:smarttags" w:element="metricconverter">
        <w:smartTagPr>
          <w:attr w:name="ProductID" w:val="2010 г"/>
        </w:smartTagPr>
        <w:r w:rsidRPr="004975F4">
          <w:rPr>
            <w:rFonts w:ascii="Times New Roman" w:hAnsi="Times New Roman"/>
            <w:sz w:val="24"/>
            <w:szCs w:val="24"/>
          </w:rPr>
          <w:t>2010 г</w:t>
        </w:r>
      </w:smartTag>
      <w:r w:rsidRPr="004975F4">
        <w:rPr>
          <w:rFonts w:ascii="Times New Roman" w:hAnsi="Times New Roman"/>
          <w:sz w:val="24"/>
          <w:szCs w:val="24"/>
        </w:rPr>
        <w:t>. № 889.</w:t>
      </w:r>
      <w:proofErr w:type="gramEnd"/>
      <w:r w:rsidRPr="004975F4">
        <w:rPr>
          <w:rFonts w:ascii="Times New Roman" w:hAnsi="Times New Roman"/>
          <w:sz w:val="24"/>
          <w:szCs w:val="24"/>
        </w:rPr>
        <w:t xml:space="preserve"> В приказе было указано: «Третий час учебного предмета «Физическая культура» использовать на увеличе</w:t>
      </w:r>
      <w:r w:rsidRPr="004975F4">
        <w:rPr>
          <w:rFonts w:ascii="Times New Roman" w:hAnsi="Times New Roman"/>
          <w:sz w:val="24"/>
          <w:szCs w:val="24"/>
        </w:rPr>
        <w:softHyphen/>
        <w:t>ние двигательной активности и развитие физических качеств обучающихся, внедрение современных систем физического воспитания»</w:t>
      </w:r>
      <w:proofErr w:type="gramStart"/>
      <w:r w:rsidRPr="004975F4">
        <w:rPr>
          <w:rFonts w:ascii="Times New Roman" w:hAnsi="Times New Roman"/>
          <w:sz w:val="24"/>
          <w:szCs w:val="24"/>
        </w:rPr>
        <w:t>.Р</w:t>
      </w:r>
      <w:proofErr w:type="gramEnd"/>
      <w:r w:rsidRPr="004975F4">
        <w:rPr>
          <w:rFonts w:ascii="Times New Roman" w:hAnsi="Times New Roman"/>
          <w:sz w:val="24"/>
          <w:szCs w:val="24"/>
        </w:rPr>
        <w:t>абочая п</w:t>
      </w:r>
      <w:r w:rsidR="00634496" w:rsidRPr="004975F4">
        <w:rPr>
          <w:rFonts w:ascii="Times New Roman" w:hAnsi="Times New Roman"/>
          <w:sz w:val="24"/>
          <w:szCs w:val="24"/>
        </w:rPr>
        <w:t xml:space="preserve">рограмма рассчитана на 510 </w:t>
      </w:r>
      <w:r w:rsidRPr="004975F4">
        <w:rPr>
          <w:rFonts w:ascii="Times New Roman" w:hAnsi="Times New Roman"/>
          <w:sz w:val="24"/>
          <w:szCs w:val="24"/>
        </w:rPr>
        <w:t xml:space="preserve"> ч на пять лет обучения (по 3 ч в неделю).</w:t>
      </w:r>
    </w:p>
    <w:p w:rsidR="008C44CE" w:rsidRPr="004975F4" w:rsidRDefault="00921379" w:rsidP="00881E69">
      <w:pPr>
        <w:keepNext/>
        <w:keepLines/>
        <w:tabs>
          <w:tab w:val="left" w:pos="142"/>
        </w:tabs>
        <w:spacing w:after="0" w:line="240" w:lineRule="auto"/>
        <w:ind w:left="260" w:right="660" w:hanging="220"/>
        <w:outlineLvl w:val="0"/>
        <w:rPr>
          <w:rFonts w:ascii="Times New Roman" w:eastAsia="Times New Roman" w:hAnsi="Times New Roman"/>
          <w:sz w:val="24"/>
          <w:szCs w:val="24"/>
        </w:rPr>
      </w:pPr>
      <w:r w:rsidRPr="004975F4">
        <w:rPr>
          <w:rFonts w:ascii="Times New Roman" w:eastAsia="Times New Roman" w:hAnsi="Times New Roman"/>
          <w:b/>
          <w:bCs/>
          <w:color w:val="FFFFFF"/>
          <w:sz w:val="24"/>
          <w:szCs w:val="24"/>
          <w:lang w:val="en-US"/>
        </w:rPr>
        <w:t>I</w:t>
      </w:r>
      <w:r w:rsidRPr="004975F4">
        <w:rPr>
          <w:rFonts w:ascii="Times New Roman" w:eastAsia="Times New Roman" w:hAnsi="Times New Roman"/>
          <w:b/>
          <w:bCs/>
          <w:color w:val="FFFFFF"/>
          <w:sz w:val="24"/>
          <w:szCs w:val="24"/>
        </w:rPr>
        <w:t xml:space="preserve"> </w:t>
      </w:r>
      <w:r w:rsidR="008C44CE" w:rsidRPr="004975F4">
        <w:rPr>
          <w:rFonts w:ascii="Times New Roman" w:eastAsia="Times New Roman" w:hAnsi="Times New Roman"/>
          <w:b/>
          <w:bCs/>
          <w:sz w:val="24"/>
          <w:szCs w:val="24"/>
        </w:rPr>
        <w:t>Ценностные ориентиры содержания учебного предмета</w:t>
      </w:r>
    </w:p>
    <w:p w:rsidR="008C44CE" w:rsidRPr="004975F4" w:rsidRDefault="008C44CE" w:rsidP="00881E69">
      <w:pPr>
        <w:tabs>
          <w:tab w:val="left" w:pos="142"/>
        </w:tabs>
        <w:spacing w:after="0" w:line="240" w:lineRule="auto"/>
        <w:ind w:left="20" w:right="20"/>
        <w:rPr>
          <w:rFonts w:ascii="Times New Roman" w:eastAsia="Times New Roman" w:hAnsi="Times New Roman"/>
          <w:sz w:val="24"/>
          <w:szCs w:val="24"/>
        </w:rPr>
      </w:pPr>
      <w:r w:rsidRPr="004975F4">
        <w:rPr>
          <w:rFonts w:ascii="Times New Roman" w:eastAsia="Times New Roman" w:hAnsi="Times New Roman"/>
          <w:sz w:val="24"/>
          <w:szCs w:val="24"/>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w:t>
      </w:r>
      <w:r w:rsidRPr="004975F4">
        <w:rPr>
          <w:rFonts w:ascii="Times New Roman" w:eastAsia="Times New Roman" w:hAnsi="Times New Roman"/>
          <w:sz w:val="24"/>
          <w:szCs w:val="24"/>
        </w:rPr>
        <w:softHyphen/>
        <w:t>ствованием физической природы человека. В рамках школь</w:t>
      </w:r>
      <w:r w:rsidRPr="004975F4">
        <w:rPr>
          <w:rFonts w:ascii="Times New Roman" w:eastAsia="Times New Roman" w:hAnsi="Times New Roman"/>
          <w:sz w:val="24"/>
          <w:szCs w:val="24"/>
        </w:rPr>
        <w:softHyphen/>
        <w:t>ного образования активное освоение данной деятельности поз</w:t>
      </w:r>
      <w:r w:rsidRPr="004975F4">
        <w:rPr>
          <w:rFonts w:ascii="Times New Roman" w:eastAsia="Times New Roman" w:hAnsi="Times New Roman"/>
          <w:sz w:val="24"/>
          <w:szCs w:val="24"/>
        </w:rPr>
        <w:softHyphen/>
        <w:t>воляет школьникам не только совершенствовать физические качества и укреплять здоровье, осваивать физические упраж</w:t>
      </w:r>
      <w:r w:rsidRPr="004975F4">
        <w:rPr>
          <w:rFonts w:ascii="Times New Roman" w:eastAsia="Times New Roman" w:hAnsi="Times New Roman"/>
          <w:sz w:val="24"/>
          <w:szCs w:val="24"/>
        </w:rPr>
        <w:softHyphen/>
        <w:t>нения и двигательные действия, но и успешно развивать психические процессы и нравственные качества, формировать со</w:t>
      </w:r>
      <w:r w:rsidRPr="004975F4">
        <w:rPr>
          <w:rFonts w:ascii="Times New Roman" w:eastAsia="Times New Roman" w:hAnsi="Times New Roman"/>
          <w:sz w:val="24"/>
          <w:szCs w:val="24"/>
        </w:rPr>
        <w:softHyphen/>
        <w:t>знание и мышление, творческий подход и самостоятельность.</w:t>
      </w:r>
    </w:p>
    <w:p w:rsidR="008C44CE" w:rsidRPr="004975F4" w:rsidRDefault="008C44CE" w:rsidP="00881E69">
      <w:pPr>
        <w:tabs>
          <w:tab w:val="left" w:pos="142"/>
        </w:tabs>
        <w:spacing w:after="0" w:line="240" w:lineRule="auto"/>
        <w:ind w:left="20" w:right="20" w:hanging="20"/>
        <w:rPr>
          <w:rFonts w:ascii="Times New Roman" w:eastAsia="Times New Roman" w:hAnsi="Times New Roman"/>
          <w:sz w:val="24"/>
          <w:szCs w:val="24"/>
        </w:rPr>
      </w:pPr>
      <w:r w:rsidRPr="004975F4">
        <w:rPr>
          <w:rFonts w:ascii="Times New Roman" w:eastAsia="Times New Roman" w:hAnsi="Times New Roman"/>
          <w:sz w:val="24"/>
          <w:szCs w:val="24"/>
        </w:rPr>
        <w:t>В соответствии со структурой двигательной (физкультур</w:t>
      </w:r>
      <w:r w:rsidRPr="004975F4">
        <w:rPr>
          <w:rFonts w:ascii="Times New Roman" w:eastAsia="Times New Roman" w:hAnsi="Times New Roman"/>
          <w:sz w:val="24"/>
          <w:szCs w:val="24"/>
        </w:rPr>
        <w:softHyphen/>
        <w:t>ной) деятельности предмет включает в себя три основных учебных раздела: «Знания о физической культуре» (информа</w:t>
      </w:r>
      <w:r w:rsidRPr="004975F4">
        <w:rPr>
          <w:rFonts w:ascii="Times New Roman" w:eastAsia="Times New Roman" w:hAnsi="Times New Roman"/>
          <w:sz w:val="24"/>
          <w:szCs w:val="24"/>
        </w:rPr>
        <w:softHyphen/>
        <w:t>ционный компонент деятельности), «Способы двигательной (физкультурной) деятельности» (</w:t>
      </w:r>
      <w:proofErr w:type="spellStart"/>
      <w:r w:rsidRPr="004975F4">
        <w:rPr>
          <w:rFonts w:ascii="Times New Roman" w:eastAsia="Times New Roman" w:hAnsi="Times New Roman"/>
          <w:sz w:val="24"/>
          <w:szCs w:val="24"/>
        </w:rPr>
        <w:t>операциональный</w:t>
      </w:r>
      <w:proofErr w:type="spellEnd"/>
      <w:r w:rsidRPr="004975F4">
        <w:rPr>
          <w:rFonts w:ascii="Times New Roman" w:eastAsia="Times New Roman" w:hAnsi="Times New Roman"/>
          <w:sz w:val="24"/>
          <w:szCs w:val="24"/>
        </w:rPr>
        <w:t xml:space="preserve"> компонент деятельности), «Физическое совершенствование» (</w:t>
      </w:r>
      <w:proofErr w:type="spellStart"/>
      <w:r w:rsidRPr="004975F4">
        <w:rPr>
          <w:rFonts w:ascii="Times New Roman" w:eastAsia="Times New Roman" w:hAnsi="Times New Roman"/>
          <w:sz w:val="24"/>
          <w:szCs w:val="24"/>
        </w:rPr>
        <w:t>процессуально-мотивационный</w:t>
      </w:r>
      <w:proofErr w:type="spellEnd"/>
      <w:r w:rsidRPr="004975F4">
        <w:rPr>
          <w:rFonts w:ascii="Times New Roman" w:eastAsia="Times New Roman" w:hAnsi="Times New Roman"/>
          <w:sz w:val="24"/>
          <w:szCs w:val="24"/>
        </w:rPr>
        <w:t xml:space="preserve"> компонент деятельности).</w:t>
      </w:r>
    </w:p>
    <w:p w:rsidR="008C44CE" w:rsidRPr="004975F4" w:rsidRDefault="008C44CE" w:rsidP="00881E69">
      <w:pPr>
        <w:tabs>
          <w:tab w:val="left" w:pos="142"/>
        </w:tabs>
        <w:spacing w:after="0" w:line="240" w:lineRule="auto"/>
        <w:ind w:left="20" w:right="20" w:firstLine="400"/>
        <w:rPr>
          <w:rFonts w:ascii="Times New Roman" w:eastAsia="Times New Roman" w:hAnsi="Times New Roman"/>
          <w:sz w:val="24"/>
          <w:szCs w:val="24"/>
        </w:rPr>
      </w:pPr>
      <w:r w:rsidRPr="004975F4">
        <w:rPr>
          <w:rFonts w:ascii="Times New Roman" w:eastAsia="Times New Roman" w:hAnsi="Times New Roman"/>
          <w:sz w:val="24"/>
          <w:szCs w:val="24"/>
        </w:rPr>
        <w:lastRenderedPageBreak/>
        <w:t>Каждый из этих разделов имеет собственные ценностные ориентиры, определяющиеся основами содержания предмета «Физическая культура».</w:t>
      </w:r>
    </w:p>
    <w:p w:rsidR="008C44CE" w:rsidRPr="004975F4" w:rsidRDefault="008C44CE" w:rsidP="00881E69">
      <w:pPr>
        <w:tabs>
          <w:tab w:val="left" w:pos="142"/>
        </w:tabs>
        <w:spacing w:after="0" w:line="240" w:lineRule="auto"/>
        <w:ind w:left="20" w:right="20" w:firstLine="400"/>
        <w:rPr>
          <w:rFonts w:ascii="Times New Roman" w:eastAsia="Times New Roman" w:hAnsi="Times New Roman"/>
          <w:sz w:val="24"/>
          <w:szCs w:val="24"/>
        </w:rPr>
      </w:pPr>
      <w:r w:rsidRPr="004975F4">
        <w:rPr>
          <w:rFonts w:ascii="Times New Roman" w:eastAsia="Times New Roman" w:hAnsi="Times New Roman"/>
          <w:b/>
          <w:bCs/>
          <w:i/>
          <w:iCs/>
          <w:sz w:val="24"/>
          <w:szCs w:val="24"/>
        </w:rPr>
        <w:t>Раздел «Знания о физической культуре»</w:t>
      </w:r>
      <w:r w:rsidRPr="004975F4">
        <w:rPr>
          <w:rFonts w:ascii="Times New Roman" w:eastAsia="Times New Roman" w:hAnsi="Times New Roman"/>
          <w:sz w:val="24"/>
          <w:szCs w:val="24"/>
        </w:rPr>
        <w:t xml:space="preserve"> соответствует основным представлениям о развитии познавательной актив</w:t>
      </w:r>
      <w:r w:rsidRPr="004975F4">
        <w:rPr>
          <w:rFonts w:ascii="Times New Roman" w:eastAsia="Times New Roman" w:hAnsi="Times New Roman"/>
          <w:sz w:val="24"/>
          <w:szCs w:val="24"/>
        </w:rPr>
        <w:softHyphen/>
        <w:t>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w:t>
      </w:r>
      <w:r w:rsidRPr="004975F4">
        <w:rPr>
          <w:rFonts w:ascii="Times New Roman" w:eastAsia="Times New Roman" w:hAnsi="Times New Roman"/>
          <w:sz w:val="24"/>
          <w:szCs w:val="24"/>
        </w:rPr>
        <w:softHyphen/>
        <w:t>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w:t>
      </w:r>
      <w:r w:rsidRPr="004975F4">
        <w:rPr>
          <w:rFonts w:ascii="Times New Roman" w:eastAsia="Times New Roman" w:hAnsi="Times New Roman"/>
          <w:sz w:val="24"/>
          <w:szCs w:val="24"/>
        </w:rPr>
        <w:softHyphen/>
        <w:t>ления здоровья средствами физической культуры. Кроме это</w:t>
      </w:r>
      <w:r w:rsidRPr="004975F4">
        <w:rPr>
          <w:rFonts w:ascii="Times New Roman" w:eastAsia="Times New Roman" w:hAnsi="Times New Roman"/>
          <w:sz w:val="24"/>
          <w:szCs w:val="24"/>
        </w:rPr>
        <w:softHyphen/>
        <w:t>го, здесь раскрываются основные понятия физической и спортивной подготовки, особенности организации и проведе</w:t>
      </w:r>
      <w:r w:rsidRPr="004975F4">
        <w:rPr>
          <w:rFonts w:ascii="Times New Roman" w:eastAsia="Times New Roman" w:hAnsi="Times New Roman"/>
          <w:sz w:val="24"/>
          <w:szCs w:val="24"/>
        </w:rPr>
        <w:softHyphen/>
        <w:t>ния самостоятельных занятий физическими упражнени</w:t>
      </w:r>
      <w:r w:rsidRPr="004975F4">
        <w:rPr>
          <w:rFonts w:ascii="Times New Roman" w:eastAsia="Times New Roman" w:hAnsi="Times New Roman"/>
          <w:sz w:val="24"/>
          <w:szCs w:val="24"/>
        </w:rPr>
        <w:softHyphen/>
        <w:t>ями, даются правила контроля и требования техники безопас</w:t>
      </w:r>
      <w:r w:rsidRPr="004975F4">
        <w:rPr>
          <w:rFonts w:ascii="Times New Roman" w:eastAsia="Times New Roman" w:hAnsi="Times New Roman"/>
          <w:sz w:val="24"/>
          <w:szCs w:val="24"/>
        </w:rPr>
        <w:softHyphen/>
        <w:t>ности.</w:t>
      </w:r>
    </w:p>
    <w:p w:rsidR="008C44CE" w:rsidRPr="004975F4" w:rsidRDefault="008C44CE" w:rsidP="00881E69">
      <w:pPr>
        <w:tabs>
          <w:tab w:val="left" w:pos="142"/>
        </w:tabs>
        <w:spacing w:after="0" w:line="240" w:lineRule="auto"/>
        <w:ind w:left="20" w:right="20" w:firstLine="400"/>
        <w:rPr>
          <w:rFonts w:ascii="Times New Roman" w:eastAsia="Times New Roman" w:hAnsi="Times New Roman"/>
          <w:sz w:val="24"/>
          <w:szCs w:val="24"/>
        </w:rPr>
      </w:pPr>
      <w:r w:rsidRPr="004975F4">
        <w:rPr>
          <w:rFonts w:ascii="Times New Roman" w:eastAsia="Times New Roman" w:hAnsi="Times New Roman"/>
          <w:b/>
          <w:bCs/>
          <w:i/>
          <w:iCs/>
          <w:sz w:val="24"/>
          <w:szCs w:val="24"/>
        </w:rPr>
        <w:t>Раздел «Способы двигательной (физкультурной) дея</w:t>
      </w:r>
      <w:r w:rsidRPr="004975F4">
        <w:rPr>
          <w:rFonts w:ascii="Times New Roman" w:eastAsia="Times New Roman" w:hAnsi="Times New Roman"/>
          <w:b/>
          <w:bCs/>
          <w:i/>
          <w:iCs/>
          <w:sz w:val="24"/>
          <w:szCs w:val="24"/>
        </w:rPr>
        <w:softHyphen/>
        <w:t>тельности»</w:t>
      </w:r>
      <w:r w:rsidRPr="004975F4">
        <w:rPr>
          <w:rFonts w:ascii="Times New Roman" w:eastAsia="Times New Roman" w:hAnsi="Times New Roman"/>
          <w:sz w:val="24"/>
          <w:szCs w:val="24"/>
        </w:rPr>
        <w:t xml:space="preserve"> содержит задания, которые ориентированы на активное включение учащихся в самостоятельные формы за</w:t>
      </w:r>
      <w:r w:rsidRPr="004975F4">
        <w:rPr>
          <w:rFonts w:ascii="Times New Roman" w:eastAsia="Times New Roman" w:hAnsi="Times New Roman"/>
          <w:sz w:val="24"/>
          <w:szCs w:val="24"/>
        </w:rPr>
        <w:softHyphen/>
        <w:t>нятий физической культурой. Этот раздел соотносится с раз</w:t>
      </w:r>
      <w:r w:rsidRPr="004975F4">
        <w:rPr>
          <w:rFonts w:ascii="Times New Roman" w:eastAsia="Times New Roman" w:hAnsi="Times New Roman"/>
          <w:sz w:val="24"/>
          <w:szCs w:val="24"/>
        </w:rPr>
        <w:softHyphen/>
        <w:t>делом «Знания о физической культуре» и включает в себя те</w:t>
      </w:r>
      <w:r w:rsidRPr="004975F4">
        <w:rPr>
          <w:rFonts w:ascii="Times New Roman" w:eastAsia="Times New Roman" w:hAnsi="Times New Roman"/>
          <w:sz w:val="24"/>
          <w:szCs w:val="24"/>
        </w:rPr>
        <w:softHyphen/>
        <w:t>мы «Организация и проведение самостоятельных занятий фи</w:t>
      </w:r>
      <w:r w:rsidRPr="004975F4">
        <w:rPr>
          <w:rFonts w:ascii="Times New Roman" w:eastAsia="Times New Roman" w:hAnsi="Times New Roman"/>
          <w:sz w:val="24"/>
          <w:szCs w:val="24"/>
        </w:rPr>
        <w:softHyphen/>
        <w:t>зической культурой» и «Оценка эффективности занятий физической культурой». Основным содержанием этих тем яв</w:t>
      </w:r>
      <w:r w:rsidRPr="004975F4">
        <w:rPr>
          <w:rFonts w:ascii="Times New Roman" w:eastAsia="Times New Roman" w:hAnsi="Times New Roman"/>
          <w:sz w:val="24"/>
          <w:szCs w:val="24"/>
        </w:rPr>
        <w:softHyphen/>
        <w:t>ляется перечень необходимых и достаточных для самостоя</w:t>
      </w:r>
      <w:r w:rsidRPr="004975F4">
        <w:rPr>
          <w:rFonts w:ascii="Times New Roman" w:eastAsia="Times New Roman" w:hAnsi="Times New Roman"/>
          <w:sz w:val="24"/>
          <w:szCs w:val="24"/>
        </w:rPr>
        <w:softHyphen/>
        <w:t>тельной деятельности практических навыков и умений.</w:t>
      </w:r>
    </w:p>
    <w:p w:rsidR="008C44CE" w:rsidRPr="004975F4" w:rsidRDefault="008C44CE" w:rsidP="00881E69">
      <w:pPr>
        <w:tabs>
          <w:tab w:val="left" w:pos="142"/>
        </w:tabs>
        <w:spacing w:after="0" w:line="240" w:lineRule="auto"/>
        <w:ind w:left="20" w:right="20" w:firstLine="400"/>
        <w:rPr>
          <w:rFonts w:ascii="Times New Roman" w:eastAsia="Times New Roman" w:hAnsi="Times New Roman"/>
          <w:sz w:val="24"/>
          <w:szCs w:val="24"/>
        </w:rPr>
      </w:pPr>
      <w:r w:rsidRPr="004975F4">
        <w:rPr>
          <w:rFonts w:ascii="Times New Roman" w:eastAsia="Times New Roman" w:hAnsi="Times New Roman"/>
          <w:b/>
          <w:bCs/>
          <w:i/>
          <w:iCs/>
          <w:sz w:val="24"/>
          <w:szCs w:val="24"/>
        </w:rPr>
        <w:t>Раздел «Физическое совершенствование»,</w:t>
      </w:r>
      <w:r w:rsidRPr="004975F4">
        <w:rPr>
          <w:rFonts w:ascii="Times New Roman" w:eastAsia="Times New Roman" w:hAnsi="Times New Roman"/>
          <w:sz w:val="24"/>
          <w:szCs w:val="24"/>
        </w:rPr>
        <w:t xml:space="preserve"> наиболее значительный по объему учебного материала, ориентирован на гармоничное физическое развитие, всестороннюю физи</w:t>
      </w:r>
      <w:r w:rsidRPr="004975F4">
        <w:rPr>
          <w:rFonts w:ascii="Times New Roman" w:eastAsia="Times New Roman" w:hAnsi="Times New Roman"/>
          <w:sz w:val="24"/>
          <w:szCs w:val="24"/>
        </w:rPr>
        <w:softHyphen/>
        <w:t>ческую подготовку и укрепление здоровья школьников. Этот раздел включает в себя несколько тем: «Физкультурно-оздо</w:t>
      </w:r>
      <w:r w:rsidRPr="004975F4">
        <w:rPr>
          <w:rFonts w:ascii="Times New Roman" w:eastAsia="Times New Roman" w:hAnsi="Times New Roman"/>
          <w:sz w:val="24"/>
          <w:szCs w:val="24"/>
        </w:rPr>
        <w:softHyphen/>
        <w:t>ровительная деятельность», «</w:t>
      </w:r>
      <w:proofErr w:type="spellStart"/>
      <w:r w:rsidRPr="004975F4">
        <w:rPr>
          <w:rFonts w:ascii="Times New Roman" w:eastAsia="Times New Roman" w:hAnsi="Times New Roman"/>
          <w:sz w:val="24"/>
          <w:szCs w:val="24"/>
        </w:rPr>
        <w:t>Спортивно-оздоровцтельная</w:t>
      </w:r>
      <w:proofErr w:type="spellEnd"/>
      <w:r w:rsidRPr="004975F4">
        <w:rPr>
          <w:rFonts w:ascii="Times New Roman" w:eastAsia="Times New Roman" w:hAnsi="Times New Roman"/>
          <w:sz w:val="24"/>
          <w:szCs w:val="24"/>
        </w:rPr>
        <w:t xml:space="preserve"> дея</w:t>
      </w:r>
      <w:r w:rsidRPr="004975F4">
        <w:rPr>
          <w:rFonts w:ascii="Times New Roman" w:eastAsia="Times New Roman" w:hAnsi="Times New Roman"/>
          <w:sz w:val="24"/>
          <w:szCs w:val="24"/>
        </w:rPr>
        <w:softHyphen/>
        <w:t xml:space="preserve">тельность с </w:t>
      </w:r>
      <w:proofErr w:type="spellStart"/>
      <w:r w:rsidRPr="004975F4">
        <w:rPr>
          <w:rFonts w:ascii="Times New Roman" w:eastAsia="Times New Roman" w:hAnsi="Times New Roman"/>
          <w:sz w:val="24"/>
          <w:szCs w:val="24"/>
        </w:rPr>
        <w:t>общеразвивающей</w:t>
      </w:r>
      <w:proofErr w:type="spellEnd"/>
      <w:r w:rsidRPr="004975F4">
        <w:rPr>
          <w:rFonts w:ascii="Times New Roman" w:eastAsia="Times New Roman" w:hAnsi="Times New Roman"/>
          <w:sz w:val="24"/>
          <w:szCs w:val="24"/>
        </w:rPr>
        <w:t xml:space="preserve"> направленностью», «</w:t>
      </w:r>
      <w:proofErr w:type="spellStart"/>
      <w:r w:rsidRPr="004975F4">
        <w:rPr>
          <w:rFonts w:ascii="Times New Roman" w:eastAsia="Times New Roman" w:hAnsi="Times New Roman"/>
          <w:sz w:val="24"/>
          <w:szCs w:val="24"/>
        </w:rPr>
        <w:t>При-кладно-ориентированные</w:t>
      </w:r>
      <w:proofErr w:type="spellEnd"/>
      <w:r w:rsidRPr="004975F4">
        <w:rPr>
          <w:rFonts w:ascii="Times New Roman" w:eastAsia="Times New Roman" w:hAnsi="Times New Roman"/>
          <w:sz w:val="24"/>
          <w:szCs w:val="24"/>
        </w:rPr>
        <w:t xml:space="preserve"> упражнения» и «Упражнения общ</w:t>
      </w:r>
      <w:proofErr w:type="gramStart"/>
      <w:r w:rsidRPr="004975F4">
        <w:rPr>
          <w:rFonts w:ascii="Times New Roman" w:eastAsia="Times New Roman" w:hAnsi="Times New Roman"/>
          <w:sz w:val="24"/>
          <w:szCs w:val="24"/>
        </w:rPr>
        <w:t>е-</w:t>
      </w:r>
      <w:proofErr w:type="gramEnd"/>
      <w:r w:rsidRPr="004975F4">
        <w:rPr>
          <w:rFonts w:ascii="Times New Roman" w:eastAsia="Times New Roman" w:hAnsi="Times New Roman"/>
          <w:sz w:val="24"/>
          <w:szCs w:val="24"/>
        </w:rPr>
        <w:t xml:space="preserve"> развивающей направленности».</w:t>
      </w:r>
    </w:p>
    <w:p w:rsidR="008C44CE" w:rsidRPr="004975F4" w:rsidRDefault="008C44CE" w:rsidP="00881E69">
      <w:pPr>
        <w:tabs>
          <w:tab w:val="left" w:pos="142"/>
        </w:tabs>
        <w:spacing w:after="0" w:line="240" w:lineRule="auto"/>
        <w:ind w:left="20" w:right="20"/>
        <w:rPr>
          <w:rFonts w:ascii="Times New Roman" w:eastAsia="Times New Roman" w:hAnsi="Times New Roman"/>
          <w:sz w:val="24"/>
          <w:szCs w:val="24"/>
        </w:rPr>
      </w:pPr>
      <w:r w:rsidRPr="004975F4">
        <w:rPr>
          <w:rFonts w:ascii="Times New Roman" w:eastAsia="Times New Roman" w:hAnsi="Times New Roman"/>
          <w:i/>
          <w:iCs/>
          <w:sz w:val="24"/>
          <w:szCs w:val="24"/>
        </w:rPr>
        <w:t xml:space="preserve">Тема «Физкультурно-оздоровительная деятельность» </w:t>
      </w:r>
      <w:r w:rsidRPr="004975F4">
        <w:rPr>
          <w:rFonts w:ascii="Times New Roman" w:eastAsia="Times New Roman" w:hAnsi="Times New Roman"/>
          <w:sz w:val="24"/>
          <w:szCs w:val="24"/>
        </w:rPr>
        <w:t xml:space="preserve">ориентирована на решение задач по укреплению </w:t>
      </w:r>
      <w:proofErr w:type="spellStart"/>
      <w:r w:rsidRPr="004975F4">
        <w:rPr>
          <w:rFonts w:ascii="Times New Roman" w:eastAsia="Times New Roman" w:hAnsi="Times New Roman"/>
          <w:sz w:val="24"/>
          <w:szCs w:val="24"/>
        </w:rPr>
        <w:t>здоровьяучащихся</w:t>
      </w:r>
      <w:proofErr w:type="spellEnd"/>
      <w:r w:rsidRPr="004975F4">
        <w:rPr>
          <w:rFonts w:ascii="Times New Roman" w:eastAsia="Times New Roman" w:hAnsi="Times New Roman"/>
          <w:sz w:val="24"/>
          <w:szCs w:val="24"/>
        </w:rPr>
        <w:t>. Здесь даются комплексы упражнений из современ</w:t>
      </w:r>
      <w:r w:rsidRPr="004975F4">
        <w:rPr>
          <w:rFonts w:ascii="Times New Roman" w:eastAsia="Times New Roman" w:hAnsi="Times New Roman"/>
          <w:sz w:val="24"/>
          <w:szCs w:val="24"/>
        </w:rPr>
        <w:softHyphen/>
        <w:t>ных оздоровительных систем физического воспитания, помо</w:t>
      </w:r>
      <w:r w:rsidRPr="004975F4">
        <w:rPr>
          <w:rFonts w:ascii="Times New Roman" w:eastAsia="Times New Roman" w:hAnsi="Times New Roman"/>
          <w:sz w:val="24"/>
          <w:szCs w:val="24"/>
        </w:rPr>
        <w:softHyphen/>
        <w:t>гающие коррекции осанки и телосложения, оптимальному развитию систем дыхания и кровообращения, а также упраж</w:t>
      </w:r>
      <w:r w:rsidRPr="004975F4">
        <w:rPr>
          <w:rFonts w:ascii="Times New Roman" w:eastAsia="Times New Roman" w:hAnsi="Times New Roman"/>
          <w:sz w:val="24"/>
          <w:szCs w:val="24"/>
        </w:rPr>
        <w:softHyphen/>
        <w:t>нения адаптивной физической культуры, которые адресуются в первую очередь школьникам, имеющим отклонения в фи</w:t>
      </w:r>
      <w:r w:rsidRPr="004975F4">
        <w:rPr>
          <w:rFonts w:ascii="Times New Roman" w:eastAsia="Times New Roman" w:hAnsi="Times New Roman"/>
          <w:sz w:val="24"/>
          <w:szCs w:val="24"/>
        </w:rPr>
        <w:softHyphen/>
        <w:t>зическом развитии и в состоянии здоровья.</w:t>
      </w:r>
    </w:p>
    <w:p w:rsidR="008C44CE" w:rsidRPr="004975F4" w:rsidRDefault="008C44CE" w:rsidP="00881E69">
      <w:pPr>
        <w:tabs>
          <w:tab w:val="left" w:pos="142"/>
        </w:tabs>
        <w:spacing w:after="0" w:line="240" w:lineRule="auto"/>
        <w:ind w:left="20" w:right="20" w:firstLine="420"/>
        <w:rPr>
          <w:rFonts w:ascii="Times New Roman" w:eastAsia="Times New Roman" w:hAnsi="Times New Roman"/>
          <w:sz w:val="24"/>
          <w:szCs w:val="24"/>
        </w:rPr>
      </w:pPr>
      <w:r w:rsidRPr="004975F4">
        <w:rPr>
          <w:rFonts w:ascii="Times New Roman" w:eastAsia="Times New Roman" w:hAnsi="Times New Roman"/>
          <w:i/>
          <w:iCs/>
          <w:sz w:val="24"/>
          <w:szCs w:val="24"/>
        </w:rPr>
        <w:t xml:space="preserve">Тема «Спортивно-оздоровительная деятельность с </w:t>
      </w:r>
      <w:proofErr w:type="spellStart"/>
      <w:r w:rsidRPr="004975F4">
        <w:rPr>
          <w:rFonts w:ascii="Times New Roman" w:eastAsia="Times New Roman" w:hAnsi="Times New Roman"/>
          <w:i/>
          <w:iCs/>
          <w:sz w:val="24"/>
          <w:szCs w:val="24"/>
        </w:rPr>
        <w:t>общеразвивающей</w:t>
      </w:r>
      <w:proofErr w:type="spellEnd"/>
      <w:r w:rsidRPr="004975F4">
        <w:rPr>
          <w:rFonts w:ascii="Times New Roman" w:eastAsia="Times New Roman" w:hAnsi="Times New Roman"/>
          <w:i/>
          <w:iCs/>
          <w:sz w:val="24"/>
          <w:szCs w:val="24"/>
        </w:rPr>
        <w:t xml:space="preserve"> направленностью»</w:t>
      </w:r>
      <w:r w:rsidRPr="004975F4">
        <w:rPr>
          <w:rFonts w:ascii="Times New Roman" w:eastAsia="Times New Roman" w:hAnsi="Times New Roman"/>
          <w:sz w:val="24"/>
          <w:szCs w:val="24"/>
        </w:rPr>
        <w:t xml:space="preserve"> ориентирована на физи</w:t>
      </w:r>
      <w:r w:rsidRPr="004975F4">
        <w:rPr>
          <w:rFonts w:ascii="Times New Roman" w:eastAsia="Times New Roman" w:hAnsi="Times New Roman"/>
          <w:sz w:val="24"/>
          <w:szCs w:val="24"/>
        </w:rPr>
        <w:softHyphen/>
        <w:t>ческое совершенствование учащихся и включает в себя сред</w:t>
      </w:r>
      <w:r w:rsidRPr="004975F4">
        <w:rPr>
          <w:rFonts w:ascii="Times New Roman" w:eastAsia="Times New Roman" w:hAnsi="Times New Roman"/>
          <w:sz w:val="24"/>
          <w:szCs w:val="24"/>
        </w:rPr>
        <w:softHyphen/>
        <w:t>ства общей физической и технической подготовки. В качест</w:t>
      </w:r>
      <w:r w:rsidRPr="004975F4">
        <w:rPr>
          <w:rFonts w:ascii="Times New Roman" w:eastAsia="Times New Roman" w:hAnsi="Times New Roman"/>
          <w:sz w:val="24"/>
          <w:szCs w:val="24"/>
        </w:rPr>
        <w:softHyphen/>
        <w:t>ве таких сре</w:t>
      </w:r>
      <w:proofErr w:type="gramStart"/>
      <w:r w:rsidRPr="004975F4">
        <w:rPr>
          <w:rFonts w:ascii="Times New Roman" w:eastAsia="Times New Roman" w:hAnsi="Times New Roman"/>
          <w:sz w:val="24"/>
          <w:szCs w:val="24"/>
        </w:rPr>
        <w:t>дств в пр</w:t>
      </w:r>
      <w:proofErr w:type="gramEnd"/>
      <w:r w:rsidRPr="004975F4">
        <w:rPr>
          <w:rFonts w:ascii="Times New Roman" w:eastAsia="Times New Roman" w:hAnsi="Times New Roman"/>
          <w:sz w:val="24"/>
          <w:szCs w:val="24"/>
        </w:rPr>
        <w:t>ограмме предлагаются физические упражнения и двигательные действия из базовых видов спор</w:t>
      </w:r>
      <w:r w:rsidRPr="004975F4">
        <w:rPr>
          <w:rFonts w:ascii="Times New Roman" w:eastAsia="Times New Roman" w:hAnsi="Times New Roman"/>
          <w:sz w:val="24"/>
          <w:szCs w:val="24"/>
        </w:rPr>
        <w:softHyphen/>
        <w:t>та (гимнастики с основами акробатики, легкой атлетики, лыжных гонок,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8C44CE" w:rsidRPr="004975F4" w:rsidRDefault="008C44CE" w:rsidP="00881E69">
      <w:pPr>
        <w:tabs>
          <w:tab w:val="left" w:pos="142"/>
        </w:tabs>
        <w:spacing w:after="0" w:line="240" w:lineRule="auto"/>
        <w:ind w:left="20" w:right="20" w:firstLine="420"/>
        <w:rPr>
          <w:rFonts w:ascii="Times New Roman" w:eastAsia="Times New Roman" w:hAnsi="Times New Roman"/>
          <w:sz w:val="24"/>
          <w:szCs w:val="24"/>
        </w:rPr>
      </w:pPr>
      <w:r w:rsidRPr="004975F4">
        <w:rPr>
          <w:rFonts w:ascii="Times New Roman" w:eastAsia="Times New Roman" w:hAnsi="Times New Roman"/>
          <w:i/>
          <w:iCs/>
          <w:sz w:val="24"/>
          <w:szCs w:val="24"/>
        </w:rPr>
        <w:t>Тема «</w:t>
      </w:r>
      <w:proofErr w:type="spellStart"/>
      <w:r w:rsidRPr="004975F4">
        <w:rPr>
          <w:rFonts w:ascii="Times New Roman" w:eastAsia="Times New Roman" w:hAnsi="Times New Roman"/>
          <w:i/>
          <w:iCs/>
          <w:sz w:val="24"/>
          <w:szCs w:val="24"/>
        </w:rPr>
        <w:t>Прикладно-ориентированные</w:t>
      </w:r>
      <w:proofErr w:type="spellEnd"/>
      <w:r w:rsidRPr="004975F4">
        <w:rPr>
          <w:rFonts w:ascii="Times New Roman" w:eastAsia="Times New Roman" w:hAnsi="Times New Roman"/>
          <w:i/>
          <w:iCs/>
          <w:sz w:val="24"/>
          <w:szCs w:val="24"/>
        </w:rPr>
        <w:t xml:space="preserve"> упражнения»</w:t>
      </w:r>
      <w:r w:rsidRPr="004975F4">
        <w:rPr>
          <w:rFonts w:ascii="Times New Roman" w:eastAsia="Times New Roman" w:hAnsi="Times New Roman"/>
          <w:sz w:val="24"/>
          <w:szCs w:val="24"/>
        </w:rPr>
        <w:t xml:space="preserve"> помо</w:t>
      </w:r>
      <w:r w:rsidRPr="004975F4">
        <w:rPr>
          <w:rFonts w:ascii="Times New Roman" w:eastAsia="Times New Roman" w:hAnsi="Times New Roman"/>
          <w:sz w:val="24"/>
          <w:szCs w:val="24"/>
        </w:rPr>
        <w:softHyphen/>
        <w:t>жет подготовить школьников к предстоящей жизни, качест</w:t>
      </w:r>
      <w:r w:rsidRPr="004975F4">
        <w:rPr>
          <w:rFonts w:ascii="Times New Roman" w:eastAsia="Times New Roman" w:hAnsi="Times New Roman"/>
          <w:sz w:val="24"/>
          <w:szCs w:val="24"/>
        </w:rPr>
        <w:softHyphen/>
        <w:t>венному освоению различных профессий. Решение этой за</w:t>
      </w:r>
      <w:r w:rsidRPr="004975F4">
        <w:rPr>
          <w:rFonts w:ascii="Times New Roman" w:eastAsia="Times New Roman" w:hAnsi="Times New Roman"/>
          <w:sz w:val="24"/>
          <w:szCs w:val="24"/>
        </w:rPr>
        <w:softHyphen/>
        <w:t>дачи предлагается осуществить посредством обучения детей жизненно важным навыкам и умениям различными способа</w:t>
      </w:r>
      <w:r w:rsidRPr="004975F4">
        <w:rPr>
          <w:rFonts w:ascii="Times New Roman" w:eastAsia="Times New Roman" w:hAnsi="Times New Roman"/>
          <w:sz w:val="24"/>
          <w:szCs w:val="24"/>
        </w:rPr>
        <w:softHyphen/>
        <w:t>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8C44CE" w:rsidRPr="004975F4" w:rsidRDefault="008C44CE" w:rsidP="00881E69">
      <w:pPr>
        <w:tabs>
          <w:tab w:val="left" w:pos="142"/>
        </w:tabs>
        <w:spacing w:after="0" w:line="240" w:lineRule="auto"/>
        <w:ind w:left="20" w:right="20" w:firstLine="420"/>
        <w:rPr>
          <w:rFonts w:ascii="Times New Roman" w:eastAsia="Times New Roman" w:hAnsi="Times New Roman"/>
          <w:sz w:val="24"/>
          <w:szCs w:val="24"/>
        </w:rPr>
      </w:pPr>
      <w:r w:rsidRPr="004975F4">
        <w:rPr>
          <w:rFonts w:ascii="Times New Roman" w:eastAsia="Times New Roman" w:hAnsi="Times New Roman"/>
          <w:i/>
          <w:iCs/>
          <w:sz w:val="24"/>
          <w:szCs w:val="24"/>
        </w:rPr>
        <w:t xml:space="preserve">Тема «Упражнения </w:t>
      </w:r>
      <w:proofErr w:type="spellStart"/>
      <w:r w:rsidRPr="004975F4">
        <w:rPr>
          <w:rFonts w:ascii="Times New Roman" w:eastAsia="Times New Roman" w:hAnsi="Times New Roman"/>
          <w:i/>
          <w:iCs/>
          <w:sz w:val="24"/>
          <w:szCs w:val="24"/>
        </w:rPr>
        <w:t>общеразвивающей</w:t>
      </w:r>
      <w:proofErr w:type="spellEnd"/>
      <w:r w:rsidRPr="004975F4">
        <w:rPr>
          <w:rFonts w:ascii="Times New Roman" w:eastAsia="Times New Roman" w:hAnsi="Times New Roman"/>
          <w:i/>
          <w:iCs/>
          <w:sz w:val="24"/>
          <w:szCs w:val="24"/>
        </w:rPr>
        <w:t xml:space="preserve"> направленно</w:t>
      </w:r>
      <w:r w:rsidRPr="004975F4">
        <w:rPr>
          <w:rFonts w:ascii="Times New Roman" w:eastAsia="Times New Roman" w:hAnsi="Times New Roman"/>
          <w:i/>
          <w:iCs/>
          <w:sz w:val="24"/>
          <w:szCs w:val="24"/>
        </w:rPr>
        <w:softHyphen/>
        <w:t>сти»</w:t>
      </w:r>
      <w:r w:rsidRPr="004975F4">
        <w:rPr>
          <w:rFonts w:ascii="Times New Roman" w:eastAsia="Times New Roman" w:hAnsi="Times New Roman"/>
          <w:sz w:val="24"/>
          <w:szCs w:val="24"/>
        </w:rPr>
        <w:t xml:space="preserve"> предназначена для организации целенаправленной физической подготовки учащихся и включает в себя физи</w:t>
      </w:r>
      <w:r w:rsidRPr="004975F4">
        <w:rPr>
          <w:rFonts w:ascii="Times New Roman" w:eastAsia="Times New Roman" w:hAnsi="Times New Roman"/>
          <w:sz w:val="24"/>
          <w:szCs w:val="24"/>
        </w:rPr>
        <w:softHyphen/>
        <w:t>ческие упражнения на развитие основных физических ка</w:t>
      </w:r>
      <w:r w:rsidRPr="004975F4">
        <w:rPr>
          <w:rFonts w:ascii="Times New Roman" w:eastAsia="Times New Roman" w:hAnsi="Times New Roman"/>
          <w:sz w:val="24"/>
          <w:szCs w:val="24"/>
        </w:rPr>
        <w:softHyphen/>
        <w:t>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w:t>
      </w:r>
      <w:r w:rsidRPr="004975F4">
        <w:rPr>
          <w:rFonts w:ascii="Times New Roman" w:eastAsia="Times New Roman" w:hAnsi="Times New Roman"/>
          <w:sz w:val="24"/>
          <w:szCs w:val="24"/>
        </w:rPr>
        <w:softHyphen/>
        <w:t>ла «Физическое совершенствование». В связи с этим пред</w:t>
      </w:r>
      <w:r w:rsidRPr="004975F4">
        <w:rPr>
          <w:rFonts w:ascii="Times New Roman" w:eastAsia="Times New Roman" w:hAnsi="Times New Roman"/>
          <w:sz w:val="24"/>
          <w:szCs w:val="24"/>
        </w:rPr>
        <w:softHyphen/>
        <w:t>лагаемые упражнения распределены по разделам базовых видов спорта и сгруппированы по признаку направленнос</w:t>
      </w:r>
      <w:r w:rsidRPr="004975F4">
        <w:rPr>
          <w:rFonts w:ascii="Times New Roman" w:eastAsia="Times New Roman" w:hAnsi="Times New Roman"/>
          <w:sz w:val="24"/>
          <w:szCs w:val="24"/>
        </w:rPr>
        <w:softHyphen/>
        <w:t>ти на развитие соответствующего физического качества (си</w:t>
      </w:r>
      <w:r w:rsidRPr="004975F4">
        <w:rPr>
          <w:rFonts w:ascii="Times New Roman" w:eastAsia="Times New Roman" w:hAnsi="Times New Roman"/>
          <w:sz w:val="24"/>
          <w:szCs w:val="24"/>
        </w:rPr>
        <w:softHyphen/>
        <w:t>лы, быстроты, выносливости и т. д.). Такое изложение ма</w:t>
      </w:r>
      <w:r w:rsidRPr="004975F4">
        <w:rPr>
          <w:rFonts w:ascii="Times New Roman" w:eastAsia="Times New Roman" w:hAnsi="Times New Roman"/>
          <w:sz w:val="24"/>
          <w:szCs w:val="24"/>
        </w:rPr>
        <w:softHyphen/>
        <w:t>териала позволяет учителю отбирать физические упражне</w:t>
      </w:r>
      <w:r w:rsidRPr="004975F4">
        <w:rPr>
          <w:rFonts w:ascii="Times New Roman" w:eastAsia="Times New Roman" w:hAnsi="Times New Roman"/>
          <w:sz w:val="24"/>
          <w:szCs w:val="24"/>
        </w:rPr>
        <w:softHyphen/>
        <w:t xml:space="preserve">ния и объединять их </w:t>
      </w:r>
      <w:r w:rsidRPr="004975F4">
        <w:rPr>
          <w:rFonts w:ascii="Times New Roman" w:eastAsia="Times New Roman" w:hAnsi="Times New Roman"/>
          <w:sz w:val="24"/>
          <w:szCs w:val="24"/>
        </w:rPr>
        <w:lastRenderedPageBreak/>
        <w:t>в различные комплексы, планировать динамику нагрузок и обеспечивать преемственность в раз</w:t>
      </w:r>
      <w:r w:rsidRPr="004975F4">
        <w:rPr>
          <w:rFonts w:ascii="Times New Roman" w:eastAsia="Times New Roman" w:hAnsi="Times New Roman"/>
          <w:sz w:val="24"/>
          <w:szCs w:val="24"/>
        </w:rPr>
        <w:softHyphen/>
        <w:t>витии физических качеств, исходя из половозрастных осо</w:t>
      </w:r>
      <w:r w:rsidRPr="004975F4">
        <w:rPr>
          <w:rFonts w:ascii="Times New Roman" w:eastAsia="Times New Roman" w:hAnsi="Times New Roman"/>
          <w:sz w:val="24"/>
          <w:szCs w:val="24"/>
        </w:rPr>
        <w:softHyphen/>
        <w:t>бенностей учащихся, степени освоенности ими упражне</w:t>
      </w:r>
      <w:r w:rsidRPr="004975F4">
        <w:rPr>
          <w:rFonts w:ascii="Times New Roman" w:eastAsia="Times New Roman" w:hAnsi="Times New Roman"/>
          <w:sz w:val="24"/>
          <w:szCs w:val="24"/>
        </w:rPr>
        <w:softHyphen/>
        <w:t>ний, условий проведения уроков, наличия спортивного ин</w:t>
      </w:r>
      <w:r w:rsidRPr="004975F4">
        <w:rPr>
          <w:rFonts w:ascii="Times New Roman" w:eastAsia="Times New Roman" w:hAnsi="Times New Roman"/>
          <w:sz w:val="24"/>
          <w:szCs w:val="24"/>
        </w:rPr>
        <w:softHyphen/>
        <w:t>вентаря и оборудования.</w:t>
      </w:r>
    </w:p>
    <w:p w:rsidR="000E0A97" w:rsidRPr="004975F4" w:rsidRDefault="000E0A97" w:rsidP="00881E69">
      <w:pPr>
        <w:shd w:val="clear" w:color="auto" w:fill="FFFFFF"/>
        <w:tabs>
          <w:tab w:val="left" w:pos="142"/>
        </w:tabs>
        <w:spacing w:after="0" w:line="240" w:lineRule="auto"/>
        <w:ind w:left="29" w:right="22" w:firstLine="353"/>
        <w:rPr>
          <w:rFonts w:ascii="Times New Roman" w:hAnsi="Times New Roman"/>
          <w:sz w:val="24"/>
          <w:szCs w:val="24"/>
        </w:rPr>
      </w:pPr>
    </w:p>
    <w:p w:rsidR="000E0A97" w:rsidRPr="004975F4" w:rsidRDefault="000E0A97" w:rsidP="00881E69">
      <w:pPr>
        <w:shd w:val="clear" w:color="auto" w:fill="FFFFFF"/>
        <w:tabs>
          <w:tab w:val="left" w:pos="142"/>
        </w:tabs>
        <w:spacing w:after="0" w:line="240" w:lineRule="auto"/>
        <w:ind w:left="29" w:right="22" w:firstLine="353"/>
        <w:rPr>
          <w:rFonts w:ascii="Times New Roman" w:hAnsi="Times New Roman"/>
          <w:sz w:val="24"/>
          <w:szCs w:val="24"/>
        </w:rPr>
      </w:pPr>
      <w:r w:rsidRPr="004975F4">
        <w:rPr>
          <w:rFonts w:ascii="Times New Roman" w:hAnsi="Times New Roman"/>
          <w:b/>
          <w:sz w:val="24"/>
          <w:szCs w:val="24"/>
          <w:lang w:val="en-US"/>
        </w:rPr>
        <w:t>IV</w:t>
      </w:r>
      <w:r w:rsidRPr="004975F4">
        <w:rPr>
          <w:rFonts w:ascii="Times New Roman" w:hAnsi="Times New Roman"/>
          <w:b/>
          <w:sz w:val="24"/>
          <w:szCs w:val="24"/>
        </w:rPr>
        <w:t xml:space="preserve">.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w:t>
      </w:r>
      <w:proofErr w:type="gramStart"/>
      <w:r w:rsidRPr="004975F4">
        <w:rPr>
          <w:rFonts w:ascii="Times New Roman" w:hAnsi="Times New Roman"/>
          <w:b/>
          <w:sz w:val="24"/>
          <w:szCs w:val="24"/>
        </w:rPr>
        <w:t>стандарта</w:t>
      </w:r>
      <w:r w:rsidRPr="004975F4">
        <w:rPr>
          <w:rFonts w:ascii="Times New Roman" w:hAnsi="Times New Roman"/>
          <w:sz w:val="24"/>
          <w:szCs w:val="24"/>
        </w:rPr>
        <w:t xml:space="preserve"> .</w:t>
      </w:r>
      <w:proofErr w:type="gramEnd"/>
    </w:p>
    <w:p w:rsidR="00EA6F64" w:rsidRPr="004975F4" w:rsidRDefault="000E0A97" w:rsidP="00881E69">
      <w:pPr>
        <w:shd w:val="clear" w:color="auto" w:fill="FFFFFF"/>
        <w:tabs>
          <w:tab w:val="left" w:pos="142"/>
        </w:tabs>
        <w:spacing w:after="0" w:line="240" w:lineRule="auto"/>
        <w:ind w:left="29" w:right="22" w:firstLine="353"/>
        <w:rPr>
          <w:rFonts w:ascii="Times New Roman" w:hAnsi="Times New Roman"/>
          <w:sz w:val="24"/>
          <w:szCs w:val="24"/>
        </w:rPr>
      </w:pPr>
      <w:r w:rsidRPr="004975F4">
        <w:rPr>
          <w:rFonts w:ascii="Times New Roman" w:hAnsi="Times New Roman"/>
          <w:sz w:val="24"/>
          <w:szCs w:val="24"/>
        </w:rPr>
        <w:t xml:space="preserve">В </w:t>
      </w:r>
      <w:r w:rsidR="00EA6F64" w:rsidRPr="004975F4">
        <w:rPr>
          <w:rFonts w:ascii="Times New Roman" w:hAnsi="Times New Roman"/>
          <w:sz w:val="24"/>
          <w:szCs w:val="24"/>
        </w:rPr>
        <w:t xml:space="preserve">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00EA6F64" w:rsidRPr="004975F4">
        <w:rPr>
          <w:rFonts w:ascii="Times New Roman" w:hAnsi="Times New Roman"/>
          <w:sz w:val="24"/>
          <w:szCs w:val="24"/>
        </w:rPr>
        <w:t>метапредметных</w:t>
      </w:r>
      <w:proofErr w:type="spellEnd"/>
      <w:r w:rsidR="00EA6F64" w:rsidRPr="004975F4">
        <w:rPr>
          <w:rFonts w:ascii="Times New Roman" w:hAnsi="Times New Roman"/>
          <w:sz w:val="24"/>
          <w:szCs w:val="24"/>
        </w:rPr>
        <w:t xml:space="preserve"> и предметных результатов по физической культуре.</w:t>
      </w:r>
    </w:p>
    <w:p w:rsidR="00EA6F64" w:rsidRPr="004975F4" w:rsidRDefault="00EA6F64" w:rsidP="00881E69">
      <w:pPr>
        <w:shd w:val="clear" w:color="auto" w:fill="FFFFFF"/>
        <w:tabs>
          <w:tab w:val="left" w:pos="142"/>
        </w:tabs>
        <w:spacing w:after="0" w:line="240" w:lineRule="auto"/>
        <w:ind w:left="367"/>
        <w:rPr>
          <w:rFonts w:ascii="Times New Roman" w:hAnsi="Times New Roman"/>
          <w:sz w:val="24"/>
          <w:szCs w:val="24"/>
        </w:rPr>
      </w:pPr>
      <w:r w:rsidRPr="004975F4">
        <w:rPr>
          <w:rFonts w:ascii="Times New Roman" w:hAnsi="Times New Roman"/>
          <w:b/>
          <w:bCs/>
          <w:sz w:val="24"/>
          <w:szCs w:val="24"/>
        </w:rPr>
        <w:t>Личностные результаты</w:t>
      </w:r>
    </w:p>
    <w:p w:rsidR="00EA6F64" w:rsidRPr="004975F4" w:rsidRDefault="00EA6F64" w:rsidP="00881E69">
      <w:pPr>
        <w:widowControl w:val="0"/>
        <w:numPr>
          <w:ilvl w:val="0"/>
          <w:numId w:val="3"/>
        </w:numPr>
        <w:shd w:val="clear" w:color="auto" w:fill="FFFFFF"/>
        <w:tabs>
          <w:tab w:val="left" w:pos="142"/>
          <w:tab w:val="left" w:pos="583"/>
        </w:tabs>
        <w:autoSpaceDE w:val="0"/>
        <w:autoSpaceDN w:val="0"/>
        <w:adjustRightInd w:val="0"/>
        <w:spacing w:after="0" w:line="240" w:lineRule="auto"/>
        <w:ind w:left="43" w:right="14" w:firstLine="346"/>
        <w:rPr>
          <w:rFonts w:ascii="Times New Roman" w:hAnsi="Times New Roman"/>
          <w:sz w:val="24"/>
          <w:szCs w:val="24"/>
        </w:rPr>
      </w:pPr>
      <w:r w:rsidRPr="004975F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EA6F64" w:rsidRPr="004975F4" w:rsidRDefault="00EA6F64" w:rsidP="00881E69">
      <w:pPr>
        <w:widowControl w:val="0"/>
        <w:numPr>
          <w:ilvl w:val="0"/>
          <w:numId w:val="3"/>
        </w:numPr>
        <w:shd w:val="clear" w:color="auto" w:fill="FFFFFF"/>
        <w:tabs>
          <w:tab w:val="left" w:pos="142"/>
          <w:tab w:val="left" w:pos="583"/>
        </w:tabs>
        <w:autoSpaceDE w:val="0"/>
        <w:autoSpaceDN w:val="0"/>
        <w:adjustRightInd w:val="0"/>
        <w:spacing w:after="0" w:line="240" w:lineRule="auto"/>
        <w:ind w:left="43" w:right="29" w:firstLine="346"/>
        <w:rPr>
          <w:rFonts w:ascii="Times New Roman" w:hAnsi="Times New Roman"/>
          <w:sz w:val="24"/>
          <w:szCs w:val="24"/>
        </w:rPr>
      </w:pPr>
      <w:r w:rsidRPr="004975F4">
        <w:rPr>
          <w:rFonts w:ascii="Times New Roman" w:hAnsi="Times New Roman"/>
          <w:sz w:val="24"/>
          <w:szCs w:val="24"/>
        </w:rPr>
        <w:t>знание истории физической культуры своего народа, своего края как части наследия народов России и человечества;</w:t>
      </w:r>
    </w:p>
    <w:p w:rsidR="00EA6F64" w:rsidRPr="004975F4" w:rsidRDefault="00EA6F64" w:rsidP="00881E69">
      <w:pPr>
        <w:widowControl w:val="0"/>
        <w:numPr>
          <w:ilvl w:val="0"/>
          <w:numId w:val="3"/>
        </w:numPr>
        <w:shd w:val="clear" w:color="auto" w:fill="FFFFFF"/>
        <w:tabs>
          <w:tab w:val="left" w:pos="142"/>
          <w:tab w:val="left" w:pos="583"/>
        </w:tabs>
        <w:autoSpaceDE w:val="0"/>
        <w:autoSpaceDN w:val="0"/>
        <w:adjustRightInd w:val="0"/>
        <w:spacing w:after="0" w:line="240" w:lineRule="auto"/>
        <w:ind w:left="43" w:right="29" w:firstLine="346"/>
        <w:rPr>
          <w:rFonts w:ascii="Times New Roman" w:hAnsi="Times New Roman"/>
          <w:sz w:val="24"/>
          <w:szCs w:val="24"/>
        </w:rPr>
      </w:pPr>
      <w:r w:rsidRPr="004975F4">
        <w:rPr>
          <w:rFonts w:ascii="Times New Roman" w:hAnsi="Times New Roman"/>
          <w:sz w:val="24"/>
          <w:szCs w:val="24"/>
        </w:rPr>
        <w:t>усвоение гуманистических, демократических и традиционных ценностей многонационального российского общества;</w:t>
      </w:r>
    </w:p>
    <w:p w:rsidR="00EA6F64" w:rsidRPr="004975F4" w:rsidRDefault="00EA6F64" w:rsidP="00881E69">
      <w:pPr>
        <w:widowControl w:val="0"/>
        <w:numPr>
          <w:ilvl w:val="0"/>
          <w:numId w:val="3"/>
        </w:numPr>
        <w:shd w:val="clear" w:color="auto" w:fill="FFFFFF"/>
        <w:tabs>
          <w:tab w:val="left" w:pos="142"/>
          <w:tab w:val="left" w:pos="583"/>
        </w:tabs>
        <w:autoSpaceDE w:val="0"/>
        <w:autoSpaceDN w:val="0"/>
        <w:adjustRightInd w:val="0"/>
        <w:spacing w:after="0" w:line="240" w:lineRule="auto"/>
        <w:ind w:left="43" w:right="22" w:firstLine="346"/>
        <w:rPr>
          <w:rFonts w:ascii="Times New Roman" w:hAnsi="Times New Roman"/>
          <w:sz w:val="24"/>
          <w:szCs w:val="24"/>
        </w:rPr>
      </w:pPr>
      <w:r w:rsidRPr="004975F4">
        <w:rPr>
          <w:rFonts w:ascii="Times New Roman" w:hAnsi="Times New Roman"/>
          <w:sz w:val="24"/>
          <w:szCs w:val="24"/>
        </w:rPr>
        <w:t>воспитание чувства ответственности и долга перед Родиной;</w:t>
      </w:r>
    </w:p>
    <w:p w:rsidR="00EA6F64" w:rsidRPr="004975F4" w:rsidRDefault="00EA6F64" w:rsidP="00881E69">
      <w:pPr>
        <w:widowControl w:val="0"/>
        <w:numPr>
          <w:ilvl w:val="0"/>
          <w:numId w:val="3"/>
        </w:numPr>
        <w:shd w:val="clear" w:color="auto" w:fill="FFFFFF"/>
        <w:tabs>
          <w:tab w:val="left" w:pos="142"/>
          <w:tab w:val="left" w:pos="583"/>
        </w:tabs>
        <w:autoSpaceDE w:val="0"/>
        <w:autoSpaceDN w:val="0"/>
        <w:adjustRightInd w:val="0"/>
        <w:spacing w:after="0" w:line="240" w:lineRule="auto"/>
        <w:ind w:left="43" w:firstLine="346"/>
        <w:rPr>
          <w:rFonts w:ascii="Times New Roman" w:hAnsi="Times New Roman"/>
          <w:sz w:val="24"/>
          <w:szCs w:val="24"/>
        </w:rPr>
      </w:pPr>
      <w:r w:rsidRPr="004975F4">
        <w:rPr>
          <w:rFonts w:ascii="Times New Roman" w:hAnsi="Times New Roman"/>
          <w:sz w:val="24"/>
          <w:szCs w:val="24"/>
        </w:rPr>
        <w:t xml:space="preserve">формирование ответственного отношения к учению, готовности и </w:t>
      </w:r>
      <w:proofErr w:type="gramStart"/>
      <w:r w:rsidRPr="004975F4">
        <w:rPr>
          <w:rFonts w:ascii="Times New Roman" w:hAnsi="Times New Roman"/>
          <w:sz w:val="24"/>
          <w:szCs w:val="24"/>
        </w:rPr>
        <w:t>способности</w:t>
      </w:r>
      <w:proofErr w:type="gramEnd"/>
      <w:r w:rsidRPr="004975F4">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EA6F64" w:rsidRPr="004975F4" w:rsidRDefault="00EA6F64" w:rsidP="00881E69">
      <w:pPr>
        <w:shd w:val="clear" w:color="auto" w:fill="FFFFFF"/>
        <w:tabs>
          <w:tab w:val="left" w:pos="142"/>
        </w:tabs>
        <w:spacing w:after="0"/>
        <w:ind w:left="86"/>
        <w:rPr>
          <w:rFonts w:ascii="Times New Roman" w:hAnsi="Times New Roman"/>
          <w:sz w:val="24"/>
          <w:szCs w:val="24"/>
        </w:rPr>
      </w:pPr>
      <w:r w:rsidRPr="004975F4">
        <w:rPr>
          <w:rFonts w:ascii="Times New Roman" w:hAnsi="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6F64" w:rsidRPr="004975F4" w:rsidRDefault="00EA6F64" w:rsidP="00881E69">
      <w:pPr>
        <w:shd w:val="clear" w:color="auto" w:fill="FFFFFF"/>
        <w:tabs>
          <w:tab w:val="left" w:pos="142"/>
        </w:tabs>
        <w:spacing w:after="0" w:line="240" w:lineRule="auto"/>
        <w:ind w:left="79" w:hanging="79"/>
        <w:rPr>
          <w:rFonts w:ascii="Times New Roman" w:hAnsi="Times New Roman"/>
          <w:sz w:val="24"/>
          <w:szCs w:val="24"/>
        </w:rPr>
      </w:pPr>
      <w:r w:rsidRPr="004975F4">
        <w:rPr>
          <w:rFonts w:ascii="Times New Roman" w:hAnsi="Times New Roman"/>
          <w:i/>
          <w:iCs/>
          <w:sz w:val="24"/>
          <w:szCs w:val="24"/>
        </w:rPr>
        <w:t xml:space="preserve"> </w:t>
      </w:r>
      <w:proofErr w:type="gramStart"/>
      <w:r w:rsidRPr="004975F4">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EA6F64" w:rsidRPr="004975F4" w:rsidRDefault="00EA6F64" w:rsidP="00881E69">
      <w:pPr>
        <w:shd w:val="clear" w:color="auto" w:fill="FFFFFF"/>
        <w:tabs>
          <w:tab w:val="left" w:pos="142"/>
          <w:tab w:val="left" w:pos="583"/>
        </w:tabs>
        <w:spacing w:after="0" w:line="240" w:lineRule="auto"/>
        <w:ind w:right="7"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готовности и способности вести диалог с другими людьми и достигать в нём взаимопонимания;</w:t>
      </w:r>
    </w:p>
    <w:p w:rsidR="00EA6F64" w:rsidRPr="004975F4" w:rsidRDefault="00EA6F64" w:rsidP="00881E69">
      <w:pPr>
        <w:shd w:val="clear" w:color="auto" w:fill="FFFFFF"/>
        <w:tabs>
          <w:tab w:val="left" w:pos="142"/>
        </w:tabs>
        <w:spacing w:after="0" w:line="240" w:lineRule="auto"/>
        <w:ind w:left="79" w:right="7" w:hanging="79"/>
        <w:rPr>
          <w:rFonts w:ascii="Times New Roman" w:hAnsi="Times New Roman"/>
          <w:sz w:val="24"/>
          <w:szCs w:val="24"/>
        </w:rPr>
      </w:pPr>
      <w:r w:rsidRPr="004975F4">
        <w:rPr>
          <w:rFonts w:ascii="Times New Roman" w:hAnsi="Times New Roman"/>
          <w:i/>
          <w:iCs/>
          <w:sz w:val="24"/>
          <w:szCs w:val="24"/>
        </w:rPr>
        <w:t xml:space="preserve">° </w:t>
      </w:r>
      <w:r w:rsidRPr="004975F4">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EA6F64" w:rsidRPr="004975F4" w:rsidRDefault="00EA6F64" w:rsidP="00881E69">
      <w:pPr>
        <w:widowControl w:val="0"/>
        <w:numPr>
          <w:ilvl w:val="0"/>
          <w:numId w:val="5"/>
        </w:numPr>
        <w:shd w:val="clear" w:color="auto" w:fill="FFFFFF"/>
        <w:tabs>
          <w:tab w:val="left" w:pos="142"/>
          <w:tab w:val="left" w:pos="583"/>
        </w:tabs>
        <w:autoSpaceDE w:val="0"/>
        <w:autoSpaceDN w:val="0"/>
        <w:adjustRightInd w:val="0"/>
        <w:spacing w:after="0" w:line="240" w:lineRule="auto"/>
        <w:ind w:right="14" w:hanging="79"/>
        <w:rPr>
          <w:rFonts w:ascii="Times New Roman" w:hAnsi="Times New Roman"/>
          <w:sz w:val="24"/>
          <w:szCs w:val="24"/>
        </w:rPr>
      </w:pPr>
      <w:r w:rsidRPr="004975F4">
        <w:rPr>
          <w:rFonts w:ascii="Times New Roman" w:hAnsi="Times New Roman"/>
          <w:sz w:val="24"/>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A6F64" w:rsidRPr="004975F4" w:rsidRDefault="00EA6F64" w:rsidP="00881E69">
      <w:pPr>
        <w:widowControl w:val="0"/>
        <w:numPr>
          <w:ilvl w:val="0"/>
          <w:numId w:val="5"/>
        </w:numPr>
        <w:shd w:val="clear" w:color="auto" w:fill="FFFFFF"/>
        <w:tabs>
          <w:tab w:val="left" w:pos="142"/>
          <w:tab w:val="left" w:pos="583"/>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A6F64" w:rsidRPr="004975F4" w:rsidRDefault="00EA6F64" w:rsidP="00881E69">
      <w:pPr>
        <w:widowControl w:val="0"/>
        <w:numPr>
          <w:ilvl w:val="0"/>
          <w:numId w:val="5"/>
        </w:numPr>
        <w:shd w:val="clear" w:color="auto" w:fill="FFFFFF"/>
        <w:tabs>
          <w:tab w:val="left" w:pos="142"/>
          <w:tab w:val="left" w:pos="583"/>
        </w:tabs>
        <w:autoSpaceDE w:val="0"/>
        <w:autoSpaceDN w:val="0"/>
        <w:adjustRightInd w:val="0"/>
        <w:spacing w:after="0" w:line="240" w:lineRule="auto"/>
        <w:ind w:right="36" w:hanging="79"/>
        <w:rPr>
          <w:rFonts w:ascii="Times New Roman" w:hAnsi="Times New Roman"/>
          <w:sz w:val="24"/>
          <w:szCs w:val="24"/>
        </w:rPr>
      </w:pPr>
      <w:r w:rsidRPr="004975F4">
        <w:rPr>
          <w:rFonts w:ascii="Times New Roman" w:hAnsi="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A6F64" w:rsidRPr="004975F4" w:rsidRDefault="00EA6F64" w:rsidP="00881E69">
      <w:pPr>
        <w:widowControl w:val="0"/>
        <w:numPr>
          <w:ilvl w:val="0"/>
          <w:numId w:val="5"/>
        </w:numPr>
        <w:shd w:val="clear" w:color="auto" w:fill="FFFFFF"/>
        <w:tabs>
          <w:tab w:val="left" w:pos="142"/>
          <w:tab w:val="left" w:pos="583"/>
        </w:tabs>
        <w:autoSpaceDE w:val="0"/>
        <w:autoSpaceDN w:val="0"/>
        <w:adjustRightInd w:val="0"/>
        <w:spacing w:after="0" w:line="240" w:lineRule="auto"/>
        <w:ind w:right="50" w:hanging="79"/>
        <w:rPr>
          <w:rFonts w:ascii="Times New Roman" w:hAnsi="Times New Roman"/>
          <w:sz w:val="24"/>
          <w:szCs w:val="24"/>
        </w:rPr>
      </w:pPr>
      <w:r w:rsidRPr="004975F4">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A6F64" w:rsidRPr="004975F4" w:rsidRDefault="00EA6F64" w:rsidP="00881E69">
      <w:pPr>
        <w:widowControl w:val="0"/>
        <w:numPr>
          <w:ilvl w:val="0"/>
          <w:numId w:val="5"/>
        </w:numPr>
        <w:shd w:val="clear" w:color="auto" w:fill="FFFFFF"/>
        <w:tabs>
          <w:tab w:val="left" w:pos="142"/>
          <w:tab w:val="left" w:pos="583"/>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6F64" w:rsidRPr="004975F4" w:rsidRDefault="00EA6F64" w:rsidP="00881E69">
      <w:pPr>
        <w:shd w:val="clear" w:color="auto" w:fill="FFFFFF"/>
        <w:tabs>
          <w:tab w:val="left" w:pos="142"/>
        </w:tabs>
        <w:spacing w:after="0" w:line="240" w:lineRule="auto"/>
        <w:ind w:left="7" w:right="58" w:hanging="79"/>
        <w:rPr>
          <w:rFonts w:ascii="Times New Roman" w:hAnsi="Times New Roman"/>
          <w:sz w:val="24"/>
          <w:szCs w:val="24"/>
        </w:rPr>
      </w:pPr>
      <w:r w:rsidRPr="004975F4">
        <w:rPr>
          <w:rFonts w:ascii="Times New Roman" w:hAnsi="Times New Roman"/>
          <w:sz w:val="24"/>
          <w:szCs w:val="24"/>
        </w:rPr>
        <w:t xml:space="preserve">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w:t>
      </w:r>
      <w:r w:rsidRPr="004975F4">
        <w:rPr>
          <w:rFonts w:ascii="Times New Roman" w:hAnsi="Times New Roman"/>
          <w:sz w:val="24"/>
          <w:szCs w:val="24"/>
        </w:rPr>
        <w:lastRenderedPageBreak/>
        <w:t>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EA6F64" w:rsidRPr="004975F4" w:rsidRDefault="00EA6F64" w:rsidP="00881E69">
      <w:pPr>
        <w:shd w:val="clear" w:color="auto" w:fill="FFFFFF"/>
        <w:tabs>
          <w:tab w:val="left" w:pos="142"/>
        </w:tabs>
        <w:spacing w:after="0" w:line="240" w:lineRule="auto"/>
        <w:ind w:left="14" w:right="72" w:hanging="79"/>
        <w:rPr>
          <w:rFonts w:ascii="Times New Roman" w:hAnsi="Times New Roman"/>
          <w:sz w:val="24"/>
          <w:szCs w:val="24"/>
        </w:rPr>
      </w:pPr>
      <w:r w:rsidRPr="004975F4">
        <w:rPr>
          <w:rFonts w:ascii="Times New Roman" w:hAnsi="Times New Roman"/>
          <w:sz w:val="24"/>
          <w:szCs w:val="24"/>
        </w:rPr>
        <w:t>Личностные результаты освоения программного материала проявляются в следующих областях культуры.</w:t>
      </w:r>
    </w:p>
    <w:p w:rsidR="00EA6F64" w:rsidRPr="004975F4" w:rsidRDefault="00EA6F64" w:rsidP="00881E69">
      <w:pPr>
        <w:shd w:val="clear" w:color="auto" w:fill="FFFFFF"/>
        <w:tabs>
          <w:tab w:val="left" w:pos="142"/>
        </w:tabs>
        <w:spacing w:after="0" w:line="240" w:lineRule="auto"/>
        <w:ind w:left="353" w:hanging="79"/>
        <w:rPr>
          <w:rFonts w:ascii="Times New Roman" w:hAnsi="Times New Roman"/>
          <w:sz w:val="24"/>
          <w:szCs w:val="24"/>
        </w:rPr>
      </w:pPr>
      <w:r w:rsidRPr="004975F4">
        <w:rPr>
          <w:rFonts w:ascii="Times New Roman" w:hAnsi="Times New Roman"/>
          <w:i/>
          <w:iCs/>
          <w:sz w:val="24"/>
          <w:szCs w:val="24"/>
        </w:rPr>
        <w:t>В области познавательной культуры:</w:t>
      </w:r>
    </w:p>
    <w:p w:rsidR="00EA6F64" w:rsidRPr="004975F4" w:rsidRDefault="00EA6F64" w:rsidP="00881E69">
      <w:pPr>
        <w:tabs>
          <w:tab w:val="left" w:pos="142"/>
        </w:tabs>
        <w:spacing w:after="0" w:line="240" w:lineRule="auto"/>
        <w:ind w:left="42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 xml:space="preserve">владение знаниями об индивидуальных особенностях физического развития и физической подготовленности, о соответствии их возрастно-половым нормативам; </w:t>
      </w:r>
    </w:p>
    <w:p w:rsidR="00EA6F64" w:rsidRPr="004975F4" w:rsidRDefault="00EA6F64" w:rsidP="00881E69">
      <w:pPr>
        <w:widowControl w:val="0"/>
        <w:numPr>
          <w:ilvl w:val="0"/>
          <w:numId w:val="6"/>
        </w:numPr>
        <w:shd w:val="clear" w:color="auto" w:fill="FFFFFF"/>
        <w:tabs>
          <w:tab w:val="left" w:pos="142"/>
          <w:tab w:val="left" w:pos="562"/>
        </w:tabs>
        <w:autoSpaceDE w:val="0"/>
        <w:autoSpaceDN w:val="0"/>
        <w:adjustRightInd w:val="0"/>
        <w:spacing w:after="0" w:line="240" w:lineRule="auto"/>
        <w:ind w:right="65" w:hanging="79"/>
        <w:rPr>
          <w:rFonts w:ascii="Times New Roman" w:hAnsi="Times New Roman"/>
          <w:sz w:val="24"/>
          <w:szCs w:val="24"/>
        </w:rPr>
      </w:pPr>
      <w:r w:rsidRPr="004975F4">
        <w:rPr>
          <w:rFonts w:ascii="Times New Roman" w:hAnsi="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EA6F64" w:rsidRPr="004975F4" w:rsidRDefault="00EA6F64" w:rsidP="00881E69">
      <w:pPr>
        <w:widowControl w:val="0"/>
        <w:numPr>
          <w:ilvl w:val="0"/>
          <w:numId w:val="6"/>
        </w:numPr>
        <w:shd w:val="clear" w:color="auto" w:fill="FFFFFF"/>
        <w:tabs>
          <w:tab w:val="left" w:pos="142"/>
          <w:tab w:val="left" w:pos="562"/>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w:t>
      </w:r>
      <w:r w:rsidRPr="004975F4">
        <w:rPr>
          <w:rFonts w:ascii="Times New Roman" w:hAnsi="Times New Roman"/>
          <w:sz w:val="24"/>
          <w:szCs w:val="24"/>
        </w:rPr>
        <w:softHyphen/>
        <w:t>альных занятий в соответствии с задачами улучшения физического развития и физической подготовленности.</w:t>
      </w:r>
    </w:p>
    <w:p w:rsidR="00EA6F64" w:rsidRPr="004975F4" w:rsidRDefault="00EA6F64" w:rsidP="00881E69">
      <w:pPr>
        <w:shd w:val="clear" w:color="auto" w:fill="FFFFFF"/>
        <w:tabs>
          <w:tab w:val="left" w:pos="142"/>
        </w:tabs>
        <w:spacing w:after="0" w:line="240" w:lineRule="auto"/>
        <w:ind w:left="367" w:hanging="79"/>
        <w:rPr>
          <w:rFonts w:ascii="Times New Roman" w:hAnsi="Times New Roman"/>
          <w:sz w:val="24"/>
          <w:szCs w:val="24"/>
        </w:rPr>
      </w:pPr>
      <w:r w:rsidRPr="004975F4">
        <w:rPr>
          <w:rFonts w:ascii="Times New Roman" w:hAnsi="Times New Roman"/>
          <w:i/>
          <w:iCs/>
          <w:sz w:val="24"/>
          <w:szCs w:val="24"/>
        </w:rPr>
        <w:t>В области нравственной культуры:</w:t>
      </w:r>
    </w:p>
    <w:p w:rsidR="00EA6F64" w:rsidRPr="004975F4" w:rsidRDefault="00EA6F64" w:rsidP="00881E69">
      <w:pPr>
        <w:shd w:val="clear" w:color="auto" w:fill="FFFFFF"/>
        <w:tabs>
          <w:tab w:val="left" w:pos="142"/>
          <w:tab w:val="left" w:pos="562"/>
        </w:tabs>
        <w:spacing w:after="0" w:line="240" w:lineRule="auto"/>
        <w:ind w:right="50"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EA6F64" w:rsidRPr="004975F4" w:rsidRDefault="00EA6F64" w:rsidP="00881E69">
      <w:pPr>
        <w:widowControl w:val="0"/>
        <w:numPr>
          <w:ilvl w:val="0"/>
          <w:numId w:val="13"/>
        </w:numPr>
        <w:shd w:val="clear" w:color="auto" w:fill="FFFFFF"/>
        <w:tabs>
          <w:tab w:val="left" w:pos="142"/>
        </w:tabs>
        <w:autoSpaceDE w:val="0"/>
        <w:autoSpaceDN w:val="0"/>
        <w:adjustRightInd w:val="0"/>
        <w:spacing w:after="0" w:line="240" w:lineRule="auto"/>
        <w:ind w:left="426" w:right="43" w:hanging="79"/>
        <w:rPr>
          <w:rFonts w:ascii="Times New Roman" w:hAnsi="Times New Roman"/>
          <w:sz w:val="24"/>
          <w:szCs w:val="24"/>
        </w:rPr>
      </w:pPr>
      <w:r w:rsidRPr="004975F4">
        <w:rPr>
          <w:rFonts w:ascii="Times New Roman" w:hAnsi="Times New Roman"/>
          <w:sz w:val="24"/>
          <w:szCs w:val="24"/>
        </w:rPr>
        <w:t>способность принимать активное участие в организации и проведении совместных физкультурно-оздоровительных и спортивных мероприятий;</w:t>
      </w:r>
    </w:p>
    <w:p w:rsidR="00EA6F64" w:rsidRPr="004975F4" w:rsidRDefault="00EA6F64" w:rsidP="00881E69">
      <w:pPr>
        <w:shd w:val="clear" w:color="auto" w:fill="FFFFFF"/>
        <w:tabs>
          <w:tab w:val="left" w:pos="142"/>
          <w:tab w:val="left" w:pos="562"/>
        </w:tabs>
        <w:spacing w:after="0" w:line="240" w:lineRule="auto"/>
        <w:ind w:right="3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EA6F64" w:rsidRPr="004975F4" w:rsidRDefault="00EA6F64" w:rsidP="00881E69">
      <w:pPr>
        <w:shd w:val="clear" w:color="auto" w:fill="FFFFFF"/>
        <w:tabs>
          <w:tab w:val="left" w:pos="142"/>
        </w:tabs>
        <w:spacing w:after="0" w:line="240" w:lineRule="auto"/>
        <w:ind w:left="389" w:hanging="79"/>
        <w:rPr>
          <w:rFonts w:ascii="Times New Roman" w:hAnsi="Times New Roman"/>
          <w:sz w:val="24"/>
          <w:szCs w:val="24"/>
        </w:rPr>
      </w:pPr>
      <w:r w:rsidRPr="004975F4">
        <w:rPr>
          <w:rFonts w:ascii="Times New Roman" w:hAnsi="Times New Roman"/>
          <w:i/>
          <w:iCs/>
          <w:sz w:val="24"/>
          <w:szCs w:val="24"/>
        </w:rPr>
        <w:t>В области трудовой культуры:</w:t>
      </w:r>
    </w:p>
    <w:p w:rsidR="00EA6F64" w:rsidRPr="004975F4" w:rsidRDefault="00EA6F64" w:rsidP="00881E69">
      <w:pPr>
        <w:shd w:val="clear" w:color="auto" w:fill="FFFFFF"/>
        <w:tabs>
          <w:tab w:val="left" w:pos="142"/>
          <w:tab w:val="left" w:pos="562"/>
        </w:tabs>
        <w:spacing w:after="0" w:line="240" w:lineRule="auto"/>
        <w:ind w:right="3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умение планировать режим дня, обеспечивать оптималь</w:t>
      </w:r>
      <w:r w:rsidRPr="004975F4">
        <w:rPr>
          <w:rFonts w:ascii="Times New Roman" w:hAnsi="Times New Roman"/>
          <w:sz w:val="24"/>
          <w:szCs w:val="24"/>
        </w:rPr>
        <w:softHyphen/>
        <w:t>ное сочетание умственных, физических нагрузок и отдыха;</w:t>
      </w:r>
    </w:p>
    <w:p w:rsidR="00EA6F64" w:rsidRPr="004975F4" w:rsidRDefault="00EA6F64" w:rsidP="00881E69">
      <w:pPr>
        <w:shd w:val="clear" w:color="auto" w:fill="FFFFFF"/>
        <w:tabs>
          <w:tab w:val="left" w:pos="142"/>
        </w:tabs>
        <w:spacing w:after="0" w:line="240" w:lineRule="auto"/>
        <w:ind w:left="43" w:right="22" w:hanging="79"/>
        <w:rPr>
          <w:rFonts w:ascii="Times New Roman" w:hAnsi="Times New Roman"/>
          <w:sz w:val="24"/>
          <w:szCs w:val="24"/>
        </w:rPr>
      </w:pPr>
      <w:r w:rsidRPr="004975F4">
        <w:rPr>
          <w:rFonts w:ascii="Times New Roman" w:hAnsi="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EA6F64" w:rsidRPr="004975F4" w:rsidRDefault="00EA6F64" w:rsidP="00881E69">
      <w:pPr>
        <w:shd w:val="clear" w:color="auto" w:fill="FFFFFF"/>
        <w:tabs>
          <w:tab w:val="left" w:pos="142"/>
          <w:tab w:val="left" w:pos="590"/>
        </w:tabs>
        <w:spacing w:after="0" w:line="240" w:lineRule="auto"/>
        <w:ind w:left="43" w:right="3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EA6F64" w:rsidRPr="004975F4" w:rsidRDefault="00EA6F64" w:rsidP="00881E69">
      <w:pPr>
        <w:shd w:val="clear" w:color="auto" w:fill="FFFFFF"/>
        <w:tabs>
          <w:tab w:val="left" w:pos="142"/>
        </w:tabs>
        <w:spacing w:after="0" w:line="240" w:lineRule="auto"/>
        <w:ind w:left="389" w:hanging="79"/>
        <w:rPr>
          <w:rFonts w:ascii="Times New Roman" w:hAnsi="Times New Roman"/>
          <w:sz w:val="24"/>
          <w:szCs w:val="24"/>
        </w:rPr>
      </w:pPr>
      <w:r w:rsidRPr="004975F4">
        <w:rPr>
          <w:rFonts w:ascii="Times New Roman" w:hAnsi="Times New Roman"/>
          <w:i/>
          <w:iCs/>
          <w:sz w:val="24"/>
          <w:szCs w:val="24"/>
        </w:rPr>
        <w:t>В области эстетической культуры:</w:t>
      </w:r>
    </w:p>
    <w:p w:rsidR="00EA6F64" w:rsidRPr="004975F4" w:rsidRDefault="00EA6F64" w:rsidP="00881E69">
      <w:pPr>
        <w:shd w:val="clear" w:color="auto" w:fill="FFFFFF"/>
        <w:tabs>
          <w:tab w:val="left" w:pos="142"/>
          <w:tab w:val="left" w:pos="590"/>
        </w:tabs>
        <w:spacing w:after="0" w:line="240" w:lineRule="auto"/>
        <w:ind w:left="43" w:right="22"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умение длительно сохранять правильную осанку во время статичных поз и в процессе разнообразных видов двигательной деятельности;</w:t>
      </w:r>
    </w:p>
    <w:p w:rsidR="00EA6F64" w:rsidRPr="004975F4" w:rsidRDefault="00EA6F64" w:rsidP="00881E69">
      <w:pPr>
        <w:widowControl w:val="0"/>
        <w:numPr>
          <w:ilvl w:val="0"/>
          <w:numId w:val="13"/>
        </w:numPr>
        <w:shd w:val="clear" w:color="auto" w:fill="FFFFFF"/>
        <w:tabs>
          <w:tab w:val="left" w:pos="142"/>
        </w:tabs>
        <w:autoSpaceDE w:val="0"/>
        <w:autoSpaceDN w:val="0"/>
        <w:adjustRightInd w:val="0"/>
        <w:spacing w:after="0" w:line="240" w:lineRule="auto"/>
        <w:ind w:left="426" w:right="14" w:hanging="79"/>
        <w:rPr>
          <w:rFonts w:ascii="Times New Roman" w:hAnsi="Times New Roman"/>
          <w:sz w:val="24"/>
          <w:szCs w:val="24"/>
        </w:rPr>
      </w:pPr>
      <w:r w:rsidRPr="004975F4">
        <w:rPr>
          <w:rFonts w:ascii="Times New Roman" w:hAnsi="Times New Roman"/>
          <w:sz w:val="24"/>
          <w:szCs w:val="24"/>
        </w:rPr>
        <w:t>формирование потребности иметь хорошее телосложение в соответствии с принятыми нормами и представлениями;</w:t>
      </w:r>
    </w:p>
    <w:p w:rsidR="00EA6F64" w:rsidRPr="004975F4" w:rsidRDefault="00EA6F64" w:rsidP="00881E69">
      <w:pPr>
        <w:widowControl w:val="0"/>
        <w:numPr>
          <w:ilvl w:val="0"/>
          <w:numId w:val="13"/>
        </w:numPr>
        <w:shd w:val="clear" w:color="auto" w:fill="FFFFFF"/>
        <w:tabs>
          <w:tab w:val="left" w:pos="142"/>
        </w:tabs>
        <w:autoSpaceDE w:val="0"/>
        <w:autoSpaceDN w:val="0"/>
        <w:adjustRightInd w:val="0"/>
        <w:spacing w:after="0" w:line="240" w:lineRule="auto"/>
        <w:ind w:left="426" w:right="22" w:hanging="79"/>
        <w:rPr>
          <w:rFonts w:ascii="Times New Roman" w:hAnsi="Times New Roman"/>
          <w:sz w:val="24"/>
          <w:szCs w:val="24"/>
        </w:rPr>
      </w:pPr>
      <w:r w:rsidRPr="004975F4">
        <w:rPr>
          <w:rFonts w:ascii="Times New Roman" w:hAnsi="Times New Roman"/>
          <w:sz w:val="24"/>
          <w:szCs w:val="24"/>
        </w:rPr>
        <w:t>формирование культуры движений, умения передвигаться легко, красиво, непринуждённо.</w:t>
      </w:r>
    </w:p>
    <w:p w:rsidR="00EA6F64" w:rsidRPr="004975F4" w:rsidRDefault="00EA6F64" w:rsidP="00881E69">
      <w:pPr>
        <w:shd w:val="clear" w:color="auto" w:fill="FFFFFF"/>
        <w:tabs>
          <w:tab w:val="left" w:pos="142"/>
        </w:tabs>
        <w:spacing w:after="0" w:line="240" w:lineRule="auto"/>
        <w:ind w:left="410" w:hanging="79"/>
        <w:rPr>
          <w:rFonts w:ascii="Times New Roman" w:hAnsi="Times New Roman"/>
          <w:sz w:val="24"/>
          <w:szCs w:val="24"/>
        </w:rPr>
      </w:pPr>
      <w:r w:rsidRPr="004975F4">
        <w:rPr>
          <w:rFonts w:ascii="Times New Roman" w:hAnsi="Times New Roman"/>
          <w:i/>
          <w:iCs/>
          <w:sz w:val="24"/>
          <w:szCs w:val="24"/>
        </w:rPr>
        <w:t>В области коммуникативной культуры:</w:t>
      </w:r>
    </w:p>
    <w:p w:rsidR="00EA6F64" w:rsidRPr="004975F4" w:rsidRDefault="00EA6F64" w:rsidP="00881E69">
      <w:pPr>
        <w:shd w:val="clear" w:color="auto" w:fill="FFFFFF"/>
        <w:tabs>
          <w:tab w:val="left" w:pos="142"/>
          <w:tab w:val="left" w:pos="590"/>
        </w:tabs>
        <w:spacing w:after="0" w:line="240" w:lineRule="auto"/>
        <w:ind w:left="43"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EA6F64" w:rsidRPr="004975F4" w:rsidRDefault="00EA6F64" w:rsidP="00881E69">
      <w:pPr>
        <w:shd w:val="clear" w:color="auto" w:fill="FFFFFF"/>
        <w:tabs>
          <w:tab w:val="left" w:pos="142"/>
          <w:tab w:val="left" w:pos="648"/>
        </w:tabs>
        <w:spacing w:after="0" w:line="240" w:lineRule="auto"/>
        <w:ind w:left="72" w:right="7"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w:t>
      </w:r>
      <w:r w:rsidRPr="004975F4">
        <w:rPr>
          <w:rFonts w:ascii="Times New Roman" w:hAnsi="Times New Roman"/>
          <w:sz w:val="24"/>
          <w:szCs w:val="24"/>
        </w:rPr>
        <w:softHyphen/>
        <w:t>вительной деятельностью, излагать их содержание;</w:t>
      </w:r>
    </w:p>
    <w:p w:rsidR="00EA6F64" w:rsidRPr="004975F4" w:rsidRDefault="00EA6F64" w:rsidP="00881E69">
      <w:pPr>
        <w:shd w:val="clear" w:color="auto" w:fill="FFFFFF"/>
        <w:tabs>
          <w:tab w:val="left" w:pos="142"/>
          <w:tab w:val="left" w:pos="540"/>
        </w:tabs>
        <w:spacing w:after="0" w:line="240" w:lineRule="auto"/>
        <w:ind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EA6F64" w:rsidRPr="004975F4" w:rsidRDefault="00EA6F64" w:rsidP="00881E69">
      <w:pPr>
        <w:shd w:val="clear" w:color="auto" w:fill="FFFFFF"/>
        <w:tabs>
          <w:tab w:val="left" w:pos="142"/>
        </w:tabs>
        <w:spacing w:after="0" w:line="240" w:lineRule="auto"/>
        <w:ind w:left="389" w:hanging="79"/>
        <w:rPr>
          <w:rFonts w:ascii="Times New Roman" w:hAnsi="Times New Roman"/>
          <w:sz w:val="24"/>
          <w:szCs w:val="24"/>
        </w:rPr>
      </w:pPr>
      <w:r w:rsidRPr="004975F4">
        <w:rPr>
          <w:rFonts w:ascii="Times New Roman" w:hAnsi="Times New Roman"/>
          <w:i/>
          <w:iCs/>
          <w:sz w:val="24"/>
          <w:szCs w:val="24"/>
        </w:rPr>
        <w:t>В области физической культуры:</w:t>
      </w:r>
    </w:p>
    <w:p w:rsidR="00EA6F64" w:rsidRPr="004975F4" w:rsidRDefault="00EA6F64" w:rsidP="00881E69">
      <w:pPr>
        <w:shd w:val="clear" w:color="auto" w:fill="FFFFFF"/>
        <w:tabs>
          <w:tab w:val="left" w:pos="142"/>
          <w:tab w:val="left" w:pos="540"/>
        </w:tabs>
        <w:spacing w:after="0" w:line="240" w:lineRule="auto"/>
        <w:ind w:left="353" w:hanging="79"/>
        <w:rPr>
          <w:rFonts w:ascii="Times New Roman" w:hAnsi="Times New Roman"/>
          <w:sz w:val="24"/>
          <w:szCs w:val="24"/>
        </w:rPr>
      </w:pPr>
      <w:r w:rsidRPr="004975F4">
        <w:rPr>
          <w:rFonts w:ascii="Times New Roman" w:hAnsi="Times New Roman"/>
          <w:i/>
          <w:iCs/>
          <w:sz w:val="24"/>
          <w:szCs w:val="24"/>
        </w:rPr>
        <w:t>•</w:t>
      </w:r>
      <w:r w:rsidRPr="004975F4">
        <w:rPr>
          <w:rFonts w:ascii="Times New Roman" w:hAnsi="Times New Roman"/>
          <w:i/>
          <w:iCs/>
          <w:sz w:val="24"/>
          <w:szCs w:val="24"/>
        </w:rPr>
        <w:tab/>
      </w:r>
      <w:r w:rsidRPr="004975F4">
        <w:rPr>
          <w:rFonts w:ascii="Times New Roman" w:hAnsi="Times New Roman"/>
          <w:sz w:val="24"/>
          <w:szCs w:val="24"/>
        </w:rPr>
        <w:t>владение умениями:</w:t>
      </w:r>
    </w:p>
    <w:p w:rsidR="00EA6F64" w:rsidRPr="004975F4" w:rsidRDefault="00EA6F64" w:rsidP="00881E69">
      <w:pPr>
        <w:widowControl w:val="0"/>
        <w:numPr>
          <w:ilvl w:val="0"/>
          <w:numId w:val="7"/>
        </w:numPr>
        <w:shd w:val="clear" w:color="auto" w:fill="FFFFFF"/>
        <w:tabs>
          <w:tab w:val="left" w:pos="142"/>
          <w:tab w:val="left" w:pos="655"/>
        </w:tabs>
        <w:autoSpaceDE w:val="0"/>
        <w:autoSpaceDN w:val="0"/>
        <w:adjustRightInd w:val="0"/>
        <w:spacing w:after="0" w:line="240" w:lineRule="auto"/>
        <w:ind w:left="7" w:hanging="79"/>
        <w:rPr>
          <w:rFonts w:ascii="Times New Roman" w:hAnsi="Times New Roman"/>
          <w:sz w:val="24"/>
          <w:szCs w:val="24"/>
        </w:rPr>
      </w:pPr>
      <w:proofErr w:type="gramStart"/>
      <w:r w:rsidRPr="004975F4">
        <w:rPr>
          <w:rFonts w:ascii="Times New Roman" w:hAnsi="Times New Roman"/>
          <w:sz w:val="24"/>
          <w:szCs w:val="24"/>
        </w:rPr>
        <w:t xml:space="preserve">в циклических и ациклических локомоциях: с максимальной скоростью пробегать </w:t>
      </w:r>
      <w:smartTag w:uri="urn:schemas-microsoft-com:office:smarttags" w:element="metricconverter">
        <w:smartTagPr>
          <w:attr w:name="ProductID" w:val="60 м"/>
        </w:smartTagPr>
        <w:r w:rsidRPr="004975F4">
          <w:rPr>
            <w:rFonts w:ascii="Times New Roman" w:hAnsi="Times New Roman"/>
            <w:sz w:val="24"/>
            <w:szCs w:val="24"/>
          </w:rPr>
          <w:t>60 м</w:t>
        </w:r>
      </w:smartTag>
      <w:r w:rsidRPr="004975F4">
        <w:rPr>
          <w:rFonts w:ascii="Times New Roman" w:hAnsi="Times New Roman"/>
          <w:sz w:val="24"/>
          <w:szCs w:val="24"/>
        </w:rPr>
        <w:t xml:space="preserve">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w:t>
      </w:r>
      <w:r w:rsidRPr="004975F4">
        <w:rPr>
          <w:rFonts w:ascii="Times New Roman" w:hAnsi="Times New Roman"/>
          <w:sz w:val="24"/>
          <w:szCs w:val="24"/>
        </w:rPr>
        <w:lastRenderedPageBreak/>
        <w:t xml:space="preserve">9—13 шагов разбега прыжок в высоту способом «перешагивание»; проплывать </w:t>
      </w:r>
      <w:smartTag w:uri="urn:schemas-microsoft-com:office:smarttags" w:element="metricconverter">
        <w:smartTagPr>
          <w:attr w:name="ProductID" w:val="50 м"/>
        </w:smartTagPr>
        <w:r w:rsidRPr="004975F4">
          <w:rPr>
            <w:rFonts w:ascii="Times New Roman" w:hAnsi="Times New Roman"/>
            <w:sz w:val="24"/>
            <w:szCs w:val="24"/>
          </w:rPr>
          <w:t>50 м</w:t>
        </w:r>
      </w:smartTag>
      <w:r w:rsidRPr="004975F4">
        <w:rPr>
          <w:rFonts w:ascii="Times New Roman" w:hAnsi="Times New Roman"/>
          <w:sz w:val="24"/>
          <w:szCs w:val="24"/>
        </w:rPr>
        <w:t>;</w:t>
      </w:r>
      <w:proofErr w:type="gramEnd"/>
    </w:p>
    <w:p w:rsidR="00EA6F64" w:rsidRPr="004975F4" w:rsidRDefault="00EA6F64" w:rsidP="00881E69">
      <w:pPr>
        <w:widowControl w:val="0"/>
        <w:numPr>
          <w:ilvl w:val="0"/>
          <w:numId w:val="7"/>
        </w:numPr>
        <w:shd w:val="clear" w:color="auto" w:fill="FFFFFF"/>
        <w:tabs>
          <w:tab w:val="left" w:pos="142"/>
          <w:tab w:val="left" w:pos="655"/>
        </w:tabs>
        <w:autoSpaceDE w:val="0"/>
        <w:autoSpaceDN w:val="0"/>
        <w:adjustRightInd w:val="0"/>
        <w:spacing w:after="0" w:line="240" w:lineRule="auto"/>
        <w:ind w:left="7" w:right="7" w:hanging="79"/>
        <w:rPr>
          <w:rFonts w:ascii="Times New Roman" w:hAnsi="Times New Roman"/>
          <w:sz w:val="24"/>
          <w:szCs w:val="24"/>
        </w:rPr>
      </w:pPr>
      <w:r w:rsidRPr="004975F4">
        <w:rPr>
          <w:rFonts w:ascii="Times New Roman" w:hAnsi="Times New Roman"/>
          <w:sz w:val="24"/>
          <w:szCs w:val="24"/>
        </w:rPr>
        <w:t xml:space="preserve">в метаниях на дальность и на меткость: метать малый мяч и мяч </w:t>
      </w:r>
      <w:smartTag w:uri="urn:schemas-microsoft-com:office:smarttags" w:element="metricconverter">
        <w:smartTagPr>
          <w:attr w:name="ProductID" w:val="150 г"/>
        </w:smartTagPr>
        <w:r w:rsidRPr="004975F4">
          <w:rPr>
            <w:rFonts w:ascii="Times New Roman" w:hAnsi="Times New Roman"/>
            <w:sz w:val="24"/>
            <w:szCs w:val="24"/>
          </w:rPr>
          <w:t>150 г</w:t>
        </w:r>
      </w:smartTag>
      <w:r w:rsidRPr="004975F4">
        <w:rPr>
          <w:rFonts w:ascii="Times New Roman" w:hAnsi="Times New Roman"/>
          <w:sz w:val="24"/>
          <w:szCs w:val="24"/>
        </w:rPr>
        <w:t xml:space="preserve"> с места и с разбега (10—12 м) с использованием </w:t>
      </w:r>
      <w:proofErr w:type="spellStart"/>
      <w:r w:rsidRPr="004975F4">
        <w:rPr>
          <w:rFonts w:ascii="Times New Roman" w:hAnsi="Times New Roman"/>
          <w:sz w:val="24"/>
          <w:szCs w:val="24"/>
        </w:rPr>
        <w:t>четырёхшажного</w:t>
      </w:r>
      <w:proofErr w:type="spellEnd"/>
      <w:r w:rsidRPr="004975F4">
        <w:rPr>
          <w:rFonts w:ascii="Times New Roman" w:hAnsi="Times New Roman"/>
          <w:sz w:val="24"/>
          <w:szCs w:val="24"/>
        </w:rPr>
        <w:t xml:space="preserve"> варианта бросковых шагов с соблюдением ритма; </w:t>
      </w:r>
      <w:proofErr w:type="gramStart"/>
      <w:r w:rsidRPr="004975F4">
        <w:rPr>
          <w:rFonts w:ascii="Times New Roman" w:hAnsi="Times New Roman"/>
          <w:sz w:val="24"/>
          <w:szCs w:val="24"/>
        </w:rPr>
        <w:t xml:space="preserve">метать малый мяч и мяч </w:t>
      </w:r>
      <w:smartTag w:uri="urn:schemas-microsoft-com:office:smarttags" w:element="metricconverter">
        <w:smartTagPr>
          <w:attr w:name="ProductID" w:val="150 г"/>
        </w:smartTagPr>
        <w:r w:rsidRPr="004975F4">
          <w:rPr>
            <w:rFonts w:ascii="Times New Roman" w:hAnsi="Times New Roman"/>
            <w:sz w:val="24"/>
            <w:szCs w:val="24"/>
          </w:rPr>
          <w:t>150 г</w:t>
        </w:r>
      </w:smartTag>
      <w:r w:rsidRPr="004975F4">
        <w:rPr>
          <w:rFonts w:ascii="Times New Roman" w:hAnsi="Times New Roman"/>
          <w:sz w:val="24"/>
          <w:szCs w:val="24"/>
        </w:rPr>
        <w:t xml:space="preserve"> с места и с 3 шагов разбега в горизонтальную и вертикальную цели с 10— </w:t>
      </w:r>
      <w:smartTag w:uri="urn:schemas-microsoft-com:office:smarttags" w:element="metricconverter">
        <w:smartTagPr>
          <w:attr w:name="ProductID" w:val="15 м"/>
        </w:smartTagPr>
        <w:r w:rsidRPr="004975F4">
          <w:rPr>
            <w:rFonts w:ascii="Times New Roman" w:hAnsi="Times New Roman"/>
            <w:sz w:val="24"/>
            <w:szCs w:val="24"/>
          </w:rPr>
          <w:t>15 м</w:t>
        </w:r>
      </w:smartTag>
      <w:r w:rsidRPr="004975F4">
        <w:rPr>
          <w:rFonts w:ascii="Times New Roman" w:hAnsi="Times New Roman"/>
          <w:sz w:val="24"/>
          <w:szCs w:val="24"/>
        </w:rPr>
        <w:t xml:space="preserve">, метать малый мяч и мяч </w:t>
      </w:r>
      <w:smartTag w:uri="urn:schemas-microsoft-com:office:smarttags" w:element="metricconverter">
        <w:smartTagPr>
          <w:attr w:name="ProductID" w:val="150 г"/>
        </w:smartTagPr>
        <w:r w:rsidRPr="004975F4">
          <w:rPr>
            <w:rFonts w:ascii="Times New Roman" w:hAnsi="Times New Roman"/>
            <w:sz w:val="24"/>
            <w:szCs w:val="24"/>
          </w:rPr>
          <w:t>150 г</w:t>
        </w:r>
      </w:smartTag>
      <w:r w:rsidRPr="004975F4">
        <w:rPr>
          <w:rFonts w:ascii="Times New Roman" w:hAnsi="Times New Roman"/>
          <w:sz w:val="24"/>
          <w:szCs w:val="24"/>
        </w:rPr>
        <w:t xml:space="preserve"> с места по медленно и быстро движущейся цели с 10—12 м;</w:t>
      </w:r>
      <w:proofErr w:type="gramEnd"/>
    </w:p>
    <w:p w:rsidR="00EA6F64" w:rsidRPr="004975F4" w:rsidRDefault="00EA6F64" w:rsidP="00881E69">
      <w:pPr>
        <w:widowControl w:val="0"/>
        <w:numPr>
          <w:ilvl w:val="0"/>
          <w:numId w:val="7"/>
        </w:numPr>
        <w:shd w:val="clear" w:color="auto" w:fill="FFFFFF"/>
        <w:tabs>
          <w:tab w:val="left" w:pos="142"/>
          <w:tab w:val="left" w:pos="655"/>
        </w:tabs>
        <w:autoSpaceDE w:val="0"/>
        <w:autoSpaceDN w:val="0"/>
        <w:adjustRightInd w:val="0"/>
        <w:spacing w:after="0" w:line="240" w:lineRule="auto"/>
        <w:ind w:left="7" w:right="7" w:hanging="79"/>
        <w:rPr>
          <w:rFonts w:ascii="Times New Roman" w:hAnsi="Times New Roman"/>
          <w:sz w:val="24"/>
          <w:szCs w:val="24"/>
        </w:rPr>
      </w:pPr>
      <w:proofErr w:type="gramStart"/>
      <w:r w:rsidRPr="004975F4">
        <w:rPr>
          <w:rFonts w:ascii="Times New Roman" w:hAnsi="Times New Roman"/>
          <w:sz w:val="24"/>
          <w:szCs w:val="24"/>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w:t>
      </w:r>
      <w:proofErr w:type="gramEnd"/>
      <w:r w:rsidRPr="004975F4">
        <w:rPr>
          <w:rFonts w:ascii="Times New Roman" w:hAnsi="Times New Roman"/>
          <w:sz w:val="24"/>
          <w:szCs w:val="24"/>
        </w:rPr>
        <w:t xml:space="preserve"> выполнять акробатическую комбинацию из четырёх элемен</w:t>
      </w:r>
      <w:r w:rsidRPr="004975F4">
        <w:rPr>
          <w:rFonts w:ascii="Times New Roman" w:hAnsi="Times New Roman"/>
          <w:sz w:val="24"/>
          <w:szCs w:val="24"/>
        </w:rPr>
        <w:softHyphen/>
        <w:t xml:space="preserve">тов, включающую кувырки вперёд и назад, стойку на голове и руках, длинный кувырок (мальчики), кувырок вперёд и назад в </w:t>
      </w:r>
      <w:proofErr w:type="spellStart"/>
      <w:r w:rsidRPr="004975F4">
        <w:rPr>
          <w:rFonts w:ascii="Times New Roman" w:hAnsi="Times New Roman"/>
          <w:sz w:val="24"/>
          <w:szCs w:val="24"/>
        </w:rPr>
        <w:t>полушпагат</w:t>
      </w:r>
      <w:proofErr w:type="spellEnd"/>
      <w:r w:rsidRPr="004975F4">
        <w:rPr>
          <w:rFonts w:ascii="Times New Roman" w:hAnsi="Times New Roman"/>
          <w:sz w:val="24"/>
          <w:szCs w:val="24"/>
        </w:rPr>
        <w:t xml:space="preserve">, «мост» и поворот в </w:t>
      </w:r>
      <w:proofErr w:type="gramStart"/>
      <w:r w:rsidRPr="004975F4">
        <w:rPr>
          <w:rFonts w:ascii="Times New Roman" w:hAnsi="Times New Roman"/>
          <w:sz w:val="24"/>
          <w:szCs w:val="24"/>
        </w:rPr>
        <w:t>упор</w:t>
      </w:r>
      <w:proofErr w:type="gramEnd"/>
      <w:r w:rsidRPr="004975F4">
        <w:rPr>
          <w:rFonts w:ascii="Times New Roman" w:hAnsi="Times New Roman"/>
          <w:sz w:val="24"/>
          <w:szCs w:val="24"/>
        </w:rPr>
        <w:t xml:space="preserve"> стоя на одном колене (девочки);</w:t>
      </w:r>
    </w:p>
    <w:p w:rsidR="00EA6F64" w:rsidRPr="004975F4" w:rsidRDefault="00EA6F64" w:rsidP="00881E69">
      <w:pPr>
        <w:widowControl w:val="0"/>
        <w:numPr>
          <w:ilvl w:val="0"/>
          <w:numId w:val="7"/>
        </w:numPr>
        <w:shd w:val="clear" w:color="auto" w:fill="FFFFFF"/>
        <w:tabs>
          <w:tab w:val="left" w:pos="142"/>
          <w:tab w:val="left" w:pos="655"/>
        </w:tabs>
        <w:autoSpaceDE w:val="0"/>
        <w:autoSpaceDN w:val="0"/>
        <w:adjustRightInd w:val="0"/>
        <w:spacing w:after="0" w:line="240" w:lineRule="auto"/>
        <w:ind w:left="7" w:right="14" w:hanging="79"/>
        <w:rPr>
          <w:rFonts w:ascii="Times New Roman" w:hAnsi="Times New Roman"/>
          <w:sz w:val="24"/>
          <w:szCs w:val="24"/>
        </w:rPr>
      </w:pPr>
      <w:r w:rsidRPr="004975F4">
        <w:rPr>
          <w:rFonts w:ascii="Times New Roman" w:hAnsi="Times New Roman"/>
          <w:sz w:val="24"/>
          <w:szCs w:val="24"/>
        </w:rPr>
        <w:t>в единоборствах: осуществлять подводящие упражнения по овладению приёмами техники и борьбы в партере и в стойке (юноши);</w:t>
      </w:r>
    </w:p>
    <w:p w:rsidR="00EA6F64" w:rsidRPr="004975F4" w:rsidRDefault="00EA6F64" w:rsidP="00881E69">
      <w:pPr>
        <w:shd w:val="clear" w:color="auto" w:fill="FFFFFF"/>
        <w:tabs>
          <w:tab w:val="left" w:pos="142"/>
        </w:tabs>
        <w:spacing w:after="0" w:line="240" w:lineRule="auto"/>
        <w:ind w:left="22" w:right="14" w:hanging="79"/>
        <w:rPr>
          <w:rFonts w:ascii="Times New Roman" w:hAnsi="Times New Roman"/>
          <w:sz w:val="24"/>
          <w:szCs w:val="24"/>
        </w:rPr>
      </w:pPr>
      <w:r w:rsidRPr="004975F4">
        <w:rPr>
          <w:rFonts w:ascii="Times New Roman" w:hAnsi="Times New Roman"/>
          <w:sz w:val="24"/>
          <w:szCs w:val="24"/>
        </w:rPr>
        <w:t>- в спортивных играх: играть в одну из спортивных игр (по упрощённым правилам);</w:t>
      </w:r>
    </w:p>
    <w:p w:rsidR="00EA6F64" w:rsidRPr="004975F4" w:rsidRDefault="00EA6F64" w:rsidP="00881E69">
      <w:pPr>
        <w:shd w:val="clear" w:color="auto" w:fill="FFFFFF"/>
        <w:tabs>
          <w:tab w:val="left" w:pos="142"/>
        </w:tabs>
        <w:spacing w:after="0" w:line="240" w:lineRule="auto"/>
        <w:ind w:left="22" w:right="29" w:hanging="79"/>
        <w:rPr>
          <w:rFonts w:ascii="Times New Roman" w:hAnsi="Times New Roman"/>
          <w:sz w:val="24"/>
          <w:szCs w:val="24"/>
        </w:rPr>
      </w:pPr>
      <w:r w:rsidRPr="004975F4">
        <w:rPr>
          <w:rFonts w:ascii="Times New Roman" w:hAnsi="Times New Roman"/>
          <w:sz w:val="24"/>
          <w:szCs w:val="24"/>
        </w:rPr>
        <w:t>« демонстрировать результаты не ниже, чем средний уровень основных физических способностей;</w:t>
      </w:r>
    </w:p>
    <w:p w:rsidR="00EA6F64" w:rsidRPr="004975F4" w:rsidRDefault="00EA6F64" w:rsidP="00881E69">
      <w:pPr>
        <w:widowControl w:val="0"/>
        <w:numPr>
          <w:ilvl w:val="0"/>
          <w:numId w:val="4"/>
        </w:numPr>
        <w:shd w:val="clear" w:color="auto" w:fill="FFFFFF"/>
        <w:tabs>
          <w:tab w:val="left" w:pos="142"/>
          <w:tab w:val="left" w:pos="540"/>
        </w:tabs>
        <w:autoSpaceDE w:val="0"/>
        <w:autoSpaceDN w:val="0"/>
        <w:adjustRightInd w:val="0"/>
        <w:spacing w:after="0" w:line="240" w:lineRule="auto"/>
        <w:ind w:right="22" w:hanging="79"/>
        <w:rPr>
          <w:rFonts w:ascii="Times New Roman" w:hAnsi="Times New Roman"/>
          <w:sz w:val="24"/>
          <w:szCs w:val="24"/>
        </w:rPr>
      </w:pPr>
      <w:r w:rsidRPr="004975F4">
        <w:rPr>
          <w:rFonts w:ascii="Times New Roman" w:hAnsi="Times New Roman"/>
          <w:sz w:val="24"/>
          <w:szCs w:val="24"/>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EA6F64" w:rsidRPr="004975F4" w:rsidRDefault="00EA6F64" w:rsidP="00881E69">
      <w:pPr>
        <w:widowControl w:val="0"/>
        <w:numPr>
          <w:ilvl w:val="0"/>
          <w:numId w:val="4"/>
        </w:numPr>
        <w:shd w:val="clear" w:color="auto" w:fill="FFFFFF"/>
        <w:tabs>
          <w:tab w:val="left" w:pos="142"/>
          <w:tab w:val="left" w:pos="540"/>
        </w:tabs>
        <w:autoSpaceDE w:val="0"/>
        <w:autoSpaceDN w:val="0"/>
        <w:adjustRightInd w:val="0"/>
        <w:spacing w:after="0" w:line="240" w:lineRule="auto"/>
        <w:ind w:right="14" w:hanging="79"/>
        <w:rPr>
          <w:rFonts w:ascii="Times New Roman" w:hAnsi="Times New Roman"/>
          <w:sz w:val="24"/>
          <w:szCs w:val="24"/>
        </w:rPr>
      </w:pPr>
      <w:r w:rsidRPr="004975F4">
        <w:rPr>
          <w:rFonts w:ascii="Times New Roman" w:hAnsi="Times New Roman"/>
          <w:sz w:val="24"/>
          <w:szCs w:val="24"/>
        </w:rPr>
        <w:t xml:space="preserve">владеть способами спортивной деятельности: участвовать в соревновании по легкоатлетическому </w:t>
      </w:r>
      <w:proofErr w:type="spellStart"/>
      <w:r w:rsidRPr="004975F4">
        <w:rPr>
          <w:rFonts w:ascii="Times New Roman" w:hAnsi="Times New Roman"/>
          <w:sz w:val="24"/>
          <w:szCs w:val="24"/>
        </w:rPr>
        <w:t>четырёхборью</w:t>
      </w:r>
      <w:proofErr w:type="spellEnd"/>
      <w:r w:rsidRPr="004975F4">
        <w:rPr>
          <w:rFonts w:ascii="Times New Roman" w:hAnsi="Times New Roman"/>
          <w:sz w:val="24"/>
          <w:szCs w:val="24"/>
        </w:rPr>
        <w:t xml:space="preserve">: бег </w:t>
      </w:r>
      <w:smartTag w:uri="urn:schemas-microsoft-com:office:smarttags" w:element="metricconverter">
        <w:smartTagPr>
          <w:attr w:name="ProductID" w:val="60 м"/>
        </w:smartTagPr>
        <w:r w:rsidRPr="004975F4">
          <w:rPr>
            <w:rFonts w:ascii="Times New Roman" w:hAnsi="Times New Roman"/>
            <w:sz w:val="24"/>
            <w:szCs w:val="24"/>
          </w:rPr>
          <w:t>60 м</w:t>
        </w:r>
      </w:smartTag>
      <w:r w:rsidRPr="004975F4">
        <w:rPr>
          <w:rFonts w:ascii="Times New Roman" w:hAnsi="Times New Roman"/>
          <w:sz w:val="24"/>
          <w:szCs w:val="24"/>
        </w:rPr>
        <w:t>, прыжок в длину или в высоту с разбега, метание, бег на выносливость; участвовать в соревнованиях по одному из видов спорта;</w:t>
      </w:r>
    </w:p>
    <w:p w:rsidR="00EA6F64" w:rsidRPr="004975F4" w:rsidRDefault="00EA6F64" w:rsidP="00881E69">
      <w:pPr>
        <w:widowControl w:val="0"/>
        <w:numPr>
          <w:ilvl w:val="0"/>
          <w:numId w:val="4"/>
        </w:numPr>
        <w:shd w:val="clear" w:color="auto" w:fill="FFFFFF"/>
        <w:tabs>
          <w:tab w:val="left" w:pos="142"/>
          <w:tab w:val="left" w:pos="540"/>
        </w:tabs>
        <w:autoSpaceDE w:val="0"/>
        <w:autoSpaceDN w:val="0"/>
        <w:adjustRightInd w:val="0"/>
        <w:spacing w:after="0" w:line="240" w:lineRule="auto"/>
        <w:ind w:right="36" w:hanging="79"/>
        <w:rPr>
          <w:rFonts w:ascii="Times New Roman" w:hAnsi="Times New Roman"/>
          <w:sz w:val="24"/>
          <w:szCs w:val="24"/>
        </w:rPr>
      </w:pPr>
      <w:r w:rsidRPr="004975F4">
        <w:rPr>
          <w:rFonts w:ascii="Times New Roman" w:hAnsi="Times New Roman"/>
          <w:sz w:val="24"/>
          <w:szCs w:val="24"/>
        </w:rPr>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EA6F64" w:rsidRPr="004975F4" w:rsidRDefault="00EA6F64" w:rsidP="00881E69">
      <w:pPr>
        <w:widowControl w:val="0"/>
        <w:numPr>
          <w:ilvl w:val="0"/>
          <w:numId w:val="4"/>
        </w:numPr>
        <w:shd w:val="clear" w:color="auto" w:fill="FFFFFF"/>
        <w:tabs>
          <w:tab w:val="left" w:pos="142"/>
          <w:tab w:val="left" w:pos="540"/>
        </w:tabs>
        <w:autoSpaceDE w:val="0"/>
        <w:autoSpaceDN w:val="0"/>
        <w:adjustRightInd w:val="0"/>
        <w:spacing w:after="0" w:line="240" w:lineRule="auto"/>
        <w:ind w:right="36" w:hanging="79"/>
        <w:rPr>
          <w:rFonts w:ascii="Times New Roman" w:hAnsi="Times New Roman"/>
          <w:sz w:val="24"/>
          <w:szCs w:val="24"/>
        </w:rPr>
      </w:pPr>
      <w:proofErr w:type="spellStart"/>
      <w:r w:rsidRPr="004975F4">
        <w:rPr>
          <w:rFonts w:ascii="Times New Roman" w:hAnsi="Times New Roman"/>
          <w:b/>
          <w:bCs/>
          <w:sz w:val="24"/>
          <w:szCs w:val="24"/>
        </w:rPr>
        <w:t>Метапредметные</w:t>
      </w:r>
      <w:proofErr w:type="spellEnd"/>
      <w:r w:rsidRPr="004975F4">
        <w:rPr>
          <w:rFonts w:ascii="Times New Roman" w:hAnsi="Times New Roman"/>
          <w:b/>
          <w:bCs/>
          <w:sz w:val="24"/>
          <w:szCs w:val="24"/>
        </w:rPr>
        <w:t xml:space="preserve"> результаты</w:t>
      </w:r>
    </w:p>
    <w:p w:rsidR="00EA6F64" w:rsidRPr="004975F4" w:rsidRDefault="00EA6F64" w:rsidP="00881E69">
      <w:pPr>
        <w:widowControl w:val="0"/>
        <w:numPr>
          <w:ilvl w:val="0"/>
          <w:numId w:val="6"/>
        </w:numPr>
        <w:shd w:val="clear" w:color="auto" w:fill="FFFFFF"/>
        <w:tabs>
          <w:tab w:val="left" w:pos="142"/>
          <w:tab w:val="left" w:pos="562"/>
        </w:tabs>
        <w:autoSpaceDE w:val="0"/>
        <w:autoSpaceDN w:val="0"/>
        <w:adjustRightInd w:val="0"/>
        <w:spacing w:after="0" w:line="240" w:lineRule="auto"/>
        <w:ind w:left="14" w:right="86" w:hanging="79"/>
        <w:rPr>
          <w:rFonts w:ascii="Times New Roman" w:hAnsi="Times New Roman"/>
          <w:sz w:val="24"/>
          <w:szCs w:val="24"/>
        </w:rPr>
      </w:pPr>
      <w:r w:rsidRPr="004975F4">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A6F64" w:rsidRPr="004975F4" w:rsidRDefault="00EA6F64" w:rsidP="00881E69">
      <w:pPr>
        <w:widowControl w:val="0"/>
        <w:numPr>
          <w:ilvl w:val="0"/>
          <w:numId w:val="6"/>
        </w:numPr>
        <w:shd w:val="clear" w:color="auto" w:fill="FFFFFF"/>
        <w:tabs>
          <w:tab w:val="left" w:pos="142"/>
          <w:tab w:val="left" w:pos="562"/>
        </w:tabs>
        <w:autoSpaceDE w:val="0"/>
        <w:autoSpaceDN w:val="0"/>
        <w:adjustRightInd w:val="0"/>
        <w:spacing w:after="0" w:line="240" w:lineRule="auto"/>
        <w:ind w:left="14" w:right="79" w:hanging="79"/>
        <w:rPr>
          <w:rFonts w:ascii="Times New Roman" w:hAnsi="Times New Roman"/>
          <w:sz w:val="24"/>
          <w:szCs w:val="24"/>
        </w:rPr>
      </w:pPr>
      <w:r w:rsidRPr="004975F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A6F64" w:rsidRPr="004975F4" w:rsidRDefault="00EA6F64" w:rsidP="00881E69">
      <w:pPr>
        <w:widowControl w:val="0"/>
        <w:numPr>
          <w:ilvl w:val="0"/>
          <w:numId w:val="6"/>
        </w:numPr>
        <w:shd w:val="clear" w:color="auto" w:fill="FFFFFF"/>
        <w:tabs>
          <w:tab w:val="left" w:pos="142"/>
        </w:tabs>
        <w:autoSpaceDE w:val="0"/>
        <w:autoSpaceDN w:val="0"/>
        <w:adjustRightInd w:val="0"/>
        <w:spacing w:after="0" w:line="240" w:lineRule="auto"/>
        <w:ind w:left="22" w:right="58" w:hanging="79"/>
        <w:rPr>
          <w:rFonts w:ascii="Times New Roman" w:hAnsi="Times New Roman"/>
          <w:sz w:val="24"/>
          <w:szCs w:val="24"/>
        </w:rPr>
      </w:pPr>
      <w:r w:rsidRPr="004975F4">
        <w:rPr>
          <w:rFonts w:ascii="Times New Roman" w:hAnsi="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A6F64" w:rsidRPr="004975F4" w:rsidRDefault="00EA6F64" w:rsidP="00881E69">
      <w:pPr>
        <w:shd w:val="clear" w:color="auto" w:fill="FFFFFF"/>
        <w:tabs>
          <w:tab w:val="left" w:pos="142"/>
          <w:tab w:val="left" w:pos="562"/>
        </w:tabs>
        <w:spacing w:after="0" w:line="240" w:lineRule="auto"/>
        <w:ind w:left="14" w:right="72"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умение оценивать правильность выполнения учебной задачи, собственные возможности её решения;</w:t>
      </w:r>
    </w:p>
    <w:p w:rsidR="00EA6F64" w:rsidRPr="004975F4" w:rsidRDefault="00EA6F64" w:rsidP="00881E69">
      <w:pPr>
        <w:widowControl w:val="0"/>
        <w:numPr>
          <w:ilvl w:val="0"/>
          <w:numId w:val="4"/>
        </w:numPr>
        <w:shd w:val="clear" w:color="auto" w:fill="FFFFFF"/>
        <w:tabs>
          <w:tab w:val="left" w:pos="142"/>
          <w:tab w:val="left" w:pos="576"/>
        </w:tabs>
        <w:autoSpaceDE w:val="0"/>
        <w:autoSpaceDN w:val="0"/>
        <w:adjustRightInd w:val="0"/>
        <w:spacing w:after="0" w:line="240" w:lineRule="auto"/>
        <w:ind w:left="36" w:right="58" w:hanging="79"/>
        <w:rPr>
          <w:rFonts w:ascii="Times New Roman" w:hAnsi="Times New Roman"/>
          <w:sz w:val="24"/>
          <w:szCs w:val="24"/>
        </w:rPr>
      </w:pPr>
      <w:r w:rsidRPr="004975F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A6F64" w:rsidRPr="004975F4" w:rsidRDefault="00EA6F64" w:rsidP="00881E69">
      <w:pPr>
        <w:widowControl w:val="0"/>
        <w:numPr>
          <w:ilvl w:val="0"/>
          <w:numId w:val="4"/>
        </w:numPr>
        <w:shd w:val="clear" w:color="auto" w:fill="FFFFFF"/>
        <w:tabs>
          <w:tab w:val="left" w:pos="142"/>
          <w:tab w:val="left" w:pos="576"/>
        </w:tabs>
        <w:autoSpaceDE w:val="0"/>
        <w:autoSpaceDN w:val="0"/>
        <w:adjustRightInd w:val="0"/>
        <w:spacing w:after="0" w:line="240" w:lineRule="auto"/>
        <w:ind w:left="36" w:right="58" w:hanging="79"/>
        <w:rPr>
          <w:rFonts w:ascii="Times New Roman" w:hAnsi="Times New Roman"/>
          <w:sz w:val="24"/>
          <w:szCs w:val="24"/>
        </w:rPr>
      </w:pPr>
      <w:r w:rsidRPr="004975F4">
        <w:rPr>
          <w:rFonts w:ascii="Times New Roman" w:hAnsi="Times New Roman"/>
          <w:sz w:val="24"/>
          <w:szCs w:val="24"/>
        </w:rPr>
        <w:t>умение организовывать учебное сотрудничество и совместную деятельность с учителем и сверстниками;</w:t>
      </w:r>
    </w:p>
    <w:p w:rsidR="00EA6F64" w:rsidRPr="004975F4" w:rsidRDefault="00EA6F64" w:rsidP="00881E69">
      <w:pPr>
        <w:widowControl w:val="0"/>
        <w:numPr>
          <w:ilvl w:val="0"/>
          <w:numId w:val="4"/>
        </w:numPr>
        <w:shd w:val="clear" w:color="auto" w:fill="FFFFFF"/>
        <w:tabs>
          <w:tab w:val="left" w:pos="142"/>
          <w:tab w:val="left" w:pos="576"/>
        </w:tabs>
        <w:autoSpaceDE w:val="0"/>
        <w:autoSpaceDN w:val="0"/>
        <w:adjustRightInd w:val="0"/>
        <w:spacing w:after="0" w:line="240" w:lineRule="auto"/>
        <w:ind w:left="36" w:right="50" w:hanging="79"/>
        <w:rPr>
          <w:rFonts w:ascii="Times New Roman" w:hAnsi="Times New Roman"/>
          <w:sz w:val="24"/>
          <w:szCs w:val="24"/>
        </w:rPr>
      </w:pPr>
      <w:r w:rsidRPr="004975F4">
        <w:rPr>
          <w:rFonts w:ascii="Times New Roman" w:hAnsi="Times New Roman"/>
          <w:sz w:val="24"/>
          <w:szCs w:val="24"/>
        </w:rPr>
        <w:t>умение работать индивидуально и в группе: находить общее решение и разрешать конфликты на основе согласования позиций и учёта интересов;</w:t>
      </w:r>
    </w:p>
    <w:p w:rsidR="00EA6F64" w:rsidRPr="004975F4" w:rsidRDefault="00EA6F64" w:rsidP="00881E69">
      <w:pPr>
        <w:shd w:val="clear" w:color="auto" w:fill="FFFFFF"/>
        <w:tabs>
          <w:tab w:val="left" w:pos="142"/>
          <w:tab w:val="left" w:pos="634"/>
        </w:tabs>
        <w:spacing w:after="0" w:line="240" w:lineRule="auto"/>
        <w:ind w:left="50" w:right="3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умение формулировать, аргументировать и отстаивать своё мнение;</w:t>
      </w:r>
    </w:p>
    <w:p w:rsidR="00EA6F64" w:rsidRPr="004975F4" w:rsidRDefault="00EA6F64" w:rsidP="00881E69">
      <w:pPr>
        <w:shd w:val="clear" w:color="auto" w:fill="FFFFFF"/>
        <w:tabs>
          <w:tab w:val="left" w:pos="142"/>
        </w:tabs>
        <w:spacing w:after="0" w:line="240" w:lineRule="auto"/>
        <w:ind w:left="58" w:right="29" w:hanging="79"/>
        <w:rPr>
          <w:rFonts w:ascii="Times New Roman" w:hAnsi="Times New Roman"/>
          <w:sz w:val="24"/>
          <w:szCs w:val="24"/>
        </w:rPr>
      </w:pPr>
      <w:r w:rsidRPr="004975F4">
        <w:rPr>
          <w:rFonts w:ascii="Times New Roman" w:hAnsi="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EA6F64" w:rsidRPr="004975F4" w:rsidRDefault="00EA6F64" w:rsidP="00881E69">
      <w:pPr>
        <w:shd w:val="clear" w:color="auto" w:fill="FFFFFF"/>
        <w:tabs>
          <w:tab w:val="left" w:pos="142"/>
        </w:tabs>
        <w:spacing w:after="0" w:line="240" w:lineRule="auto"/>
        <w:ind w:left="58" w:right="36" w:hanging="79"/>
        <w:rPr>
          <w:rFonts w:ascii="Times New Roman" w:hAnsi="Times New Roman"/>
          <w:sz w:val="24"/>
          <w:szCs w:val="24"/>
        </w:rPr>
      </w:pPr>
      <w:proofErr w:type="spellStart"/>
      <w:r w:rsidRPr="004975F4">
        <w:rPr>
          <w:rFonts w:ascii="Times New Roman" w:hAnsi="Times New Roman"/>
          <w:sz w:val="24"/>
          <w:szCs w:val="24"/>
        </w:rPr>
        <w:t>Метапредметные</w:t>
      </w:r>
      <w:proofErr w:type="spellEnd"/>
      <w:r w:rsidRPr="004975F4">
        <w:rPr>
          <w:rFonts w:ascii="Times New Roman" w:hAnsi="Times New Roman"/>
          <w:sz w:val="24"/>
          <w:szCs w:val="24"/>
        </w:rPr>
        <w:t xml:space="preserve"> результаты проявляются в различных областях культуры.</w:t>
      </w:r>
    </w:p>
    <w:p w:rsidR="00EA6F64" w:rsidRPr="004975F4" w:rsidRDefault="00EA6F64" w:rsidP="00881E69">
      <w:pPr>
        <w:shd w:val="clear" w:color="auto" w:fill="FFFFFF"/>
        <w:tabs>
          <w:tab w:val="left" w:pos="142"/>
        </w:tabs>
        <w:spacing w:after="0" w:line="240" w:lineRule="auto"/>
        <w:ind w:left="425" w:hanging="79"/>
        <w:rPr>
          <w:rFonts w:ascii="Times New Roman" w:hAnsi="Times New Roman"/>
          <w:sz w:val="24"/>
          <w:szCs w:val="24"/>
        </w:rPr>
      </w:pPr>
      <w:r w:rsidRPr="004975F4">
        <w:rPr>
          <w:rFonts w:ascii="Times New Roman" w:hAnsi="Times New Roman"/>
          <w:i/>
          <w:iCs/>
          <w:sz w:val="24"/>
          <w:szCs w:val="24"/>
        </w:rPr>
        <w:lastRenderedPageBreak/>
        <w:t>В области познавательной культуры:</w:t>
      </w:r>
    </w:p>
    <w:p w:rsidR="00EA6F64" w:rsidRPr="004975F4" w:rsidRDefault="00EA6F64" w:rsidP="00881E69">
      <w:pPr>
        <w:widowControl w:val="0"/>
        <w:numPr>
          <w:ilvl w:val="0"/>
          <w:numId w:val="8"/>
        </w:numPr>
        <w:shd w:val="clear" w:color="auto" w:fill="FFFFFF"/>
        <w:tabs>
          <w:tab w:val="left" w:pos="142"/>
          <w:tab w:val="left" w:pos="634"/>
        </w:tabs>
        <w:autoSpaceDE w:val="0"/>
        <w:autoSpaceDN w:val="0"/>
        <w:adjustRightInd w:val="0"/>
        <w:spacing w:after="0" w:line="240" w:lineRule="auto"/>
        <w:ind w:left="50" w:right="22" w:hanging="79"/>
        <w:rPr>
          <w:rFonts w:ascii="Times New Roman" w:hAnsi="Times New Roman"/>
          <w:sz w:val="24"/>
          <w:szCs w:val="24"/>
        </w:rPr>
      </w:pPr>
      <w:r w:rsidRPr="004975F4">
        <w:rPr>
          <w:rFonts w:ascii="Times New Roman" w:hAnsi="Times New Roman"/>
          <w:sz w:val="24"/>
          <w:szCs w:val="24"/>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EA6F64" w:rsidRPr="004975F4" w:rsidRDefault="00EA6F64" w:rsidP="00881E69">
      <w:pPr>
        <w:widowControl w:val="0"/>
        <w:numPr>
          <w:ilvl w:val="0"/>
          <w:numId w:val="8"/>
        </w:numPr>
        <w:shd w:val="clear" w:color="auto" w:fill="FFFFFF"/>
        <w:tabs>
          <w:tab w:val="left" w:pos="142"/>
          <w:tab w:val="left" w:pos="634"/>
        </w:tabs>
        <w:autoSpaceDE w:val="0"/>
        <w:autoSpaceDN w:val="0"/>
        <w:adjustRightInd w:val="0"/>
        <w:spacing w:after="0" w:line="240" w:lineRule="auto"/>
        <w:ind w:left="50" w:right="22" w:hanging="79"/>
        <w:rPr>
          <w:rFonts w:ascii="Times New Roman" w:hAnsi="Times New Roman"/>
          <w:sz w:val="24"/>
          <w:szCs w:val="24"/>
        </w:rPr>
      </w:pPr>
      <w:r w:rsidRPr="004975F4">
        <w:rPr>
          <w:rFonts w:ascii="Times New Roman" w:hAnsi="Times New Roman"/>
          <w:sz w:val="24"/>
          <w:szCs w:val="24"/>
        </w:rPr>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EA6F64" w:rsidRPr="004975F4" w:rsidRDefault="00EA6F64" w:rsidP="00881E69">
      <w:pPr>
        <w:widowControl w:val="0"/>
        <w:numPr>
          <w:ilvl w:val="0"/>
          <w:numId w:val="8"/>
        </w:numPr>
        <w:shd w:val="clear" w:color="auto" w:fill="FFFFFF"/>
        <w:tabs>
          <w:tab w:val="left" w:pos="142"/>
          <w:tab w:val="left" w:pos="634"/>
        </w:tabs>
        <w:autoSpaceDE w:val="0"/>
        <w:autoSpaceDN w:val="0"/>
        <w:adjustRightInd w:val="0"/>
        <w:spacing w:after="0" w:line="240" w:lineRule="auto"/>
        <w:ind w:left="50" w:hanging="79"/>
        <w:rPr>
          <w:rFonts w:ascii="Times New Roman" w:hAnsi="Times New Roman"/>
          <w:sz w:val="24"/>
          <w:szCs w:val="24"/>
        </w:rPr>
      </w:pPr>
      <w:r w:rsidRPr="004975F4">
        <w:rPr>
          <w:rFonts w:ascii="Times New Roman" w:hAnsi="Times New Roman"/>
          <w:sz w:val="24"/>
          <w:szCs w:val="24"/>
        </w:rPr>
        <w:t xml:space="preserve">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4975F4">
        <w:rPr>
          <w:rFonts w:ascii="Times New Roman" w:hAnsi="Times New Roman"/>
          <w:sz w:val="24"/>
          <w:szCs w:val="24"/>
        </w:rPr>
        <w:t>девиантного</w:t>
      </w:r>
      <w:proofErr w:type="spellEnd"/>
      <w:r w:rsidRPr="004975F4">
        <w:rPr>
          <w:rFonts w:ascii="Times New Roman" w:hAnsi="Times New Roman"/>
          <w:sz w:val="24"/>
          <w:szCs w:val="24"/>
        </w:rPr>
        <w:t xml:space="preserve"> (отклоняющегося от норм) поведения.</w:t>
      </w:r>
    </w:p>
    <w:p w:rsidR="00EA6F64" w:rsidRPr="004975F4" w:rsidRDefault="00BD721E" w:rsidP="00881E69">
      <w:pPr>
        <w:shd w:val="clear" w:color="auto" w:fill="FFFFFF"/>
        <w:tabs>
          <w:tab w:val="left" w:pos="142"/>
        </w:tabs>
        <w:spacing w:after="0" w:line="240" w:lineRule="auto"/>
        <w:ind w:left="410" w:hanging="79"/>
        <w:rPr>
          <w:rFonts w:ascii="Times New Roman" w:hAnsi="Times New Roman"/>
          <w:sz w:val="24"/>
          <w:szCs w:val="24"/>
        </w:rPr>
      </w:pPr>
      <w:r>
        <w:rPr>
          <w:rFonts w:ascii="Times New Roman" w:hAnsi="Times New Roman"/>
          <w:noProof/>
          <w:sz w:val="24"/>
          <w:szCs w:val="24"/>
        </w:rPr>
        <w:pict>
          <v:line id="_x0000_s1026" style="position:absolute;left:0;text-align:left;flip:x;z-index:251658240;mso-position-horizontal-relative:margin" from="570.5pt,4.35pt" to="576.5pt,88.35pt" o:allowincell="f" strokeweight=".7pt">
            <w10:wrap anchorx="margin"/>
          </v:line>
        </w:pict>
      </w:r>
      <w:r w:rsidR="00EA6F64" w:rsidRPr="004975F4">
        <w:rPr>
          <w:rFonts w:ascii="Times New Roman" w:hAnsi="Times New Roman"/>
          <w:i/>
          <w:iCs/>
          <w:sz w:val="24"/>
          <w:szCs w:val="24"/>
        </w:rPr>
        <w:t>В области нравственной культуры:</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hanging="79"/>
        <w:rPr>
          <w:rFonts w:ascii="Times New Roman" w:hAnsi="Times New Roman"/>
          <w:sz w:val="24"/>
          <w:szCs w:val="24"/>
        </w:rPr>
      </w:pPr>
      <w:r w:rsidRPr="004975F4">
        <w:rPr>
          <w:rFonts w:ascii="Times New Roman" w:hAnsi="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7" w:hanging="79"/>
        <w:rPr>
          <w:rFonts w:ascii="Times New Roman" w:hAnsi="Times New Roman"/>
          <w:sz w:val="24"/>
          <w:szCs w:val="24"/>
        </w:rPr>
      </w:pPr>
      <w:r w:rsidRPr="004975F4">
        <w:rPr>
          <w:rFonts w:ascii="Times New Roman" w:hAnsi="Times New Roman"/>
          <w:sz w:val="24"/>
          <w:szCs w:val="24"/>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14" w:hanging="79"/>
        <w:rPr>
          <w:rFonts w:ascii="Times New Roman" w:hAnsi="Times New Roman"/>
          <w:sz w:val="24"/>
          <w:szCs w:val="24"/>
        </w:rPr>
      </w:pPr>
      <w:r w:rsidRPr="004975F4">
        <w:rPr>
          <w:rFonts w:ascii="Times New Roman" w:hAnsi="Times New Roman"/>
          <w:sz w:val="24"/>
          <w:szCs w:val="24"/>
        </w:rPr>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EA6F64" w:rsidRPr="004975F4" w:rsidRDefault="00EA6F64" w:rsidP="00881E69">
      <w:pPr>
        <w:shd w:val="clear" w:color="auto" w:fill="FFFFFF"/>
        <w:tabs>
          <w:tab w:val="left" w:pos="142"/>
        </w:tabs>
        <w:spacing w:after="0" w:line="240" w:lineRule="auto"/>
        <w:ind w:left="389" w:hanging="79"/>
        <w:rPr>
          <w:rFonts w:ascii="Times New Roman" w:hAnsi="Times New Roman"/>
          <w:sz w:val="24"/>
          <w:szCs w:val="24"/>
        </w:rPr>
      </w:pPr>
      <w:r w:rsidRPr="004975F4">
        <w:rPr>
          <w:rFonts w:ascii="Times New Roman" w:hAnsi="Times New Roman"/>
          <w:i/>
          <w:iCs/>
          <w:sz w:val="24"/>
          <w:szCs w:val="24"/>
        </w:rPr>
        <w:t>В области трудовой культуры:</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22" w:hanging="79"/>
        <w:rPr>
          <w:rFonts w:ascii="Times New Roman" w:hAnsi="Times New Roman"/>
          <w:sz w:val="24"/>
          <w:szCs w:val="24"/>
        </w:rPr>
      </w:pPr>
      <w:r w:rsidRPr="004975F4">
        <w:rPr>
          <w:rFonts w:ascii="Times New Roman" w:hAnsi="Times New Roman"/>
          <w:sz w:val="24"/>
          <w:szCs w:val="24"/>
        </w:rPr>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w:t>
      </w:r>
      <w:r w:rsidRPr="004975F4">
        <w:rPr>
          <w:rFonts w:ascii="Times New Roman" w:hAnsi="Times New Roman"/>
          <w:sz w:val="24"/>
          <w:szCs w:val="24"/>
        </w:rPr>
        <w:softHyphen/>
        <w:t>ды для профилактики психического и физического утомления.</w:t>
      </w:r>
    </w:p>
    <w:p w:rsidR="00EA6F64" w:rsidRPr="004975F4" w:rsidRDefault="00EA6F64" w:rsidP="00881E69">
      <w:pPr>
        <w:shd w:val="clear" w:color="auto" w:fill="FFFFFF"/>
        <w:tabs>
          <w:tab w:val="left" w:pos="142"/>
        </w:tabs>
        <w:spacing w:after="0" w:line="240" w:lineRule="auto"/>
        <w:ind w:left="367" w:hanging="79"/>
        <w:rPr>
          <w:rFonts w:ascii="Times New Roman" w:hAnsi="Times New Roman"/>
          <w:sz w:val="24"/>
          <w:szCs w:val="24"/>
        </w:rPr>
      </w:pPr>
      <w:r w:rsidRPr="004975F4">
        <w:rPr>
          <w:rFonts w:ascii="Times New Roman" w:hAnsi="Times New Roman"/>
          <w:i/>
          <w:iCs/>
          <w:sz w:val="24"/>
          <w:szCs w:val="24"/>
        </w:rPr>
        <w:t>В области эстетической культуры:</w:t>
      </w:r>
    </w:p>
    <w:p w:rsidR="00EA6F64" w:rsidRPr="004975F4" w:rsidRDefault="00EA6F64" w:rsidP="00881E69">
      <w:pPr>
        <w:shd w:val="clear" w:color="auto" w:fill="FFFFFF"/>
        <w:tabs>
          <w:tab w:val="left" w:pos="142"/>
          <w:tab w:val="left" w:pos="533"/>
        </w:tabs>
        <w:spacing w:after="0" w:line="240" w:lineRule="auto"/>
        <w:ind w:right="29" w:hanging="79"/>
        <w:rPr>
          <w:rFonts w:ascii="Times New Roman" w:hAnsi="Times New Roman"/>
          <w:sz w:val="24"/>
          <w:szCs w:val="24"/>
        </w:rPr>
      </w:pPr>
      <w:r w:rsidRPr="004975F4">
        <w:rPr>
          <w:rFonts w:ascii="Times New Roman" w:hAnsi="Times New Roman"/>
          <w:i/>
          <w:iCs/>
          <w:sz w:val="24"/>
          <w:szCs w:val="24"/>
        </w:rPr>
        <w:t>•</w:t>
      </w:r>
      <w:r w:rsidRPr="004975F4">
        <w:rPr>
          <w:rFonts w:ascii="Times New Roman" w:hAnsi="Times New Roman"/>
          <w:i/>
          <w:iCs/>
          <w:sz w:val="24"/>
          <w:szCs w:val="24"/>
        </w:rPr>
        <w:tab/>
      </w:r>
      <w:r w:rsidRPr="004975F4">
        <w:rPr>
          <w:rFonts w:ascii="Times New Roman" w:hAnsi="Times New Roman"/>
          <w:sz w:val="24"/>
          <w:szCs w:val="24"/>
        </w:rPr>
        <w:t>знание факторов, потенциально опасных для здоровья (вредные привычки, ранние половые связи, допинг), и их опасных последствий;</w:t>
      </w:r>
    </w:p>
    <w:p w:rsidR="00EA6F64" w:rsidRPr="004975F4" w:rsidRDefault="00EA6F64" w:rsidP="00881E69">
      <w:pPr>
        <w:widowControl w:val="0"/>
        <w:numPr>
          <w:ilvl w:val="0"/>
          <w:numId w:val="14"/>
        </w:numPr>
        <w:shd w:val="clear" w:color="auto" w:fill="FFFFFF"/>
        <w:tabs>
          <w:tab w:val="left" w:pos="142"/>
        </w:tabs>
        <w:autoSpaceDE w:val="0"/>
        <w:autoSpaceDN w:val="0"/>
        <w:adjustRightInd w:val="0"/>
        <w:spacing w:after="0" w:line="240" w:lineRule="auto"/>
        <w:ind w:left="22" w:right="36" w:hanging="79"/>
        <w:rPr>
          <w:rFonts w:ascii="Times New Roman" w:hAnsi="Times New Roman"/>
          <w:sz w:val="24"/>
          <w:szCs w:val="24"/>
        </w:rPr>
      </w:pPr>
      <w:r w:rsidRPr="004975F4">
        <w:rPr>
          <w:rFonts w:ascii="Times New Roman" w:hAnsi="Times New Roman"/>
          <w:sz w:val="24"/>
          <w:szCs w:val="24"/>
        </w:rPr>
        <w:t xml:space="preserve">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EA6F64" w:rsidRPr="004975F4" w:rsidRDefault="00EA6F64" w:rsidP="00881E69">
      <w:pPr>
        <w:shd w:val="clear" w:color="auto" w:fill="FFFFFF"/>
        <w:tabs>
          <w:tab w:val="left" w:pos="142"/>
          <w:tab w:val="left" w:pos="533"/>
        </w:tabs>
        <w:spacing w:after="0" w:line="240" w:lineRule="auto"/>
        <w:ind w:right="36"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EA6F64" w:rsidRPr="004975F4" w:rsidRDefault="00EA6F64" w:rsidP="00881E69">
      <w:pPr>
        <w:shd w:val="clear" w:color="auto" w:fill="FFFFFF"/>
        <w:tabs>
          <w:tab w:val="left" w:pos="142"/>
        </w:tabs>
        <w:spacing w:after="0" w:line="240" w:lineRule="auto"/>
        <w:ind w:left="353" w:hanging="79"/>
        <w:rPr>
          <w:rFonts w:ascii="Times New Roman" w:hAnsi="Times New Roman"/>
          <w:sz w:val="24"/>
          <w:szCs w:val="24"/>
        </w:rPr>
      </w:pPr>
      <w:r w:rsidRPr="004975F4">
        <w:rPr>
          <w:rFonts w:ascii="Times New Roman" w:hAnsi="Times New Roman"/>
          <w:i/>
          <w:iCs/>
          <w:sz w:val="24"/>
          <w:szCs w:val="24"/>
        </w:rPr>
        <w:t>В области коммуникативной культуры:</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владение культурой речи, ведение диалога в доброжелательной и открытой форме, проявление к собеседнику внимания, интереса и уважения;</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EA6F64" w:rsidRPr="004975F4" w:rsidRDefault="00EA6F64" w:rsidP="00881E69">
      <w:pPr>
        <w:widowControl w:val="0"/>
        <w:numPr>
          <w:ilvl w:val="0"/>
          <w:numId w:val="9"/>
        </w:numPr>
        <w:shd w:val="clear" w:color="auto" w:fill="FFFFFF"/>
        <w:tabs>
          <w:tab w:val="left" w:pos="142"/>
          <w:tab w:val="left" w:pos="533"/>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владение умением логически грамотно излагать, аргументировать и обосновывать собственную точку зрения, доводить её до собеседника.</w:t>
      </w:r>
    </w:p>
    <w:p w:rsidR="00EA6F64" w:rsidRPr="004975F4" w:rsidRDefault="00EA6F64" w:rsidP="00881E69">
      <w:pPr>
        <w:shd w:val="clear" w:color="auto" w:fill="FFFFFF"/>
        <w:tabs>
          <w:tab w:val="left" w:pos="142"/>
        </w:tabs>
        <w:spacing w:after="0" w:line="240" w:lineRule="auto"/>
        <w:ind w:left="338" w:hanging="79"/>
        <w:rPr>
          <w:rFonts w:ascii="Times New Roman" w:hAnsi="Times New Roman"/>
          <w:sz w:val="24"/>
          <w:szCs w:val="24"/>
        </w:rPr>
      </w:pPr>
      <w:r w:rsidRPr="004975F4">
        <w:rPr>
          <w:rFonts w:ascii="Times New Roman" w:hAnsi="Times New Roman"/>
          <w:i/>
          <w:iCs/>
          <w:sz w:val="24"/>
          <w:szCs w:val="24"/>
        </w:rPr>
        <w:t>В области физической культуры:</w:t>
      </w:r>
    </w:p>
    <w:p w:rsidR="00EA6F64" w:rsidRPr="004975F4" w:rsidRDefault="00EA6F64" w:rsidP="00881E69">
      <w:pPr>
        <w:shd w:val="clear" w:color="auto" w:fill="FFFFFF"/>
        <w:tabs>
          <w:tab w:val="left" w:pos="142"/>
        </w:tabs>
        <w:spacing w:after="0" w:line="240" w:lineRule="auto"/>
        <w:ind w:left="14" w:right="50"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владение способами организации и проведения разнообразных форм занятий физическими упражнениями, их планирования и наполнения содержанием;</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right="43" w:hanging="79"/>
        <w:rPr>
          <w:rFonts w:ascii="Times New Roman" w:hAnsi="Times New Roman"/>
          <w:sz w:val="24"/>
          <w:szCs w:val="24"/>
        </w:rPr>
      </w:pPr>
      <w:r w:rsidRPr="004975F4">
        <w:rPr>
          <w:rFonts w:ascii="Times New Roman" w:hAnsi="Times New Roman"/>
          <w:sz w:val="24"/>
          <w:szCs w:val="24"/>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right="36" w:hanging="79"/>
        <w:rPr>
          <w:rFonts w:ascii="Times New Roman" w:hAnsi="Times New Roman"/>
          <w:sz w:val="24"/>
          <w:szCs w:val="24"/>
        </w:rPr>
      </w:pPr>
      <w:r w:rsidRPr="004975F4">
        <w:rPr>
          <w:rFonts w:ascii="Times New Roman" w:hAnsi="Times New Roman"/>
          <w:sz w:val="24"/>
          <w:szCs w:val="24"/>
        </w:rPr>
        <w:t xml:space="preserve">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w:t>
      </w:r>
      <w:r w:rsidRPr="004975F4">
        <w:rPr>
          <w:rFonts w:ascii="Times New Roman" w:hAnsi="Times New Roman"/>
          <w:sz w:val="24"/>
          <w:szCs w:val="24"/>
        </w:rPr>
        <w:lastRenderedPageBreak/>
        <w:t>этих показателей в организации и проведении само</w:t>
      </w:r>
      <w:r w:rsidRPr="004975F4">
        <w:rPr>
          <w:rFonts w:ascii="Times New Roman" w:hAnsi="Times New Roman"/>
          <w:sz w:val="24"/>
          <w:szCs w:val="24"/>
        </w:rPr>
        <w:softHyphen/>
        <w:t>стоятельных форм занятий.</w:t>
      </w:r>
    </w:p>
    <w:p w:rsidR="00EA6F64" w:rsidRPr="004975F4" w:rsidRDefault="00EA6F64" w:rsidP="00881E69">
      <w:pPr>
        <w:shd w:val="clear" w:color="auto" w:fill="FFFFFF"/>
        <w:tabs>
          <w:tab w:val="left" w:pos="142"/>
        </w:tabs>
        <w:spacing w:after="0" w:line="240" w:lineRule="auto"/>
        <w:ind w:left="360" w:hanging="79"/>
        <w:rPr>
          <w:rFonts w:ascii="Times New Roman" w:hAnsi="Times New Roman"/>
          <w:sz w:val="24"/>
          <w:szCs w:val="24"/>
        </w:rPr>
      </w:pPr>
      <w:r w:rsidRPr="004975F4">
        <w:rPr>
          <w:rFonts w:ascii="Times New Roman" w:hAnsi="Times New Roman"/>
          <w:b/>
          <w:bCs/>
          <w:sz w:val="24"/>
          <w:szCs w:val="24"/>
        </w:rPr>
        <w:t>Предметные результаты</w:t>
      </w:r>
    </w:p>
    <w:p w:rsidR="00EA6F64" w:rsidRPr="004975F4" w:rsidRDefault="00EA6F64" w:rsidP="00881E69">
      <w:pPr>
        <w:shd w:val="clear" w:color="auto" w:fill="FFFFFF"/>
        <w:tabs>
          <w:tab w:val="left" w:pos="142"/>
        </w:tabs>
        <w:spacing w:after="0" w:line="240" w:lineRule="auto"/>
        <w:ind w:left="14" w:right="29" w:hanging="79"/>
        <w:rPr>
          <w:rFonts w:ascii="Times New Roman" w:hAnsi="Times New Roman"/>
          <w:sz w:val="24"/>
          <w:szCs w:val="24"/>
        </w:rPr>
      </w:pPr>
      <w:r w:rsidRPr="004975F4">
        <w:rPr>
          <w:rFonts w:ascii="Times New Roman" w:hAnsi="Times New Roman"/>
          <w:bCs/>
          <w:sz w:val="24"/>
          <w:szCs w:val="24"/>
        </w:rPr>
        <w:t>В</w:t>
      </w:r>
      <w:r w:rsidRPr="004975F4">
        <w:rPr>
          <w:rFonts w:ascii="Times New Roman" w:hAnsi="Times New Roman"/>
          <w:b/>
          <w:bCs/>
          <w:sz w:val="24"/>
          <w:szCs w:val="24"/>
        </w:rPr>
        <w:t xml:space="preserve"> </w:t>
      </w:r>
      <w:r w:rsidRPr="004975F4">
        <w:rPr>
          <w:rFonts w:ascii="Times New Roman" w:hAnsi="Times New Roman"/>
          <w:sz w:val="24"/>
          <w:szCs w:val="24"/>
        </w:rPr>
        <w:t xml:space="preserve">основной школе в соответствии с Федеральным государственным образовательным стандартом основного общего образования </w:t>
      </w:r>
      <w:r w:rsidRPr="004975F4">
        <w:rPr>
          <w:rFonts w:ascii="Times New Roman" w:hAnsi="Times New Roman"/>
          <w:i/>
          <w:iCs/>
          <w:sz w:val="24"/>
          <w:szCs w:val="24"/>
        </w:rPr>
        <w:t xml:space="preserve">результаты </w:t>
      </w:r>
      <w:r w:rsidRPr="004975F4">
        <w:rPr>
          <w:rFonts w:ascii="Times New Roman" w:hAnsi="Times New Roman"/>
          <w:sz w:val="24"/>
          <w:szCs w:val="24"/>
        </w:rPr>
        <w:t>изучения курса «Физическая культура» должны отражать:</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right="22" w:hanging="79"/>
        <w:rPr>
          <w:rFonts w:ascii="Times New Roman" w:hAnsi="Times New Roman"/>
          <w:sz w:val="24"/>
          <w:szCs w:val="24"/>
        </w:rPr>
      </w:pPr>
      <w:r w:rsidRPr="004975F4">
        <w:rPr>
          <w:rFonts w:ascii="Times New Roman" w:hAnsi="Times New Roman"/>
          <w:sz w:val="24"/>
          <w:szCs w:val="24"/>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right="14" w:hanging="79"/>
        <w:rPr>
          <w:rFonts w:ascii="Times New Roman" w:hAnsi="Times New Roman"/>
          <w:sz w:val="24"/>
          <w:szCs w:val="24"/>
        </w:rPr>
      </w:pPr>
      <w:r w:rsidRPr="004975F4">
        <w:rPr>
          <w:rFonts w:ascii="Times New Roman" w:hAnsi="Times New Roman"/>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4975F4">
        <w:rPr>
          <w:rFonts w:ascii="Times New Roman" w:hAnsi="Times New Roman"/>
          <w:sz w:val="24"/>
          <w:szCs w:val="24"/>
        </w:rPr>
        <w:softHyphen/>
        <w:t>низации и проведении занятий физической культурой, форм активного отдыха и досуга;</w:t>
      </w:r>
    </w:p>
    <w:p w:rsidR="00EA6F64" w:rsidRPr="004975F4" w:rsidRDefault="00EA6F64" w:rsidP="00881E69">
      <w:pPr>
        <w:widowControl w:val="0"/>
        <w:numPr>
          <w:ilvl w:val="0"/>
          <w:numId w:val="10"/>
        </w:numPr>
        <w:shd w:val="clear" w:color="auto" w:fill="FFFFFF"/>
        <w:tabs>
          <w:tab w:val="left" w:pos="142"/>
          <w:tab w:val="left" w:pos="562"/>
        </w:tabs>
        <w:autoSpaceDE w:val="0"/>
        <w:autoSpaceDN w:val="0"/>
        <w:adjustRightInd w:val="0"/>
        <w:spacing w:after="0" w:line="240" w:lineRule="auto"/>
        <w:ind w:hanging="79"/>
        <w:rPr>
          <w:rFonts w:ascii="Times New Roman" w:hAnsi="Times New Roman"/>
          <w:sz w:val="24"/>
          <w:szCs w:val="24"/>
        </w:rPr>
      </w:pPr>
      <w:r w:rsidRPr="004975F4">
        <w:rPr>
          <w:rFonts w:ascii="Times New Roman" w:hAnsi="Times New Roman"/>
          <w:sz w:val="24"/>
          <w:szCs w:val="24"/>
        </w:rPr>
        <w:t xml:space="preserve">расширение опыта организации и мониторинга физического развития и физической подготовленности; </w:t>
      </w:r>
      <w:proofErr w:type="gramStart"/>
      <w:r w:rsidRPr="004975F4">
        <w:rPr>
          <w:rFonts w:ascii="Times New Roman" w:hAnsi="Times New Roman"/>
          <w:sz w:val="24"/>
          <w:szCs w:val="24"/>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EA6F64" w:rsidRPr="004975F4" w:rsidRDefault="00EA6F64" w:rsidP="00881E69">
      <w:pPr>
        <w:shd w:val="clear" w:color="auto" w:fill="FFFFFF"/>
        <w:tabs>
          <w:tab w:val="left" w:pos="142"/>
          <w:tab w:val="left" w:pos="526"/>
        </w:tabs>
        <w:spacing w:after="0" w:line="240" w:lineRule="auto"/>
        <w:ind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 xml:space="preserve">формирование умений выполнять комплексы </w:t>
      </w:r>
      <w:proofErr w:type="spellStart"/>
      <w:r w:rsidRPr="004975F4">
        <w:rPr>
          <w:rFonts w:ascii="Times New Roman" w:hAnsi="Times New Roman"/>
          <w:sz w:val="24"/>
          <w:szCs w:val="24"/>
        </w:rPr>
        <w:t>общеразвивающих</w:t>
      </w:r>
      <w:proofErr w:type="spellEnd"/>
      <w:r w:rsidRPr="004975F4">
        <w:rPr>
          <w:rFonts w:ascii="Times New Roman" w:hAnsi="Times New Roman"/>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EA6F64" w:rsidRPr="004975F4" w:rsidRDefault="00EA6F64" w:rsidP="00881E69">
      <w:pPr>
        <w:shd w:val="clear" w:color="auto" w:fill="FFFFFF"/>
        <w:tabs>
          <w:tab w:val="left" w:pos="142"/>
        </w:tabs>
        <w:spacing w:after="0" w:line="240" w:lineRule="auto"/>
        <w:ind w:left="43" w:hanging="79"/>
        <w:rPr>
          <w:rFonts w:ascii="Times New Roman" w:hAnsi="Times New Roman"/>
          <w:sz w:val="24"/>
          <w:szCs w:val="24"/>
        </w:rPr>
      </w:pPr>
      <w:r w:rsidRPr="004975F4">
        <w:rPr>
          <w:rFonts w:ascii="Times New Roman" w:hAnsi="Times New Roman"/>
          <w:sz w:val="24"/>
          <w:szCs w:val="24"/>
        </w:rPr>
        <w:t xml:space="preserve">Предметные результаты, так же как личностные и </w:t>
      </w:r>
      <w:proofErr w:type="spellStart"/>
      <w:r w:rsidRPr="004975F4">
        <w:rPr>
          <w:rFonts w:ascii="Times New Roman" w:hAnsi="Times New Roman"/>
          <w:sz w:val="24"/>
          <w:szCs w:val="24"/>
        </w:rPr>
        <w:t>метапредметные</w:t>
      </w:r>
      <w:proofErr w:type="spellEnd"/>
      <w:r w:rsidRPr="004975F4">
        <w:rPr>
          <w:rFonts w:ascii="Times New Roman" w:hAnsi="Times New Roman"/>
          <w:sz w:val="24"/>
          <w:szCs w:val="24"/>
        </w:rPr>
        <w:t xml:space="preserve">, проявляются в разных областях культуры. </w:t>
      </w:r>
      <w:r w:rsidRPr="004975F4">
        <w:rPr>
          <w:rFonts w:ascii="Times New Roman" w:hAnsi="Times New Roman"/>
          <w:i/>
          <w:iCs/>
          <w:sz w:val="24"/>
          <w:szCs w:val="24"/>
        </w:rPr>
        <w:t>В области познавательной культуры:</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7" w:hanging="79"/>
        <w:rPr>
          <w:rFonts w:ascii="Times New Roman" w:hAnsi="Times New Roman"/>
          <w:sz w:val="24"/>
          <w:szCs w:val="24"/>
        </w:rPr>
      </w:pPr>
      <w:r w:rsidRPr="004975F4">
        <w:rPr>
          <w:rFonts w:ascii="Times New Roman" w:hAnsi="Times New Roman"/>
          <w:sz w:val="24"/>
          <w:szCs w:val="24"/>
        </w:rPr>
        <w:t>знания по истории развития спорта и олимпийского движения, о положительном их влиянии на укрепление мира и дружбы между народами;</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22" w:hanging="79"/>
        <w:rPr>
          <w:rFonts w:ascii="Times New Roman" w:hAnsi="Times New Roman"/>
          <w:sz w:val="24"/>
          <w:szCs w:val="24"/>
        </w:rPr>
      </w:pPr>
      <w:r w:rsidRPr="004975F4">
        <w:rPr>
          <w:rFonts w:ascii="Times New Roman" w:hAnsi="Times New Roman"/>
          <w:sz w:val="24"/>
          <w:szCs w:val="24"/>
        </w:rPr>
        <w:t>знания основных направлений развития физической культуры в обществе, их целей, задач и форм организации;</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22" w:hanging="79"/>
        <w:rPr>
          <w:rFonts w:ascii="Times New Roman" w:hAnsi="Times New Roman"/>
          <w:sz w:val="24"/>
          <w:szCs w:val="24"/>
        </w:rPr>
      </w:pPr>
      <w:r w:rsidRPr="004975F4">
        <w:rPr>
          <w:rFonts w:ascii="Times New Roman" w:hAnsi="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EA6F64" w:rsidRPr="004975F4" w:rsidRDefault="00EA6F64" w:rsidP="00881E69">
      <w:pPr>
        <w:shd w:val="clear" w:color="auto" w:fill="FFFFFF"/>
        <w:tabs>
          <w:tab w:val="left" w:pos="142"/>
        </w:tabs>
        <w:spacing w:after="0" w:line="240" w:lineRule="auto"/>
        <w:ind w:left="367" w:hanging="79"/>
        <w:rPr>
          <w:rFonts w:ascii="Times New Roman" w:hAnsi="Times New Roman"/>
          <w:sz w:val="24"/>
          <w:szCs w:val="24"/>
        </w:rPr>
      </w:pPr>
      <w:r w:rsidRPr="004975F4">
        <w:rPr>
          <w:rFonts w:ascii="Times New Roman" w:hAnsi="Times New Roman"/>
          <w:i/>
          <w:iCs/>
          <w:sz w:val="24"/>
          <w:szCs w:val="24"/>
        </w:rPr>
        <w:t>В области нравственной культуры:</w:t>
      </w:r>
    </w:p>
    <w:p w:rsidR="00EA6F64" w:rsidRPr="004975F4" w:rsidRDefault="00EA6F64" w:rsidP="00881E69">
      <w:pPr>
        <w:shd w:val="clear" w:color="auto" w:fill="FFFFFF"/>
        <w:tabs>
          <w:tab w:val="left" w:pos="142"/>
        </w:tabs>
        <w:spacing w:after="0" w:line="240" w:lineRule="auto"/>
        <w:ind w:left="14" w:right="14" w:hanging="79"/>
        <w:rPr>
          <w:rFonts w:ascii="Times New Roman" w:hAnsi="Times New Roman"/>
          <w:sz w:val="24"/>
          <w:szCs w:val="24"/>
        </w:rPr>
      </w:pPr>
      <w:r w:rsidRPr="004975F4">
        <w:rPr>
          <w:rFonts w:ascii="Times New Roman" w:hAnsi="Times New Roman"/>
          <w:sz w:val="24"/>
          <w:szCs w:val="24"/>
        </w:rPr>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36" w:hanging="79"/>
        <w:rPr>
          <w:rFonts w:ascii="Times New Roman" w:hAnsi="Times New Roman"/>
          <w:sz w:val="24"/>
          <w:szCs w:val="24"/>
        </w:rPr>
      </w:pPr>
      <w:r w:rsidRPr="004975F4">
        <w:rPr>
          <w:rFonts w:ascii="Times New Roman" w:hAnsi="Times New Roman"/>
          <w:sz w:val="24"/>
          <w:szCs w:val="24"/>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EA6F64" w:rsidRPr="004975F4" w:rsidRDefault="00EA6F64" w:rsidP="00881E69">
      <w:pPr>
        <w:shd w:val="clear" w:color="auto" w:fill="FFFFFF"/>
        <w:tabs>
          <w:tab w:val="left" w:pos="142"/>
        </w:tabs>
        <w:spacing w:after="0" w:line="240" w:lineRule="auto"/>
        <w:ind w:left="360" w:hanging="79"/>
        <w:rPr>
          <w:rFonts w:ascii="Times New Roman" w:hAnsi="Times New Roman"/>
          <w:sz w:val="24"/>
          <w:szCs w:val="24"/>
        </w:rPr>
      </w:pPr>
      <w:r w:rsidRPr="004975F4">
        <w:rPr>
          <w:rFonts w:ascii="Times New Roman" w:hAnsi="Times New Roman"/>
          <w:i/>
          <w:iCs/>
          <w:sz w:val="24"/>
          <w:szCs w:val="24"/>
        </w:rPr>
        <w:lastRenderedPageBreak/>
        <w:t>В области трудовой культуры:</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36" w:hanging="79"/>
        <w:rPr>
          <w:rFonts w:ascii="Times New Roman" w:hAnsi="Times New Roman"/>
          <w:i/>
          <w:iCs/>
          <w:sz w:val="24"/>
          <w:szCs w:val="24"/>
        </w:rPr>
      </w:pPr>
      <w:r w:rsidRPr="004975F4">
        <w:rPr>
          <w:rFonts w:ascii="Times New Roman" w:hAnsi="Times New Roman"/>
          <w:sz w:val="24"/>
          <w:szCs w:val="24"/>
        </w:rPr>
        <w:t>способность преодолевать трудности, добросовестно выполнять учебные задания по технической и физической подготовке;</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36" w:hanging="79"/>
        <w:rPr>
          <w:rFonts w:ascii="Times New Roman" w:hAnsi="Times New Roman"/>
          <w:sz w:val="24"/>
          <w:szCs w:val="24"/>
        </w:rPr>
      </w:pPr>
      <w:r w:rsidRPr="004975F4">
        <w:rPr>
          <w:rFonts w:ascii="Times New Roman" w:hAnsi="Times New Roman"/>
          <w:sz w:val="24"/>
          <w:szCs w:val="24"/>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EA6F64" w:rsidRPr="004975F4" w:rsidRDefault="00EA6F64" w:rsidP="00881E69">
      <w:pPr>
        <w:widowControl w:val="0"/>
        <w:numPr>
          <w:ilvl w:val="0"/>
          <w:numId w:val="11"/>
        </w:numPr>
        <w:shd w:val="clear" w:color="auto" w:fill="FFFFFF"/>
        <w:tabs>
          <w:tab w:val="left" w:pos="142"/>
          <w:tab w:val="left" w:pos="526"/>
        </w:tabs>
        <w:autoSpaceDE w:val="0"/>
        <w:autoSpaceDN w:val="0"/>
        <w:adjustRightInd w:val="0"/>
        <w:spacing w:after="0" w:line="240" w:lineRule="auto"/>
        <w:ind w:right="29" w:hanging="79"/>
        <w:rPr>
          <w:rFonts w:ascii="Times New Roman" w:hAnsi="Times New Roman"/>
          <w:sz w:val="24"/>
          <w:szCs w:val="24"/>
        </w:rPr>
      </w:pPr>
      <w:r w:rsidRPr="004975F4">
        <w:rPr>
          <w:rFonts w:ascii="Times New Roman" w:hAnsi="Times New Roman"/>
          <w:sz w:val="24"/>
          <w:szCs w:val="24"/>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EA6F64" w:rsidRPr="004975F4" w:rsidRDefault="00EA6F64" w:rsidP="00881E69">
      <w:pPr>
        <w:shd w:val="clear" w:color="auto" w:fill="FFFFFF"/>
        <w:tabs>
          <w:tab w:val="left" w:pos="142"/>
        </w:tabs>
        <w:spacing w:after="0" w:line="240" w:lineRule="auto"/>
        <w:ind w:left="346" w:hanging="79"/>
        <w:rPr>
          <w:rFonts w:ascii="Times New Roman" w:hAnsi="Times New Roman"/>
          <w:sz w:val="24"/>
          <w:szCs w:val="24"/>
        </w:rPr>
      </w:pPr>
      <w:r w:rsidRPr="004975F4">
        <w:rPr>
          <w:rFonts w:ascii="Times New Roman" w:hAnsi="Times New Roman"/>
          <w:i/>
          <w:iCs/>
          <w:sz w:val="24"/>
          <w:szCs w:val="24"/>
        </w:rPr>
        <w:t>В области эстетической культуры:</w:t>
      </w:r>
    </w:p>
    <w:p w:rsidR="00EA6F64" w:rsidRPr="004975F4" w:rsidRDefault="00EA6F64" w:rsidP="00881E69">
      <w:pPr>
        <w:widowControl w:val="0"/>
        <w:numPr>
          <w:ilvl w:val="0"/>
          <w:numId w:val="12"/>
        </w:numPr>
        <w:shd w:val="clear" w:color="auto" w:fill="FFFFFF"/>
        <w:tabs>
          <w:tab w:val="left" w:pos="142"/>
          <w:tab w:val="left" w:pos="569"/>
        </w:tabs>
        <w:autoSpaceDE w:val="0"/>
        <w:autoSpaceDN w:val="0"/>
        <w:adjustRightInd w:val="0"/>
        <w:spacing w:after="0" w:line="240" w:lineRule="auto"/>
        <w:ind w:right="65" w:hanging="79"/>
        <w:rPr>
          <w:rFonts w:ascii="Times New Roman" w:hAnsi="Times New Roman"/>
          <w:sz w:val="24"/>
          <w:szCs w:val="24"/>
        </w:rPr>
      </w:pPr>
      <w:r w:rsidRPr="004975F4">
        <w:rPr>
          <w:rFonts w:ascii="Times New Roman" w:hAnsi="Times New Roman"/>
          <w:sz w:val="24"/>
          <w:szCs w:val="24"/>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EA6F64" w:rsidRPr="004975F4" w:rsidRDefault="00EA6F64" w:rsidP="00881E69">
      <w:pPr>
        <w:widowControl w:val="0"/>
        <w:numPr>
          <w:ilvl w:val="0"/>
          <w:numId w:val="12"/>
        </w:numPr>
        <w:shd w:val="clear" w:color="auto" w:fill="FFFFFF"/>
        <w:tabs>
          <w:tab w:val="left" w:pos="142"/>
          <w:tab w:val="left" w:pos="569"/>
        </w:tabs>
        <w:autoSpaceDE w:val="0"/>
        <w:autoSpaceDN w:val="0"/>
        <w:adjustRightInd w:val="0"/>
        <w:spacing w:after="0" w:line="240" w:lineRule="auto"/>
        <w:ind w:right="58" w:hanging="79"/>
        <w:rPr>
          <w:rFonts w:ascii="Times New Roman" w:hAnsi="Times New Roman"/>
          <w:sz w:val="24"/>
          <w:szCs w:val="24"/>
        </w:rPr>
      </w:pPr>
      <w:r w:rsidRPr="004975F4">
        <w:rPr>
          <w:rFonts w:ascii="Times New Roman" w:hAnsi="Times New Roman"/>
          <w:sz w:val="24"/>
          <w:szCs w:val="24"/>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EA6F64" w:rsidRPr="004975F4" w:rsidRDefault="00EA6F64" w:rsidP="00881E69">
      <w:pPr>
        <w:widowControl w:val="0"/>
        <w:numPr>
          <w:ilvl w:val="0"/>
          <w:numId w:val="12"/>
        </w:numPr>
        <w:shd w:val="clear" w:color="auto" w:fill="FFFFFF"/>
        <w:tabs>
          <w:tab w:val="left" w:pos="142"/>
        </w:tabs>
        <w:autoSpaceDE w:val="0"/>
        <w:autoSpaceDN w:val="0"/>
        <w:adjustRightInd w:val="0"/>
        <w:spacing w:after="0" w:line="240" w:lineRule="auto"/>
        <w:ind w:left="7" w:right="50" w:hanging="79"/>
        <w:rPr>
          <w:rFonts w:ascii="Times New Roman" w:hAnsi="Times New Roman"/>
          <w:sz w:val="24"/>
          <w:szCs w:val="24"/>
        </w:rPr>
      </w:pPr>
      <w:r w:rsidRPr="004975F4">
        <w:rPr>
          <w:rFonts w:ascii="Times New Roman" w:hAnsi="Times New Roman"/>
          <w:sz w:val="24"/>
          <w:szCs w:val="24"/>
        </w:rPr>
        <w:t xml:space="preserve">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EA6F64" w:rsidRPr="004975F4" w:rsidRDefault="00EA6F64" w:rsidP="00881E69">
      <w:pPr>
        <w:shd w:val="clear" w:color="auto" w:fill="FFFFFF"/>
        <w:tabs>
          <w:tab w:val="left" w:pos="142"/>
        </w:tabs>
        <w:spacing w:after="0" w:line="240" w:lineRule="auto"/>
        <w:ind w:left="367" w:hanging="79"/>
        <w:rPr>
          <w:rFonts w:ascii="Times New Roman" w:hAnsi="Times New Roman"/>
          <w:sz w:val="24"/>
          <w:szCs w:val="24"/>
        </w:rPr>
      </w:pPr>
      <w:r w:rsidRPr="004975F4">
        <w:rPr>
          <w:rFonts w:ascii="Times New Roman" w:hAnsi="Times New Roman"/>
          <w:i/>
          <w:iCs/>
          <w:sz w:val="24"/>
          <w:szCs w:val="24"/>
        </w:rPr>
        <w:t>В области коммуникативной культуры:</w:t>
      </w:r>
    </w:p>
    <w:p w:rsidR="00EA6F64" w:rsidRPr="004975F4" w:rsidRDefault="00EA6F64" w:rsidP="00881E69">
      <w:pPr>
        <w:shd w:val="clear" w:color="auto" w:fill="FFFFFF"/>
        <w:tabs>
          <w:tab w:val="left" w:pos="142"/>
          <w:tab w:val="left" w:pos="569"/>
        </w:tabs>
        <w:spacing w:after="0" w:line="240" w:lineRule="auto"/>
        <w:ind w:right="43" w:hanging="79"/>
        <w:rPr>
          <w:rFonts w:ascii="Times New Roman" w:hAnsi="Times New Roman"/>
          <w:sz w:val="24"/>
          <w:szCs w:val="24"/>
        </w:rPr>
      </w:pPr>
      <w:r w:rsidRPr="004975F4">
        <w:rPr>
          <w:rFonts w:ascii="Times New Roman" w:hAnsi="Times New Roman"/>
          <w:sz w:val="24"/>
          <w:szCs w:val="24"/>
        </w:rPr>
        <w:t>•</w:t>
      </w:r>
      <w:r w:rsidRPr="004975F4">
        <w:rPr>
          <w:rFonts w:ascii="Times New Roman" w:hAnsi="Times New Roman"/>
          <w:sz w:val="24"/>
          <w:szCs w:val="24"/>
        </w:rPr>
        <w:tab/>
        <w:t>способность интересно и доступно излагать знания о физической культуре, умело применяя соответствующие понятия и термины;</w:t>
      </w:r>
    </w:p>
    <w:p w:rsidR="00EA6F64" w:rsidRPr="004975F4" w:rsidRDefault="00EA6F64" w:rsidP="00881E69">
      <w:pPr>
        <w:widowControl w:val="0"/>
        <w:numPr>
          <w:ilvl w:val="0"/>
          <w:numId w:val="15"/>
        </w:numPr>
        <w:shd w:val="clear" w:color="auto" w:fill="FFFFFF"/>
        <w:tabs>
          <w:tab w:val="left" w:pos="142"/>
        </w:tabs>
        <w:autoSpaceDE w:val="0"/>
        <w:autoSpaceDN w:val="0"/>
        <w:adjustRightInd w:val="0"/>
        <w:spacing w:after="0" w:line="240" w:lineRule="auto"/>
        <w:ind w:left="36" w:right="43" w:hanging="79"/>
        <w:rPr>
          <w:rFonts w:ascii="Times New Roman" w:hAnsi="Times New Roman"/>
          <w:sz w:val="24"/>
          <w:szCs w:val="24"/>
        </w:rPr>
      </w:pPr>
      <w:r w:rsidRPr="004975F4">
        <w:rPr>
          <w:rFonts w:ascii="Times New Roman" w:hAnsi="Times New Roman"/>
          <w:sz w:val="24"/>
          <w:szCs w:val="24"/>
        </w:rPr>
        <w:t xml:space="preserve">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EA6F64" w:rsidRPr="004975F4" w:rsidRDefault="00EA6F64" w:rsidP="00881E69">
      <w:pPr>
        <w:shd w:val="clear" w:color="auto" w:fill="FFFFFF"/>
        <w:tabs>
          <w:tab w:val="left" w:pos="142"/>
        </w:tabs>
        <w:spacing w:after="0" w:line="240" w:lineRule="auto"/>
        <w:ind w:left="29" w:right="29" w:hanging="79"/>
        <w:rPr>
          <w:rFonts w:ascii="Times New Roman" w:hAnsi="Times New Roman"/>
          <w:sz w:val="24"/>
          <w:szCs w:val="24"/>
        </w:rPr>
      </w:pPr>
      <w:r w:rsidRPr="004975F4">
        <w:rPr>
          <w:rFonts w:ascii="Times New Roman" w:hAnsi="Times New Roman"/>
          <w:sz w:val="24"/>
          <w:szCs w:val="24"/>
        </w:rPr>
        <w:t>о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EA6F64" w:rsidRPr="004975F4" w:rsidRDefault="00EA6F64" w:rsidP="00881E69">
      <w:pPr>
        <w:shd w:val="clear" w:color="auto" w:fill="FFFFFF"/>
        <w:tabs>
          <w:tab w:val="left" w:pos="142"/>
        </w:tabs>
        <w:spacing w:after="0" w:line="240" w:lineRule="auto"/>
        <w:ind w:left="396" w:hanging="79"/>
        <w:rPr>
          <w:rFonts w:ascii="Times New Roman" w:hAnsi="Times New Roman"/>
          <w:sz w:val="24"/>
          <w:szCs w:val="24"/>
        </w:rPr>
      </w:pPr>
      <w:r w:rsidRPr="004975F4">
        <w:rPr>
          <w:rFonts w:ascii="Times New Roman" w:hAnsi="Times New Roman"/>
          <w:i/>
          <w:iCs/>
          <w:sz w:val="24"/>
          <w:szCs w:val="24"/>
        </w:rPr>
        <w:t>В области физической культуры:</w:t>
      </w:r>
    </w:p>
    <w:p w:rsidR="00EA6F64" w:rsidRPr="004975F4" w:rsidRDefault="00EA6F64" w:rsidP="00881E69">
      <w:pPr>
        <w:widowControl w:val="0"/>
        <w:numPr>
          <w:ilvl w:val="0"/>
          <w:numId w:val="10"/>
        </w:numPr>
        <w:shd w:val="clear" w:color="auto" w:fill="FFFFFF"/>
        <w:tabs>
          <w:tab w:val="left" w:pos="142"/>
          <w:tab w:val="left" w:pos="605"/>
        </w:tabs>
        <w:autoSpaceDE w:val="0"/>
        <w:autoSpaceDN w:val="0"/>
        <w:adjustRightInd w:val="0"/>
        <w:spacing w:after="0" w:line="240" w:lineRule="auto"/>
        <w:ind w:left="43" w:right="22" w:hanging="79"/>
        <w:rPr>
          <w:rFonts w:ascii="Times New Roman" w:hAnsi="Times New Roman"/>
          <w:i/>
          <w:iCs/>
          <w:sz w:val="24"/>
          <w:szCs w:val="24"/>
        </w:rPr>
      </w:pPr>
      <w:r w:rsidRPr="004975F4">
        <w:rPr>
          <w:rFonts w:ascii="Times New Roman" w:hAnsi="Times New Roman"/>
          <w:sz w:val="24"/>
          <w:szCs w:val="24"/>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w:t>
      </w:r>
      <w:r w:rsidRPr="004975F4">
        <w:rPr>
          <w:rFonts w:ascii="Times New Roman" w:hAnsi="Times New Roman"/>
          <w:sz w:val="24"/>
          <w:szCs w:val="24"/>
        </w:rPr>
        <w:softHyphen/>
        <w:t>дур, профилактики нарушений осанки, улучшения физической подготовленности;</w:t>
      </w:r>
    </w:p>
    <w:p w:rsidR="00EA6F64" w:rsidRPr="004975F4" w:rsidRDefault="00EA6F64" w:rsidP="00881E69">
      <w:pPr>
        <w:widowControl w:val="0"/>
        <w:numPr>
          <w:ilvl w:val="0"/>
          <w:numId w:val="10"/>
        </w:numPr>
        <w:shd w:val="clear" w:color="auto" w:fill="FFFFFF"/>
        <w:tabs>
          <w:tab w:val="left" w:pos="142"/>
          <w:tab w:val="left" w:pos="605"/>
        </w:tabs>
        <w:autoSpaceDE w:val="0"/>
        <w:autoSpaceDN w:val="0"/>
        <w:adjustRightInd w:val="0"/>
        <w:spacing w:after="0" w:line="240" w:lineRule="auto"/>
        <w:ind w:left="43" w:right="7" w:hanging="79"/>
        <w:rPr>
          <w:rFonts w:ascii="Times New Roman" w:hAnsi="Times New Roman"/>
          <w:sz w:val="24"/>
          <w:szCs w:val="24"/>
        </w:rPr>
      </w:pPr>
      <w:r w:rsidRPr="004975F4">
        <w:rPr>
          <w:rFonts w:ascii="Times New Roman" w:hAnsi="Times New Roman"/>
          <w:sz w:val="24"/>
          <w:szCs w:val="24"/>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EA6F64" w:rsidRPr="004975F4" w:rsidRDefault="00EA6F64" w:rsidP="00881E69">
      <w:pPr>
        <w:widowControl w:val="0"/>
        <w:numPr>
          <w:ilvl w:val="0"/>
          <w:numId w:val="10"/>
        </w:numPr>
        <w:shd w:val="clear" w:color="auto" w:fill="FFFFFF"/>
        <w:tabs>
          <w:tab w:val="left" w:pos="142"/>
          <w:tab w:val="left" w:pos="605"/>
        </w:tabs>
        <w:autoSpaceDE w:val="0"/>
        <w:autoSpaceDN w:val="0"/>
        <w:adjustRightInd w:val="0"/>
        <w:spacing w:after="0" w:line="240" w:lineRule="auto"/>
        <w:ind w:left="43" w:hanging="79"/>
        <w:rPr>
          <w:rFonts w:ascii="Times New Roman" w:hAnsi="Times New Roman"/>
          <w:sz w:val="24"/>
          <w:szCs w:val="24"/>
        </w:rPr>
      </w:pPr>
      <w:r w:rsidRPr="004975F4">
        <w:rPr>
          <w:rFonts w:ascii="Times New Roman" w:hAnsi="Times New Roman"/>
          <w:sz w:val="24"/>
          <w:szCs w:val="24"/>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w:t>
      </w:r>
      <w:r w:rsidRPr="004975F4">
        <w:rPr>
          <w:rFonts w:ascii="Times New Roman" w:hAnsi="Times New Roman"/>
          <w:sz w:val="24"/>
          <w:szCs w:val="24"/>
        </w:rPr>
        <w:softHyphen/>
        <w:t>людения.</w:t>
      </w:r>
    </w:p>
    <w:p w:rsidR="008C44CE" w:rsidRPr="004975F4" w:rsidRDefault="008C44CE" w:rsidP="00881E69">
      <w:pPr>
        <w:pStyle w:val="a4"/>
        <w:tabs>
          <w:tab w:val="left" w:pos="142"/>
        </w:tabs>
        <w:spacing w:before="0" w:beforeAutospacing="0" w:after="0" w:afterAutospacing="0"/>
        <w:ind w:hanging="79"/>
      </w:pPr>
    </w:p>
    <w:p w:rsidR="0066250E" w:rsidRPr="004975F4" w:rsidRDefault="00EA6F64" w:rsidP="00881E69">
      <w:pPr>
        <w:shd w:val="clear" w:color="auto" w:fill="FFFFFF"/>
        <w:tabs>
          <w:tab w:val="left" w:pos="142"/>
        </w:tabs>
        <w:spacing w:after="0" w:line="240" w:lineRule="auto"/>
        <w:ind w:left="130" w:hanging="79"/>
        <w:rPr>
          <w:rFonts w:ascii="Times New Roman" w:hAnsi="Times New Roman"/>
          <w:b/>
          <w:bCs/>
          <w:sz w:val="24"/>
          <w:szCs w:val="24"/>
        </w:rPr>
      </w:pPr>
      <w:r w:rsidRPr="004975F4">
        <w:rPr>
          <w:rFonts w:ascii="Times New Roman" w:hAnsi="Times New Roman"/>
          <w:b/>
          <w:bCs/>
          <w:sz w:val="24"/>
          <w:szCs w:val="24"/>
        </w:rPr>
        <w:t>5.СОДЕРЖАНИЕ КУРСА</w:t>
      </w:r>
    </w:p>
    <w:p w:rsidR="006C232A" w:rsidRPr="004975F4" w:rsidRDefault="00487227"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Знания о физической культуре</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b/>
          <w:bCs/>
          <w:sz w:val="24"/>
          <w:szCs w:val="24"/>
        </w:rPr>
        <w:t xml:space="preserve">История физической культуры. </w:t>
      </w:r>
      <w:r w:rsidRPr="004975F4">
        <w:rPr>
          <w:rFonts w:ascii="Times New Roman" w:hAnsi="Times New Roman"/>
          <w:sz w:val="24"/>
          <w:szCs w:val="24"/>
        </w:rPr>
        <w:t>Олимпийские игры древности. Возрождение Олимпийских игр и олимпийского движения.</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r w:rsidRPr="004975F4">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sz w:val="24"/>
          <w:szCs w:val="24"/>
        </w:rPr>
        <w:t>Характеристика видов спорта, входящих в программу Олимпийских игр.</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Физическая культура в современном обществе.</w:t>
      </w:r>
    </w:p>
    <w:p w:rsidR="006C232A" w:rsidRPr="004975F4" w:rsidRDefault="006C232A" w:rsidP="00881E69">
      <w:pPr>
        <w:shd w:val="clear" w:color="auto" w:fill="FFFFFF"/>
        <w:tabs>
          <w:tab w:val="left" w:pos="142"/>
        </w:tabs>
        <w:spacing w:after="0" w:line="240" w:lineRule="auto"/>
        <w:ind w:right="29" w:hanging="79"/>
        <w:rPr>
          <w:rFonts w:ascii="Times New Roman" w:hAnsi="Times New Roman"/>
          <w:sz w:val="24"/>
          <w:szCs w:val="24"/>
        </w:rPr>
      </w:pPr>
      <w:r w:rsidRPr="004975F4">
        <w:rPr>
          <w:rFonts w:ascii="Times New Roman" w:hAnsi="Times New Roman"/>
          <w:sz w:val="24"/>
          <w:szCs w:val="24"/>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6C232A" w:rsidRPr="004975F4" w:rsidRDefault="006C232A" w:rsidP="00881E69">
      <w:pPr>
        <w:shd w:val="clear" w:color="auto" w:fill="FFFFFF"/>
        <w:tabs>
          <w:tab w:val="left" w:pos="142"/>
        </w:tabs>
        <w:spacing w:after="0" w:line="240" w:lineRule="auto"/>
        <w:ind w:right="22" w:hanging="79"/>
        <w:rPr>
          <w:rFonts w:ascii="Times New Roman" w:hAnsi="Times New Roman"/>
          <w:sz w:val="24"/>
          <w:szCs w:val="24"/>
        </w:rPr>
      </w:pPr>
      <w:r w:rsidRPr="004975F4">
        <w:rPr>
          <w:rFonts w:ascii="Times New Roman" w:hAnsi="Times New Roman"/>
          <w:b/>
          <w:bCs/>
          <w:sz w:val="24"/>
          <w:szCs w:val="24"/>
        </w:rPr>
        <w:lastRenderedPageBreak/>
        <w:t xml:space="preserve">Физическая культура (основные понятия). </w:t>
      </w:r>
      <w:r w:rsidRPr="004975F4">
        <w:rPr>
          <w:rFonts w:ascii="Times New Roman" w:hAnsi="Times New Roman"/>
          <w:sz w:val="24"/>
          <w:szCs w:val="24"/>
        </w:rPr>
        <w:t>Физическое развитие человека.</w:t>
      </w:r>
    </w:p>
    <w:p w:rsidR="006C232A" w:rsidRPr="004975F4" w:rsidRDefault="006C232A" w:rsidP="00881E69">
      <w:pPr>
        <w:shd w:val="clear" w:color="auto" w:fill="FFFFFF"/>
        <w:tabs>
          <w:tab w:val="left" w:pos="142"/>
        </w:tabs>
        <w:spacing w:after="0" w:line="240" w:lineRule="auto"/>
        <w:ind w:right="36" w:hanging="79"/>
        <w:rPr>
          <w:rFonts w:ascii="Times New Roman" w:hAnsi="Times New Roman"/>
          <w:sz w:val="24"/>
          <w:szCs w:val="24"/>
        </w:rPr>
      </w:pPr>
      <w:r w:rsidRPr="004975F4">
        <w:rPr>
          <w:rFonts w:ascii="Times New Roman" w:hAnsi="Times New Roman"/>
          <w:sz w:val="24"/>
          <w:szCs w:val="24"/>
        </w:rPr>
        <w:t>Физическая подготовка и её связь с укреплением здоровья, развитием физических качеств.</w:t>
      </w:r>
    </w:p>
    <w:p w:rsidR="006C232A" w:rsidRPr="004975F4" w:rsidRDefault="006C232A" w:rsidP="00881E69">
      <w:pPr>
        <w:shd w:val="clear" w:color="auto" w:fill="FFFFFF"/>
        <w:tabs>
          <w:tab w:val="left" w:pos="142"/>
        </w:tabs>
        <w:spacing w:after="0" w:line="240" w:lineRule="auto"/>
        <w:ind w:right="36" w:hanging="79"/>
        <w:rPr>
          <w:rFonts w:ascii="Times New Roman" w:hAnsi="Times New Roman"/>
          <w:sz w:val="24"/>
          <w:szCs w:val="24"/>
        </w:rPr>
      </w:pPr>
      <w:r w:rsidRPr="004975F4">
        <w:rPr>
          <w:rFonts w:ascii="Times New Roman" w:hAnsi="Times New Roman"/>
          <w:sz w:val="24"/>
          <w:szCs w:val="24"/>
        </w:rPr>
        <w:t>Организация и планирование самостоятельных занятий по развитию физических качеств.</w:t>
      </w:r>
    </w:p>
    <w:p w:rsidR="006C232A" w:rsidRPr="004975F4" w:rsidRDefault="006C232A" w:rsidP="00881E69">
      <w:pPr>
        <w:shd w:val="clear" w:color="auto" w:fill="FFFFFF"/>
        <w:tabs>
          <w:tab w:val="left" w:pos="142"/>
        </w:tabs>
        <w:spacing w:after="0" w:line="240" w:lineRule="auto"/>
        <w:ind w:right="43" w:hanging="79"/>
        <w:rPr>
          <w:rFonts w:ascii="Times New Roman" w:hAnsi="Times New Roman"/>
          <w:sz w:val="24"/>
          <w:szCs w:val="24"/>
        </w:rPr>
      </w:pPr>
      <w:r w:rsidRPr="004975F4">
        <w:rPr>
          <w:rFonts w:ascii="Times New Roman" w:hAnsi="Times New Roman"/>
          <w:sz w:val="24"/>
          <w:szCs w:val="24"/>
        </w:rPr>
        <w:t>Техническая подготовка. Техника движений и её основные показатели.</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Всестороннее и гармоничное физическое развитие.</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Адаптивная физическая культура.</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Спортивная подготовка.</w:t>
      </w:r>
    </w:p>
    <w:p w:rsidR="006C232A" w:rsidRPr="004975F4" w:rsidRDefault="006C232A" w:rsidP="00881E69">
      <w:pPr>
        <w:shd w:val="clear" w:color="auto" w:fill="FFFFFF"/>
        <w:tabs>
          <w:tab w:val="left" w:pos="142"/>
        </w:tabs>
        <w:spacing w:after="0" w:line="240" w:lineRule="auto"/>
        <w:ind w:right="58" w:hanging="79"/>
        <w:rPr>
          <w:rFonts w:ascii="Times New Roman" w:hAnsi="Times New Roman"/>
          <w:sz w:val="24"/>
          <w:szCs w:val="24"/>
        </w:rPr>
      </w:pPr>
      <w:r w:rsidRPr="004975F4">
        <w:rPr>
          <w:rFonts w:ascii="Times New Roman" w:hAnsi="Times New Roman"/>
          <w:sz w:val="24"/>
          <w:szCs w:val="24"/>
        </w:rPr>
        <w:t>Здоровье и здоровый образ жизни. Допинг. Концепция честного спорта.</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Профессионально-прикладная физическая подготовка.</w:t>
      </w:r>
    </w:p>
    <w:p w:rsidR="006C232A" w:rsidRPr="004975F4" w:rsidRDefault="006C232A" w:rsidP="00881E69">
      <w:pPr>
        <w:shd w:val="clear" w:color="auto" w:fill="FFFFFF"/>
        <w:tabs>
          <w:tab w:val="left" w:pos="142"/>
        </w:tabs>
        <w:spacing w:after="0" w:line="240" w:lineRule="auto"/>
        <w:ind w:right="72" w:hanging="79"/>
        <w:rPr>
          <w:rFonts w:ascii="Times New Roman" w:hAnsi="Times New Roman"/>
          <w:sz w:val="24"/>
          <w:szCs w:val="24"/>
        </w:rPr>
      </w:pPr>
      <w:r w:rsidRPr="004975F4">
        <w:rPr>
          <w:rFonts w:ascii="Times New Roman" w:hAnsi="Times New Roman"/>
          <w:b/>
          <w:bCs/>
          <w:sz w:val="24"/>
          <w:szCs w:val="24"/>
        </w:rPr>
        <w:t xml:space="preserve">Физическая культура человека. </w:t>
      </w:r>
      <w:r w:rsidRPr="004975F4">
        <w:rPr>
          <w:rFonts w:ascii="Times New Roman" w:hAnsi="Times New Roman"/>
          <w:sz w:val="24"/>
          <w:szCs w:val="24"/>
        </w:rPr>
        <w:t>Режим дня и его основное содержание.</w:t>
      </w:r>
    </w:p>
    <w:p w:rsidR="006C232A" w:rsidRPr="004975F4" w:rsidRDefault="006C232A" w:rsidP="00881E69">
      <w:pPr>
        <w:shd w:val="clear" w:color="auto" w:fill="FFFFFF"/>
        <w:tabs>
          <w:tab w:val="left" w:pos="142"/>
        </w:tabs>
        <w:spacing w:after="0" w:line="240" w:lineRule="auto"/>
        <w:ind w:right="72" w:hanging="79"/>
        <w:rPr>
          <w:rFonts w:ascii="Times New Roman" w:hAnsi="Times New Roman"/>
          <w:sz w:val="24"/>
          <w:szCs w:val="24"/>
        </w:rPr>
      </w:pPr>
      <w:r w:rsidRPr="004975F4">
        <w:rPr>
          <w:rFonts w:ascii="Times New Roman" w:hAnsi="Times New Roman"/>
          <w:sz w:val="24"/>
          <w:szCs w:val="24"/>
        </w:rPr>
        <w:t>Закаливание организма. Правила безопасности и гигиенические требования.</w:t>
      </w:r>
    </w:p>
    <w:p w:rsidR="006C232A" w:rsidRPr="004975F4" w:rsidRDefault="006C232A" w:rsidP="00881E69">
      <w:pPr>
        <w:shd w:val="clear" w:color="auto" w:fill="FFFFFF"/>
        <w:tabs>
          <w:tab w:val="left" w:pos="142"/>
        </w:tabs>
        <w:spacing w:after="0" w:line="240" w:lineRule="auto"/>
        <w:ind w:right="72" w:hanging="79"/>
        <w:rPr>
          <w:rFonts w:ascii="Times New Roman" w:hAnsi="Times New Roman"/>
          <w:sz w:val="24"/>
          <w:szCs w:val="24"/>
        </w:rPr>
      </w:pPr>
      <w:r w:rsidRPr="004975F4">
        <w:rPr>
          <w:rFonts w:ascii="Times New Roman" w:hAnsi="Times New Roman"/>
          <w:sz w:val="24"/>
          <w:szCs w:val="24"/>
        </w:rPr>
        <w:t>Влияние занятий физической культурой на формирование положительных качеств личности.</w:t>
      </w:r>
    </w:p>
    <w:p w:rsidR="006C232A" w:rsidRPr="004975F4" w:rsidRDefault="006C232A" w:rsidP="00881E69">
      <w:pPr>
        <w:shd w:val="clear" w:color="auto" w:fill="FFFFFF"/>
        <w:tabs>
          <w:tab w:val="left" w:pos="142"/>
        </w:tabs>
        <w:spacing w:after="0" w:line="240" w:lineRule="auto"/>
        <w:ind w:right="86" w:hanging="79"/>
        <w:rPr>
          <w:rFonts w:ascii="Times New Roman" w:hAnsi="Times New Roman"/>
          <w:sz w:val="24"/>
          <w:szCs w:val="24"/>
        </w:rPr>
      </w:pPr>
      <w:r w:rsidRPr="004975F4">
        <w:rPr>
          <w:rFonts w:ascii="Times New Roman" w:hAnsi="Times New Roman"/>
          <w:sz w:val="24"/>
          <w:szCs w:val="24"/>
        </w:rPr>
        <w:t>Проведение самостоятельных занятий по коррекции осанки и телосложения.</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Восстановительный массаж.</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Проведение банных процедур.</w:t>
      </w:r>
    </w:p>
    <w:p w:rsidR="006C232A" w:rsidRPr="004975F4" w:rsidRDefault="006C232A" w:rsidP="00881E69">
      <w:pPr>
        <w:shd w:val="clear" w:color="auto" w:fill="FFFFFF"/>
        <w:tabs>
          <w:tab w:val="left" w:pos="142"/>
        </w:tabs>
        <w:spacing w:after="0" w:line="240" w:lineRule="auto"/>
        <w:ind w:right="94" w:hanging="79"/>
        <w:rPr>
          <w:rFonts w:ascii="Times New Roman" w:hAnsi="Times New Roman"/>
          <w:sz w:val="24"/>
          <w:szCs w:val="24"/>
        </w:rPr>
      </w:pPr>
      <w:r w:rsidRPr="004975F4">
        <w:rPr>
          <w:rFonts w:ascii="Times New Roman" w:hAnsi="Times New Roman"/>
          <w:sz w:val="24"/>
          <w:szCs w:val="24"/>
        </w:rPr>
        <w:t>Первая помощь во время занятий физической культурой и спортом.</w:t>
      </w:r>
    </w:p>
    <w:p w:rsidR="006C232A" w:rsidRPr="004975F4" w:rsidRDefault="006C232A" w:rsidP="00881E69">
      <w:pPr>
        <w:shd w:val="clear" w:color="auto" w:fill="FFFFFF"/>
        <w:tabs>
          <w:tab w:val="left" w:pos="142"/>
        </w:tabs>
        <w:spacing w:after="0" w:line="240" w:lineRule="auto"/>
        <w:ind w:right="806" w:hanging="79"/>
        <w:rPr>
          <w:rFonts w:ascii="Times New Roman" w:hAnsi="Times New Roman"/>
          <w:sz w:val="24"/>
          <w:szCs w:val="24"/>
        </w:rPr>
      </w:pPr>
      <w:r w:rsidRPr="004975F4">
        <w:rPr>
          <w:rFonts w:ascii="Times New Roman" w:hAnsi="Times New Roman"/>
          <w:sz w:val="24"/>
          <w:szCs w:val="24"/>
        </w:rPr>
        <w:t>СПОСОБЫ ДВИГАТЕЛЬНОЙ (ФИЗКУЛЬТУРНОЙ) ДЕЯТЕЛЬНОСТИ</w:t>
      </w:r>
    </w:p>
    <w:p w:rsidR="006C232A" w:rsidRPr="004975F4" w:rsidRDefault="006C232A" w:rsidP="00881E69">
      <w:pPr>
        <w:shd w:val="clear" w:color="auto" w:fill="FFFFFF"/>
        <w:tabs>
          <w:tab w:val="left" w:pos="142"/>
        </w:tabs>
        <w:spacing w:after="0" w:line="240" w:lineRule="auto"/>
        <w:ind w:right="22" w:hanging="79"/>
        <w:rPr>
          <w:rFonts w:ascii="Times New Roman" w:hAnsi="Times New Roman"/>
          <w:sz w:val="24"/>
          <w:szCs w:val="24"/>
        </w:rPr>
      </w:pPr>
      <w:r w:rsidRPr="004975F4">
        <w:rPr>
          <w:rFonts w:ascii="Times New Roman" w:hAnsi="Times New Roman"/>
          <w:b/>
          <w:bCs/>
          <w:sz w:val="24"/>
          <w:szCs w:val="24"/>
        </w:rPr>
        <w:t xml:space="preserve">Организация и проведение самостоятельных занятий физической культурой. </w:t>
      </w:r>
      <w:r w:rsidRPr="004975F4">
        <w:rPr>
          <w:rFonts w:ascii="Times New Roman" w:hAnsi="Times New Roman"/>
          <w:sz w:val="24"/>
          <w:szCs w:val="24"/>
        </w:rPr>
        <w:t>Подготовка к занятиям физической культурой.</w:t>
      </w:r>
    </w:p>
    <w:p w:rsidR="006C232A" w:rsidRPr="004975F4" w:rsidRDefault="006C232A" w:rsidP="00881E69">
      <w:pPr>
        <w:shd w:val="clear" w:color="auto" w:fill="FFFFFF"/>
        <w:tabs>
          <w:tab w:val="left" w:pos="142"/>
        </w:tabs>
        <w:spacing w:after="0" w:line="240" w:lineRule="auto"/>
        <w:ind w:right="29" w:hanging="79"/>
        <w:rPr>
          <w:rFonts w:ascii="Times New Roman" w:hAnsi="Times New Roman"/>
          <w:sz w:val="24"/>
          <w:szCs w:val="24"/>
        </w:rPr>
      </w:pPr>
      <w:r w:rsidRPr="004975F4">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и </w:t>
      </w:r>
      <w:proofErr w:type="spellStart"/>
      <w:r w:rsidRPr="004975F4">
        <w:rPr>
          <w:rFonts w:ascii="Times New Roman" w:hAnsi="Times New Roman"/>
          <w:sz w:val="24"/>
          <w:szCs w:val="24"/>
        </w:rPr>
        <w:t>физкульт-пауз</w:t>
      </w:r>
      <w:proofErr w:type="spellEnd"/>
      <w:r w:rsidRPr="004975F4">
        <w:rPr>
          <w:rFonts w:ascii="Times New Roman" w:hAnsi="Times New Roman"/>
          <w:sz w:val="24"/>
          <w:szCs w:val="24"/>
        </w:rPr>
        <w:t xml:space="preserve"> (подвижных перемен).</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Планирование занятий физической подготовкой.</w:t>
      </w:r>
    </w:p>
    <w:p w:rsidR="006C232A" w:rsidRPr="004975F4" w:rsidRDefault="006C232A" w:rsidP="00881E69">
      <w:pPr>
        <w:shd w:val="clear" w:color="auto" w:fill="FFFFFF"/>
        <w:tabs>
          <w:tab w:val="left" w:pos="142"/>
        </w:tabs>
        <w:spacing w:after="0" w:line="240" w:lineRule="auto"/>
        <w:ind w:right="22" w:hanging="79"/>
        <w:rPr>
          <w:rFonts w:ascii="Times New Roman" w:hAnsi="Times New Roman"/>
          <w:sz w:val="24"/>
          <w:szCs w:val="24"/>
        </w:rPr>
      </w:pPr>
      <w:r w:rsidRPr="004975F4">
        <w:rPr>
          <w:rFonts w:ascii="Times New Roman" w:hAnsi="Times New Roman"/>
          <w:sz w:val="24"/>
          <w:szCs w:val="24"/>
        </w:rPr>
        <w:t>Проведение самостоятельных занятий прикладной физической подготовкой.</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Организация досуга средствами физической культуры.</w:t>
      </w:r>
    </w:p>
    <w:p w:rsidR="006C232A" w:rsidRPr="004975F4" w:rsidRDefault="006C232A" w:rsidP="00881E69">
      <w:pPr>
        <w:shd w:val="clear" w:color="auto" w:fill="FFFFFF"/>
        <w:tabs>
          <w:tab w:val="left" w:pos="142"/>
        </w:tabs>
        <w:spacing w:after="0" w:line="240" w:lineRule="auto"/>
        <w:ind w:right="29" w:hanging="79"/>
        <w:rPr>
          <w:rFonts w:ascii="Times New Roman" w:hAnsi="Times New Roman"/>
          <w:sz w:val="24"/>
          <w:szCs w:val="24"/>
        </w:rPr>
      </w:pPr>
      <w:r w:rsidRPr="004975F4">
        <w:rPr>
          <w:rFonts w:ascii="Times New Roman" w:hAnsi="Times New Roman"/>
          <w:b/>
          <w:bCs/>
          <w:sz w:val="24"/>
          <w:szCs w:val="24"/>
        </w:rPr>
        <w:t xml:space="preserve">Оценка эффективности занятий физической культурой. </w:t>
      </w:r>
      <w:r w:rsidRPr="004975F4">
        <w:rPr>
          <w:rFonts w:ascii="Times New Roman" w:hAnsi="Times New Roman"/>
          <w:sz w:val="24"/>
          <w:szCs w:val="24"/>
        </w:rPr>
        <w:t>Самонаблюдение и самоконтроль.</w:t>
      </w:r>
    </w:p>
    <w:p w:rsidR="006C232A" w:rsidRPr="004975F4" w:rsidRDefault="006C232A" w:rsidP="00881E69">
      <w:pPr>
        <w:shd w:val="clear" w:color="auto" w:fill="FFFFFF"/>
        <w:tabs>
          <w:tab w:val="left" w:pos="142"/>
        </w:tabs>
        <w:spacing w:after="0" w:line="240" w:lineRule="auto"/>
        <w:ind w:right="29" w:hanging="79"/>
        <w:rPr>
          <w:rFonts w:ascii="Times New Roman" w:hAnsi="Times New Roman"/>
          <w:sz w:val="24"/>
          <w:szCs w:val="24"/>
        </w:rPr>
      </w:pPr>
      <w:r w:rsidRPr="004975F4">
        <w:rPr>
          <w:rFonts w:ascii="Times New Roman" w:hAnsi="Times New Roman"/>
          <w:sz w:val="24"/>
          <w:szCs w:val="24"/>
        </w:rPr>
        <w:t>Оценка эффективности занятий физкультурно-оздоровительной деятельностью.</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sz w:val="24"/>
          <w:szCs w:val="24"/>
        </w:rPr>
        <w:t>Оценка техники движений, способы выявления и устранения ошибок в технике выполнения упражнений (технических ошибок).</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r w:rsidRPr="004975F4">
        <w:rPr>
          <w:rFonts w:ascii="Times New Roman" w:hAnsi="Times New Roman"/>
          <w:sz w:val="24"/>
          <w:szCs w:val="24"/>
        </w:rPr>
        <w:t>Измерение резервов организма и состояния здоровья с по</w:t>
      </w:r>
      <w:r w:rsidRPr="004975F4">
        <w:rPr>
          <w:rFonts w:ascii="Times New Roman" w:hAnsi="Times New Roman"/>
          <w:sz w:val="24"/>
          <w:szCs w:val="24"/>
        </w:rPr>
        <w:softHyphen/>
        <w:t>мощью функциональных проб.</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ФИЗИЧЕСКОЕ СОВЕРШЕНСТВОВАНИЕ</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b/>
          <w:bCs/>
          <w:sz w:val="24"/>
          <w:szCs w:val="24"/>
        </w:rPr>
        <w:t xml:space="preserve">Физкультурно-оздоровительная деятельность. </w:t>
      </w:r>
      <w:r w:rsidRPr="004975F4">
        <w:rPr>
          <w:rFonts w:ascii="Times New Roman" w:hAnsi="Times New Roman"/>
          <w:sz w:val="24"/>
          <w:szCs w:val="24"/>
        </w:rPr>
        <w:t>Оздоровительные формы занятий в режиме учебного дня и учебной недели.</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r w:rsidRPr="004975F4">
        <w:rPr>
          <w:rFonts w:ascii="Times New Roman" w:hAnsi="Times New Roman"/>
          <w:sz w:val="24"/>
          <w:szCs w:val="24"/>
        </w:rPr>
        <w:t>Индивидуальные комплексы адаптивной (лечебной) и корригирующей физической культуры.</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r w:rsidRPr="004975F4">
        <w:rPr>
          <w:rFonts w:ascii="Times New Roman" w:hAnsi="Times New Roman"/>
          <w:b/>
          <w:bCs/>
          <w:sz w:val="24"/>
          <w:szCs w:val="24"/>
        </w:rPr>
        <w:t xml:space="preserve">Спортивно-оздоровительная деятельность с </w:t>
      </w:r>
      <w:proofErr w:type="spellStart"/>
      <w:r w:rsidRPr="004975F4">
        <w:rPr>
          <w:rFonts w:ascii="Times New Roman" w:hAnsi="Times New Roman"/>
          <w:b/>
          <w:bCs/>
          <w:sz w:val="24"/>
          <w:szCs w:val="24"/>
        </w:rPr>
        <w:t>общеразвивающей</w:t>
      </w:r>
      <w:proofErr w:type="spellEnd"/>
      <w:r w:rsidRPr="004975F4">
        <w:rPr>
          <w:rFonts w:ascii="Times New Roman" w:hAnsi="Times New Roman"/>
          <w:b/>
          <w:bCs/>
          <w:sz w:val="24"/>
          <w:szCs w:val="24"/>
        </w:rPr>
        <w:t xml:space="preserve"> направленностью.</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b/>
          <w:bCs/>
          <w:i/>
          <w:iCs/>
          <w:sz w:val="24"/>
          <w:szCs w:val="24"/>
        </w:rPr>
        <w:t xml:space="preserve">Гимнастика с основами акробатики. </w:t>
      </w:r>
      <w:r w:rsidRPr="004975F4">
        <w:rPr>
          <w:rFonts w:ascii="Times New Roman" w:hAnsi="Times New Roman"/>
          <w:sz w:val="24"/>
          <w:szCs w:val="24"/>
        </w:rPr>
        <w:t>Организующие команды и приёмы.</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Акробатические упражнения и комбинации.</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Ритмическая гимнастика (девочки).</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Опорные прыжки.</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sz w:val="24"/>
          <w:szCs w:val="24"/>
        </w:rPr>
        <w:t>Упражнения и комбинации на гимнастическом бревне (девочки).</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sz w:val="24"/>
          <w:szCs w:val="24"/>
        </w:rPr>
        <w:t>Упражнения и комбинации на гимнастической перекладине (мальчики).</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b/>
          <w:bCs/>
          <w:i/>
          <w:iCs/>
          <w:sz w:val="24"/>
          <w:szCs w:val="24"/>
        </w:rPr>
        <w:t xml:space="preserve">Легкая атлетика.  </w:t>
      </w:r>
      <w:r w:rsidRPr="004975F4">
        <w:rPr>
          <w:rFonts w:ascii="Times New Roman" w:hAnsi="Times New Roman"/>
          <w:sz w:val="24"/>
          <w:szCs w:val="24"/>
        </w:rPr>
        <w:t>Беговые упражнения.</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Прыжковые упражнения.</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z w:val="24"/>
          <w:szCs w:val="24"/>
        </w:rPr>
        <w:t>Метание малого мяча.</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b/>
          <w:i/>
          <w:sz w:val="24"/>
          <w:szCs w:val="24"/>
        </w:rPr>
        <w:t xml:space="preserve">Лыжные гонки. </w:t>
      </w:r>
      <w:r w:rsidRPr="004975F4">
        <w:rPr>
          <w:rFonts w:ascii="Times New Roman" w:hAnsi="Times New Roman"/>
          <w:sz w:val="24"/>
          <w:szCs w:val="24"/>
        </w:rPr>
        <w:t>Передвижения на лыжах</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b/>
          <w:bCs/>
          <w:i/>
          <w:iCs/>
          <w:sz w:val="24"/>
          <w:szCs w:val="24"/>
        </w:rPr>
        <w:t xml:space="preserve">Спортивные игры. </w:t>
      </w:r>
      <w:r w:rsidRPr="004975F4">
        <w:rPr>
          <w:rFonts w:ascii="Times New Roman" w:hAnsi="Times New Roman"/>
          <w:i/>
          <w:iCs/>
          <w:sz w:val="24"/>
          <w:szCs w:val="24"/>
        </w:rPr>
        <w:t xml:space="preserve">Баскетбол. </w:t>
      </w:r>
      <w:r w:rsidRPr="004975F4">
        <w:rPr>
          <w:rFonts w:ascii="Times New Roman" w:hAnsi="Times New Roman"/>
          <w:sz w:val="24"/>
          <w:szCs w:val="24"/>
        </w:rPr>
        <w:t>Игра по правилам.</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i/>
          <w:iCs/>
          <w:sz w:val="24"/>
          <w:szCs w:val="24"/>
        </w:rPr>
        <w:t xml:space="preserve">Волейбол. </w:t>
      </w:r>
      <w:r w:rsidRPr="004975F4">
        <w:rPr>
          <w:rFonts w:ascii="Times New Roman" w:hAnsi="Times New Roman"/>
          <w:sz w:val="24"/>
          <w:szCs w:val="24"/>
        </w:rPr>
        <w:t xml:space="preserve">Игра по </w:t>
      </w:r>
      <w:proofErr w:type="spellStart"/>
      <w:r w:rsidRPr="004975F4">
        <w:rPr>
          <w:rFonts w:ascii="Times New Roman" w:hAnsi="Times New Roman"/>
          <w:sz w:val="24"/>
          <w:szCs w:val="24"/>
        </w:rPr>
        <w:t>правилам</w:t>
      </w:r>
      <w:proofErr w:type="gramStart"/>
      <w:r w:rsidRPr="004975F4">
        <w:rPr>
          <w:rFonts w:ascii="Times New Roman" w:hAnsi="Times New Roman"/>
          <w:sz w:val="24"/>
          <w:szCs w:val="24"/>
        </w:rPr>
        <w:t>.</w:t>
      </w:r>
      <w:r w:rsidRPr="004975F4">
        <w:rPr>
          <w:rFonts w:ascii="Times New Roman" w:hAnsi="Times New Roman"/>
          <w:i/>
          <w:iCs/>
          <w:sz w:val="24"/>
          <w:szCs w:val="24"/>
        </w:rPr>
        <w:t>Ф</w:t>
      </w:r>
      <w:proofErr w:type="gramEnd"/>
      <w:r w:rsidRPr="004975F4">
        <w:rPr>
          <w:rFonts w:ascii="Times New Roman" w:hAnsi="Times New Roman"/>
          <w:i/>
          <w:iCs/>
          <w:sz w:val="24"/>
          <w:szCs w:val="24"/>
        </w:rPr>
        <w:t>утбол</w:t>
      </w:r>
      <w:proofErr w:type="spellEnd"/>
      <w:r w:rsidRPr="004975F4">
        <w:rPr>
          <w:rFonts w:ascii="Times New Roman" w:hAnsi="Times New Roman"/>
          <w:i/>
          <w:iCs/>
          <w:sz w:val="24"/>
          <w:szCs w:val="24"/>
        </w:rPr>
        <w:t xml:space="preserve">.  </w:t>
      </w:r>
      <w:r w:rsidRPr="004975F4">
        <w:rPr>
          <w:rFonts w:ascii="Times New Roman" w:hAnsi="Times New Roman"/>
          <w:sz w:val="24"/>
          <w:szCs w:val="24"/>
        </w:rPr>
        <w:t>Игра по правилам.</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proofErr w:type="spellStart"/>
      <w:r w:rsidRPr="004975F4">
        <w:rPr>
          <w:rFonts w:ascii="Times New Roman" w:hAnsi="Times New Roman"/>
          <w:b/>
          <w:bCs/>
          <w:sz w:val="24"/>
          <w:szCs w:val="24"/>
        </w:rPr>
        <w:t>Прикладно-ориентированная</w:t>
      </w:r>
      <w:proofErr w:type="spellEnd"/>
      <w:r w:rsidRPr="004975F4">
        <w:rPr>
          <w:rFonts w:ascii="Times New Roman" w:hAnsi="Times New Roman"/>
          <w:b/>
          <w:bCs/>
          <w:sz w:val="24"/>
          <w:szCs w:val="24"/>
        </w:rPr>
        <w:t xml:space="preserve"> подготовка. </w:t>
      </w:r>
      <w:proofErr w:type="spellStart"/>
      <w:r w:rsidRPr="004975F4">
        <w:rPr>
          <w:rFonts w:ascii="Times New Roman" w:hAnsi="Times New Roman"/>
          <w:sz w:val="24"/>
          <w:szCs w:val="24"/>
        </w:rPr>
        <w:t>Прикладно-ориентированные</w:t>
      </w:r>
      <w:proofErr w:type="spellEnd"/>
      <w:r w:rsidRPr="004975F4">
        <w:rPr>
          <w:rFonts w:ascii="Times New Roman" w:hAnsi="Times New Roman"/>
          <w:sz w:val="24"/>
          <w:szCs w:val="24"/>
        </w:rPr>
        <w:t xml:space="preserve"> упражнения.</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b/>
          <w:bCs/>
          <w:sz w:val="24"/>
          <w:szCs w:val="24"/>
        </w:rPr>
        <w:t xml:space="preserve">Упражнения </w:t>
      </w:r>
      <w:proofErr w:type="spellStart"/>
      <w:r w:rsidRPr="004975F4">
        <w:rPr>
          <w:rFonts w:ascii="Times New Roman" w:hAnsi="Times New Roman"/>
          <w:b/>
          <w:bCs/>
          <w:sz w:val="24"/>
          <w:szCs w:val="24"/>
        </w:rPr>
        <w:t>общеразвивающей</w:t>
      </w:r>
      <w:proofErr w:type="spellEnd"/>
      <w:r w:rsidRPr="004975F4">
        <w:rPr>
          <w:rFonts w:ascii="Times New Roman" w:hAnsi="Times New Roman"/>
          <w:b/>
          <w:bCs/>
          <w:sz w:val="24"/>
          <w:szCs w:val="24"/>
        </w:rPr>
        <w:t xml:space="preserve"> направленности. </w:t>
      </w:r>
      <w:r w:rsidRPr="004975F4">
        <w:rPr>
          <w:rFonts w:ascii="Times New Roman" w:hAnsi="Times New Roman"/>
          <w:sz w:val="24"/>
          <w:szCs w:val="24"/>
        </w:rPr>
        <w:t>Общефизическая подготовка.</w:t>
      </w:r>
    </w:p>
    <w:p w:rsidR="006C232A" w:rsidRPr="004975F4" w:rsidRDefault="006C232A" w:rsidP="00881E69">
      <w:pPr>
        <w:shd w:val="clear" w:color="auto" w:fill="FFFFFF"/>
        <w:tabs>
          <w:tab w:val="left" w:pos="142"/>
        </w:tabs>
        <w:spacing w:after="0" w:line="240" w:lineRule="auto"/>
        <w:ind w:right="14" w:hanging="79"/>
        <w:rPr>
          <w:rFonts w:ascii="Times New Roman" w:hAnsi="Times New Roman"/>
          <w:sz w:val="24"/>
          <w:szCs w:val="24"/>
        </w:rPr>
      </w:pPr>
      <w:r w:rsidRPr="004975F4">
        <w:rPr>
          <w:rFonts w:ascii="Times New Roman" w:hAnsi="Times New Roman"/>
          <w:b/>
          <w:bCs/>
          <w:i/>
          <w:iCs/>
          <w:sz w:val="24"/>
          <w:szCs w:val="24"/>
        </w:rPr>
        <w:t xml:space="preserve">Гимнастика с основами акробатики. </w:t>
      </w:r>
      <w:r w:rsidRPr="004975F4">
        <w:rPr>
          <w:rFonts w:ascii="Times New Roman" w:hAnsi="Times New Roman"/>
          <w:sz w:val="24"/>
          <w:szCs w:val="24"/>
        </w:rPr>
        <w:t>Развитие гибкости, координации движений, силы, выносливости.</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b/>
          <w:bCs/>
          <w:i/>
          <w:iCs/>
          <w:sz w:val="24"/>
          <w:szCs w:val="24"/>
        </w:rPr>
        <w:t xml:space="preserve">Лёгкая атлетика. </w:t>
      </w:r>
      <w:r w:rsidRPr="004975F4">
        <w:rPr>
          <w:rFonts w:ascii="Times New Roman" w:hAnsi="Times New Roman"/>
          <w:sz w:val="24"/>
          <w:szCs w:val="24"/>
        </w:rPr>
        <w:t>Развитие выносливости, силы, быстроты, координации движений.</w:t>
      </w:r>
    </w:p>
    <w:p w:rsidR="006C232A" w:rsidRPr="004975F4" w:rsidRDefault="006C232A" w:rsidP="00881E69">
      <w:pPr>
        <w:shd w:val="clear" w:color="auto" w:fill="FFFFFF"/>
        <w:tabs>
          <w:tab w:val="left" w:pos="142"/>
        </w:tabs>
        <w:spacing w:after="0" w:line="240" w:lineRule="auto"/>
        <w:ind w:right="7" w:hanging="79"/>
        <w:rPr>
          <w:rFonts w:ascii="Times New Roman" w:hAnsi="Times New Roman"/>
          <w:sz w:val="24"/>
          <w:szCs w:val="24"/>
        </w:rPr>
      </w:pPr>
      <w:r w:rsidRPr="004975F4">
        <w:rPr>
          <w:rFonts w:ascii="Times New Roman" w:hAnsi="Times New Roman"/>
          <w:b/>
          <w:bCs/>
          <w:i/>
          <w:iCs/>
          <w:sz w:val="24"/>
          <w:szCs w:val="24"/>
        </w:rPr>
        <w:t>Лыжная подготовка (лыжные гонки).</w:t>
      </w:r>
      <w:r w:rsidRPr="004975F4">
        <w:rPr>
          <w:rFonts w:ascii="Times New Roman" w:hAnsi="Times New Roman"/>
          <w:sz w:val="24"/>
          <w:szCs w:val="24"/>
        </w:rPr>
        <w:t xml:space="preserve"> Развитие выносливости, силы, координации движений, быстроты.</w:t>
      </w:r>
    </w:p>
    <w:p w:rsidR="006C232A" w:rsidRPr="004975F4" w:rsidRDefault="006C232A" w:rsidP="00881E69">
      <w:pPr>
        <w:shd w:val="clear" w:color="auto" w:fill="FFFFFF"/>
        <w:tabs>
          <w:tab w:val="left" w:pos="142"/>
        </w:tabs>
        <w:spacing w:after="0" w:line="240" w:lineRule="auto"/>
        <w:ind w:hanging="79"/>
        <w:rPr>
          <w:rFonts w:ascii="Times New Roman" w:hAnsi="Times New Roman"/>
          <w:spacing w:val="-44"/>
          <w:sz w:val="24"/>
          <w:szCs w:val="24"/>
        </w:rPr>
      </w:pPr>
      <w:r w:rsidRPr="004975F4">
        <w:rPr>
          <w:rFonts w:ascii="Times New Roman" w:hAnsi="Times New Roman"/>
          <w:b/>
          <w:bCs/>
          <w:i/>
          <w:iCs/>
          <w:sz w:val="24"/>
          <w:szCs w:val="24"/>
        </w:rPr>
        <w:lastRenderedPageBreak/>
        <w:t xml:space="preserve">Баскетбол. </w:t>
      </w:r>
      <w:r w:rsidRPr="004975F4">
        <w:rPr>
          <w:rFonts w:ascii="Times New Roman" w:hAnsi="Times New Roman"/>
          <w:sz w:val="24"/>
          <w:szCs w:val="24"/>
        </w:rPr>
        <w:t xml:space="preserve">Развитие быстроты, силы, выносливости, координации движений. </w:t>
      </w:r>
      <w:r w:rsidRPr="004975F4">
        <w:rPr>
          <w:rFonts w:ascii="Times New Roman" w:hAnsi="Times New Roman"/>
          <w:spacing w:val="-44"/>
          <w:sz w:val="24"/>
          <w:szCs w:val="24"/>
        </w:rPr>
        <w:t xml:space="preserve">  </w:t>
      </w:r>
    </w:p>
    <w:p w:rsidR="006C232A" w:rsidRPr="004975F4" w:rsidRDefault="006C232A" w:rsidP="00881E69">
      <w:pPr>
        <w:shd w:val="clear" w:color="auto" w:fill="FFFFFF"/>
        <w:tabs>
          <w:tab w:val="left" w:pos="142"/>
        </w:tabs>
        <w:spacing w:after="0" w:line="240" w:lineRule="auto"/>
        <w:ind w:hanging="79"/>
        <w:rPr>
          <w:rFonts w:ascii="Times New Roman" w:hAnsi="Times New Roman"/>
          <w:sz w:val="24"/>
          <w:szCs w:val="24"/>
        </w:rPr>
      </w:pPr>
      <w:r w:rsidRPr="004975F4">
        <w:rPr>
          <w:rFonts w:ascii="Times New Roman" w:hAnsi="Times New Roman"/>
          <w:spacing w:val="-44"/>
          <w:sz w:val="24"/>
          <w:szCs w:val="24"/>
        </w:rPr>
        <w:t xml:space="preserve">   </w:t>
      </w:r>
      <w:r w:rsidRPr="004975F4">
        <w:rPr>
          <w:rFonts w:ascii="Times New Roman" w:hAnsi="Times New Roman"/>
          <w:b/>
          <w:bCs/>
          <w:i/>
          <w:iCs/>
          <w:sz w:val="24"/>
          <w:szCs w:val="24"/>
        </w:rPr>
        <w:t xml:space="preserve">Футбол. </w:t>
      </w:r>
      <w:r w:rsidRPr="004975F4">
        <w:rPr>
          <w:rFonts w:ascii="Times New Roman" w:hAnsi="Times New Roman"/>
          <w:sz w:val="24"/>
          <w:szCs w:val="24"/>
        </w:rPr>
        <w:t>Развитие быстроты, силы, выносливости.</w:t>
      </w:r>
    </w:p>
    <w:p w:rsidR="00487227" w:rsidRPr="004975F4" w:rsidRDefault="00487227" w:rsidP="00881E69">
      <w:pPr>
        <w:shd w:val="clear" w:color="auto" w:fill="FFFFFF"/>
        <w:tabs>
          <w:tab w:val="left" w:pos="142"/>
        </w:tabs>
        <w:spacing w:after="0" w:line="240" w:lineRule="auto"/>
        <w:ind w:right="37" w:hanging="79"/>
        <w:rPr>
          <w:rFonts w:ascii="Times New Roman" w:hAnsi="Times New Roman"/>
          <w:b/>
          <w:bCs/>
          <w:color w:val="000000"/>
          <w:spacing w:val="-4"/>
          <w:w w:val="96"/>
          <w:sz w:val="24"/>
          <w:szCs w:val="24"/>
        </w:rPr>
      </w:pPr>
      <w:r w:rsidRPr="004975F4">
        <w:rPr>
          <w:rFonts w:ascii="Times New Roman" w:hAnsi="Times New Roman"/>
          <w:b/>
          <w:bCs/>
          <w:color w:val="000000"/>
          <w:spacing w:val="-3"/>
          <w:w w:val="96"/>
          <w:sz w:val="24"/>
          <w:szCs w:val="24"/>
        </w:rPr>
        <w:t xml:space="preserve">Распределение учебных часов </w:t>
      </w:r>
      <w:r w:rsidRPr="004975F4">
        <w:rPr>
          <w:rFonts w:ascii="Times New Roman" w:hAnsi="Times New Roman"/>
          <w:b/>
          <w:bCs/>
          <w:color w:val="000000"/>
          <w:spacing w:val="-4"/>
          <w:w w:val="96"/>
          <w:sz w:val="24"/>
          <w:szCs w:val="24"/>
        </w:rPr>
        <w:t>по разделам программы</w:t>
      </w:r>
    </w:p>
    <w:tbl>
      <w:tblPr>
        <w:tblW w:w="98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0"/>
        <w:gridCol w:w="2209"/>
        <w:gridCol w:w="1689"/>
        <w:gridCol w:w="854"/>
        <w:gridCol w:w="1276"/>
        <w:gridCol w:w="992"/>
        <w:gridCol w:w="992"/>
        <w:gridCol w:w="1134"/>
        <w:gridCol w:w="10"/>
      </w:tblGrid>
      <w:tr w:rsidR="00E0749B" w:rsidRPr="004975F4" w:rsidTr="004A3EF3">
        <w:trPr>
          <w:gridAfter w:val="1"/>
          <w:wAfter w:w="10" w:type="dxa"/>
          <w:trHeight w:val="259"/>
          <w:tblCellSpacing w:w="0" w:type="dxa"/>
        </w:trPr>
        <w:tc>
          <w:tcPr>
            <w:tcW w:w="660" w:type="dxa"/>
            <w:vMerge w:val="restart"/>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w:t>
            </w:r>
          </w:p>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 </w:t>
            </w:r>
          </w:p>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 </w:t>
            </w:r>
          </w:p>
        </w:tc>
        <w:tc>
          <w:tcPr>
            <w:tcW w:w="3898" w:type="dxa"/>
            <w:gridSpan w:val="2"/>
            <w:vMerge w:val="restart"/>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Виды программного материала</w:t>
            </w:r>
          </w:p>
        </w:tc>
        <w:tc>
          <w:tcPr>
            <w:tcW w:w="5248" w:type="dxa"/>
            <w:gridSpan w:val="5"/>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Количество часов (уроков)</w:t>
            </w:r>
          </w:p>
        </w:tc>
      </w:tr>
      <w:tr w:rsidR="00E0749B" w:rsidRPr="004975F4" w:rsidTr="004A3EF3">
        <w:trPr>
          <w:gridAfter w:val="1"/>
          <w:wAfter w:w="10" w:type="dxa"/>
          <w:trHeight w:val="244"/>
          <w:tblCellSpacing w:w="0" w:type="dxa"/>
        </w:trPr>
        <w:tc>
          <w:tcPr>
            <w:tcW w:w="660" w:type="dxa"/>
            <w:vMerge/>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p>
        </w:tc>
        <w:tc>
          <w:tcPr>
            <w:tcW w:w="3898" w:type="dxa"/>
            <w:gridSpan w:val="2"/>
            <w:vMerge/>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p>
        </w:tc>
        <w:tc>
          <w:tcPr>
            <w:tcW w:w="5248" w:type="dxa"/>
            <w:gridSpan w:val="5"/>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Классы</w:t>
            </w:r>
          </w:p>
        </w:tc>
      </w:tr>
      <w:tr w:rsidR="00E0749B" w:rsidRPr="004975F4" w:rsidTr="004A3EF3">
        <w:trPr>
          <w:trHeight w:val="335"/>
          <w:tblCellSpacing w:w="0" w:type="dxa"/>
        </w:trPr>
        <w:tc>
          <w:tcPr>
            <w:tcW w:w="660" w:type="dxa"/>
            <w:vMerge/>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p>
        </w:tc>
        <w:tc>
          <w:tcPr>
            <w:tcW w:w="3898" w:type="dxa"/>
            <w:gridSpan w:val="2"/>
            <w:vMerge/>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p>
        </w:tc>
        <w:tc>
          <w:tcPr>
            <w:tcW w:w="854" w:type="dxa"/>
            <w:vAlign w:val="center"/>
            <w:hideMark/>
          </w:tcPr>
          <w:p w:rsidR="00E0749B" w:rsidRPr="004975F4" w:rsidRDefault="00E0749B" w:rsidP="00881E69">
            <w:pPr>
              <w:tabs>
                <w:tab w:val="left" w:pos="142"/>
              </w:tabs>
              <w:spacing w:after="0" w:line="240" w:lineRule="auto"/>
              <w:ind w:left="117" w:firstLine="117"/>
              <w:rPr>
                <w:rFonts w:ascii="Times New Roman" w:eastAsia="Times New Roman" w:hAnsi="Times New Roman"/>
                <w:b/>
                <w:sz w:val="24"/>
                <w:szCs w:val="24"/>
              </w:rPr>
            </w:pPr>
            <w:r w:rsidRPr="004975F4">
              <w:rPr>
                <w:rFonts w:ascii="Times New Roman" w:eastAsia="Times New Roman" w:hAnsi="Times New Roman"/>
                <w:b/>
                <w:sz w:val="24"/>
                <w:szCs w:val="24"/>
              </w:rPr>
              <w:t>V</w:t>
            </w:r>
          </w:p>
        </w:tc>
        <w:tc>
          <w:tcPr>
            <w:tcW w:w="1276" w:type="dxa"/>
            <w:vAlign w:val="center"/>
            <w:hideMark/>
          </w:tcPr>
          <w:p w:rsidR="00E0749B" w:rsidRPr="004975F4" w:rsidRDefault="00E0749B" w:rsidP="00881E69">
            <w:pPr>
              <w:tabs>
                <w:tab w:val="left" w:pos="142"/>
              </w:tabs>
              <w:spacing w:after="0" w:line="240" w:lineRule="auto"/>
              <w:ind w:firstLine="34"/>
              <w:rPr>
                <w:rFonts w:ascii="Times New Roman" w:eastAsia="Times New Roman" w:hAnsi="Times New Roman"/>
                <w:b/>
                <w:sz w:val="24"/>
                <w:szCs w:val="24"/>
              </w:rPr>
            </w:pPr>
            <w:r w:rsidRPr="004975F4">
              <w:rPr>
                <w:rFonts w:ascii="Times New Roman" w:eastAsia="Times New Roman" w:hAnsi="Times New Roman"/>
                <w:b/>
                <w:sz w:val="24"/>
                <w:szCs w:val="24"/>
              </w:rPr>
              <w:t>VI</w:t>
            </w:r>
          </w:p>
        </w:tc>
        <w:tc>
          <w:tcPr>
            <w:tcW w:w="992" w:type="dxa"/>
            <w:vAlign w:val="center"/>
            <w:hideMark/>
          </w:tcPr>
          <w:p w:rsidR="00E0749B" w:rsidRPr="004975F4" w:rsidRDefault="00E0749B" w:rsidP="00881E69">
            <w:pPr>
              <w:tabs>
                <w:tab w:val="left" w:pos="142"/>
              </w:tabs>
              <w:spacing w:after="0" w:line="240" w:lineRule="auto"/>
              <w:rPr>
                <w:rFonts w:ascii="Times New Roman" w:eastAsia="Times New Roman" w:hAnsi="Times New Roman"/>
                <w:b/>
                <w:sz w:val="24"/>
                <w:szCs w:val="24"/>
              </w:rPr>
            </w:pPr>
            <w:r w:rsidRPr="004975F4">
              <w:rPr>
                <w:rFonts w:ascii="Times New Roman" w:eastAsia="Times New Roman" w:hAnsi="Times New Roman"/>
                <w:b/>
                <w:sz w:val="24"/>
                <w:szCs w:val="24"/>
              </w:rPr>
              <w:t>VII</w:t>
            </w:r>
          </w:p>
        </w:tc>
        <w:tc>
          <w:tcPr>
            <w:tcW w:w="992" w:type="dxa"/>
            <w:vAlign w:val="center"/>
            <w:hideMark/>
          </w:tcPr>
          <w:p w:rsidR="00E0749B" w:rsidRPr="004975F4" w:rsidRDefault="00E0749B" w:rsidP="00881E69">
            <w:pPr>
              <w:tabs>
                <w:tab w:val="left" w:pos="142"/>
              </w:tabs>
              <w:spacing w:after="0" w:line="240" w:lineRule="auto"/>
              <w:rPr>
                <w:rFonts w:ascii="Times New Roman" w:eastAsia="Times New Roman" w:hAnsi="Times New Roman"/>
                <w:b/>
                <w:sz w:val="24"/>
                <w:szCs w:val="24"/>
              </w:rPr>
            </w:pPr>
            <w:r w:rsidRPr="004975F4">
              <w:rPr>
                <w:rFonts w:ascii="Times New Roman" w:eastAsia="Times New Roman" w:hAnsi="Times New Roman"/>
                <w:b/>
                <w:sz w:val="24"/>
                <w:szCs w:val="24"/>
              </w:rPr>
              <w:t>VIII</w:t>
            </w:r>
          </w:p>
        </w:tc>
        <w:tc>
          <w:tcPr>
            <w:tcW w:w="1144" w:type="dxa"/>
            <w:gridSpan w:val="2"/>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I</w:t>
            </w:r>
            <w:r w:rsidR="007E1AE0">
              <w:rPr>
                <w:rFonts w:ascii="Times New Roman" w:eastAsia="Times New Roman" w:hAnsi="Times New Roman"/>
                <w:b/>
                <w:sz w:val="24"/>
                <w:szCs w:val="24"/>
              </w:rPr>
              <w:t xml:space="preserve"> </w:t>
            </w:r>
            <w:r w:rsidRPr="004975F4">
              <w:rPr>
                <w:rFonts w:ascii="Times New Roman" w:eastAsia="Times New Roman" w:hAnsi="Times New Roman"/>
                <w:b/>
                <w:sz w:val="24"/>
                <w:szCs w:val="24"/>
              </w:rPr>
              <w:t>X</w:t>
            </w:r>
          </w:p>
        </w:tc>
      </w:tr>
      <w:tr w:rsidR="00E0749B" w:rsidRPr="004975F4" w:rsidTr="004A3EF3">
        <w:trPr>
          <w:trHeight w:val="146"/>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1.</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b/>
                <w:sz w:val="24"/>
                <w:szCs w:val="24"/>
              </w:rPr>
            </w:pPr>
            <w:r w:rsidRPr="004975F4">
              <w:rPr>
                <w:rFonts w:ascii="Times New Roman" w:eastAsia="Times New Roman" w:hAnsi="Times New Roman"/>
                <w:b/>
                <w:sz w:val="24"/>
                <w:szCs w:val="24"/>
              </w:rPr>
              <w:t>Базовая часть</w:t>
            </w:r>
          </w:p>
        </w:tc>
        <w:tc>
          <w:tcPr>
            <w:tcW w:w="854"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75</w:t>
            </w:r>
          </w:p>
        </w:tc>
        <w:tc>
          <w:tcPr>
            <w:tcW w:w="1276"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75</w:t>
            </w:r>
          </w:p>
        </w:tc>
        <w:tc>
          <w:tcPr>
            <w:tcW w:w="992"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75</w:t>
            </w:r>
          </w:p>
        </w:tc>
        <w:tc>
          <w:tcPr>
            <w:tcW w:w="992"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75</w:t>
            </w:r>
          </w:p>
        </w:tc>
        <w:tc>
          <w:tcPr>
            <w:tcW w:w="1144" w:type="dxa"/>
            <w:gridSpan w:val="2"/>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75</w:t>
            </w:r>
          </w:p>
        </w:tc>
      </w:tr>
      <w:tr w:rsidR="00E76AD8" w:rsidRPr="004975F4" w:rsidTr="004A3EF3">
        <w:trPr>
          <w:gridAfter w:val="1"/>
          <w:wAfter w:w="10" w:type="dxa"/>
          <w:trHeight w:val="441"/>
          <w:tblCellSpacing w:w="0" w:type="dxa"/>
        </w:trPr>
        <w:tc>
          <w:tcPr>
            <w:tcW w:w="660" w:type="dxa"/>
            <w:vMerge w:val="restart"/>
            <w:vAlign w:val="center"/>
            <w:hideMark/>
          </w:tcPr>
          <w:p w:rsidR="00E76AD8" w:rsidRPr="004975F4" w:rsidRDefault="00E76AD8"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1.1</w:t>
            </w:r>
          </w:p>
        </w:tc>
        <w:tc>
          <w:tcPr>
            <w:tcW w:w="3898" w:type="dxa"/>
            <w:gridSpan w:val="2"/>
            <w:vMerge w:val="restart"/>
            <w:vAlign w:val="center"/>
            <w:hideMark/>
          </w:tcPr>
          <w:p w:rsidR="00E76AD8" w:rsidRPr="004975F4" w:rsidRDefault="00E76AD8"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Основы знаний о физической культуре</w:t>
            </w:r>
            <w:r w:rsidR="008E213F">
              <w:rPr>
                <w:rFonts w:ascii="Times New Roman" w:eastAsia="Times New Roman" w:hAnsi="Times New Roman"/>
                <w:sz w:val="24"/>
                <w:szCs w:val="24"/>
              </w:rPr>
              <w:t>.</w:t>
            </w:r>
          </w:p>
        </w:tc>
        <w:tc>
          <w:tcPr>
            <w:tcW w:w="5248" w:type="dxa"/>
            <w:gridSpan w:val="5"/>
            <w:vAlign w:val="center"/>
            <w:hideMark/>
          </w:tcPr>
          <w:p w:rsidR="00E76AD8" w:rsidRPr="004975F4" w:rsidRDefault="00E76AD8"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 xml:space="preserve">В течение учебного года суммарное время </w:t>
            </w:r>
          </w:p>
        </w:tc>
      </w:tr>
      <w:tr w:rsidR="00E76AD8" w:rsidRPr="004975F4" w:rsidTr="004A3EF3">
        <w:trPr>
          <w:gridAfter w:val="1"/>
          <w:wAfter w:w="10" w:type="dxa"/>
          <w:trHeight w:val="122"/>
          <w:tblCellSpacing w:w="0" w:type="dxa"/>
        </w:trPr>
        <w:tc>
          <w:tcPr>
            <w:tcW w:w="660" w:type="dxa"/>
            <w:vMerge/>
            <w:vAlign w:val="center"/>
            <w:hideMark/>
          </w:tcPr>
          <w:p w:rsidR="00E76AD8" w:rsidRPr="004975F4" w:rsidRDefault="00E76AD8" w:rsidP="00881E69">
            <w:pPr>
              <w:tabs>
                <w:tab w:val="left" w:pos="142"/>
              </w:tabs>
              <w:spacing w:after="0" w:line="240" w:lineRule="auto"/>
              <w:ind w:hanging="79"/>
              <w:rPr>
                <w:rFonts w:ascii="Times New Roman" w:eastAsia="Times New Roman" w:hAnsi="Times New Roman"/>
                <w:sz w:val="24"/>
                <w:szCs w:val="24"/>
              </w:rPr>
            </w:pPr>
          </w:p>
        </w:tc>
        <w:tc>
          <w:tcPr>
            <w:tcW w:w="3898" w:type="dxa"/>
            <w:gridSpan w:val="2"/>
            <w:vMerge/>
            <w:vAlign w:val="center"/>
            <w:hideMark/>
          </w:tcPr>
          <w:p w:rsidR="00E76AD8" w:rsidRPr="004975F4" w:rsidRDefault="00E76AD8" w:rsidP="00881E69">
            <w:pPr>
              <w:tabs>
                <w:tab w:val="left" w:pos="142"/>
              </w:tabs>
              <w:spacing w:after="0" w:line="240" w:lineRule="auto"/>
              <w:ind w:hanging="79"/>
              <w:rPr>
                <w:rFonts w:ascii="Times New Roman" w:eastAsia="Times New Roman" w:hAnsi="Times New Roman"/>
                <w:sz w:val="24"/>
                <w:szCs w:val="24"/>
              </w:rPr>
            </w:pPr>
          </w:p>
        </w:tc>
        <w:tc>
          <w:tcPr>
            <w:tcW w:w="854" w:type="dxa"/>
            <w:vAlign w:val="center"/>
            <w:hideMark/>
          </w:tcPr>
          <w:p w:rsidR="00E76AD8" w:rsidRPr="004975F4" w:rsidRDefault="00E76AD8" w:rsidP="00881E69">
            <w:pPr>
              <w:tabs>
                <w:tab w:val="left" w:pos="142"/>
              </w:tabs>
              <w:spacing w:after="0" w:line="240" w:lineRule="auto"/>
              <w:ind w:left="16" w:right="-298" w:firstLine="28"/>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1276" w:type="dxa"/>
            <w:vAlign w:val="center"/>
          </w:tcPr>
          <w:p w:rsidR="00E76AD8" w:rsidRPr="004975F4" w:rsidRDefault="00E76AD8" w:rsidP="00881E69">
            <w:pPr>
              <w:tabs>
                <w:tab w:val="left" w:pos="142"/>
                <w:tab w:val="left" w:pos="188"/>
              </w:tabs>
              <w:spacing w:after="0" w:line="240" w:lineRule="auto"/>
              <w:ind w:right="-113" w:firstLine="28"/>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992" w:type="dxa"/>
            <w:vAlign w:val="center"/>
          </w:tcPr>
          <w:p w:rsidR="00E76AD8" w:rsidRPr="004975F4" w:rsidRDefault="00E76AD8"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992" w:type="dxa"/>
            <w:vAlign w:val="center"/>
          </w:tcPr>
          <w:p w:rsidR="00E76AD8" w:rsidRPr="004975F4" w:rsidRDefault="00E76AD8"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1134" w:type="dxa"/>
            <w:vAlign w:val="center"/>
          </w:tcPr>
          <w:p w:rsidR="00E76AD8" w:rsidRPr="004975F4" w:rsidRDefault="00E76AD8"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6</w:t>
            </w:r>
          </w:p>
        </w:tc>
      </w:tr>
      <w:tr w:rsidR="00E3161E" w:rsidRPr="004975F4" w:rsidTr="004A3EF3">
        <w:trPr>
          <w:gridAfter w:val="1"/>
          <w:wAfter w:w="10" w:type="dxa"/>
          <w:trHeight w:val="563"/>
          <w:tblCellSpacing w:w="0" w:type="dxa"/>
        </w:trPr>
        <w:tc>
          <w:tcPr>
            <w:tcW w:w="660" w:type="dxa"/>
            <w:vMerge w:val="restart"/>
            <w:vAlign w:val="center"/>
            <w:hideMark/>
          </w:tcPr>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1.2.</w:t>
            </w:r>
          </w:p>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 </w:t>
            </w:r>
          </w:p>
        </w:tc>
        <w:tc>
          <w:tcPr>
            <w:tcW w:w="2209" w:type="dxa"/>
            <w:vMerge w:val="restart"/>
            <w:vAlign w:val="center"/>
            <w:hideMark/>
          </w:tcPr>
          <w:p w:rsidR="00E3161E" w:rsidRPr="004975F4" w:rsidRDefault="00E3161E" w:rsidP="00881E69">
            <w:pPr>
              <w:tabs>
                <w:tab w:val="left" w:pos="142"/>
              </w:tabs>
              <w:spacing w:after="0" w:line="240" w:lineRule="auto"/>
              <w:ind w:firstLine="191"/>
              <w:rPr>
                <w:rFonts w:ascii="Times New Roman" w:eastAsia="Times New Roman" w:hAnsi="Times New Roman"/>
                <w:sz w:val="24"/>
                <w:szCs w:val="24"/>
              </w:rPr>
            </w:pPr>
            <w:r w:rsidRPr="004975F4">
              <w:rPr>
                <w:rFonts w:ascii="Times New Roman" w:eastAsia="Times New Roman" w:hAnsi="Times New Roman"/>
                <w:sz w:val="24"/>
                <w:szCs w:val="24"/>
              </w:rPr>
              <w:t>Спортивные игры</w:t>
            </w:r>
          </w:p>
          <w:p w:rsidR="00E3161E" w:rsidRPr="004975F4" w:rsidRDefault="00E3161E" w:rsidP="00881E69">
            <w:pPr>
              <w:tabs>
                <w:tab w:val="left" w:pos="142"/>
              </w:tabs>
              <w:spacing w:after="0" w:line="240" w:lineRule="auto"/>
              <w:ind w:firstLine="191"/>
              <w:rPr>
                <w:rFonts w:ascii="Times New Roman" w:eastAsia="Times New Roman" w:hAnsi="Times New Roman"/>
                <w:sz w:val="24"/>
                <w:szCs w:val="24"/>
              </w:rPr>
            </w:pPr>
            <w:r w:rsidRPr="004975F4">
              <w:rPr>
                <w:rFonts w:ascii="Times New Roman" w:eastAsia="Times New Roman" w:hAnsi="Times New Roman"/>
                <w:sz w:val="24"/>
                <w:szCs w:val="24"/>
              </w:rPr>
              <w:t> </w:t>
            </w:r>
          </w:p>
        </w:tc>
        <w:tc>
          <w:tcPr>
            <w:tcW w:w="1689" w:type="dxa"/>
            <w:vAlign w:val="center"/>
            <w:hideMark/>
          </w:tcPr>
          <w:p w:rsidR="00E3161E" w:rsidRPr="004975F4" w:rsidRDefault="00E76AD8" w:rsidP="00881E69">
            <w:pPr>
              <w:tabs>
                <w:tab w:val="left" w:pos="142"/>
              </w:tabs>
              <w:spacing w:after="0" w:line="240" w:lineRule="auto"/>
              <w:ind w:firstLine="108"/>
              <w:rPr>
                <w:rFonts w:ascii="Times New Roman" w:eastAsia="Times New Roman" w:hAnsi="Times New Roman"/>
                <w:sz w:val="24"/>
                <w:szCs w:val="24"/>
              </w:rPr>
            </w:pPr>
            <w:r w:rsidRPr="004975F4">
              <w:rPr>
                <w:rFonts w:ascii="Times New Roman" w:eastAsia="Times New Roman" w:hAnsi="Times New Roman"/>
                <w:sz w:val="24"/>
                <w:szCs w:val="24"/>
              </w:rPr>
              <w:t>Волейбол</w:t>
            </w:r>
          </w:p>
          <w:p w:rsidR="00E76AD8" w:rsidRPr="004975F4" w:rsidRDefault="00E76AD8" w:rsidP="00881E69">
            <w:pPr>
              <w:tabs>
                <w:tab w:val="left" w:pos="142"/>
              </w:tabs>
              <w:spacing w:after="0" w:line="240" w:lineRule="auto"/>
              <w:ind w:firstLine="108"/>
              <w:rPr>
                <w:rFonts w:ascii="Times New Roman" w:eastAsia="Times New Roman" w:hAnsi="Times New Roman"/>
                <w:sz w:val="24"/>
                <w:szCs w:val="24"/>
              </w:rPr>
            </w:pPr>
          </w:p>
        </w:tc>
        <w:tc>
          <w:tcPr>
            <w:tcW w:w="854" w:type="dxa"/>
            <w:vAlign w:val="center"/>
            <w:hideMark/>
          </w:tcPr>
          <w:p w:rsidR="00E3161E" w:rsidRPr="004975F4" w:rsidRDefault="00E3161E"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1</w:t>
            </w:r>
            <w:r w:rsidR="007E1AE0">
              <w:rPr>
                <w:rFonts w:ascii="Times New Roman" w:eastAsia="Times New Roman" w:hAnsi="Times New Roman"/>
                <w:sz w:val="24"/>
                <w:szCs w:val="24"/>
              </w:rPr>
              <w:t xml:space="preserve"> </w:t>
            </w:r>
            <w:r w:rsidRPr="004975F4">
              <w:rPr>
                <w:rFonts w:ascii="Times New Roman" w:eastAsia="Times New Roman" w:hAnsi="Times New Roman"/>
                <w:sz w:val="24"/>
                <w:szCs w:val="24"/>
              </w:rPr>
              <w:t>0</w:t>
            </w:r>
          </w:p>
        </w:tc>
        <w:tc>
          <w:tcPr>
            <w:tcW w:w="1276" w:type="dxa"/>
            <w:vAlign w:val="center"/>
            <w:hideMark/>
          </w:tcPr>
          <w:p w:rsidR="00E3161E" w:rsidRPr="004975F4" w:rsidRDefault="00747F92" w:rsidP="00881E69">
            <w:pPr>
              <w:tabs>
                <w:tab w:val="left" w:pos="142"/>
              </w:tabs>
              <w:spacing w:after="0" w:line="240" w:lineRule="auto"/>
              <w:ind w:left="176" w:right="-113" w:firstLine="176"/>
              <w:rPr>
                <w:rFonts w:ascii="Times New Roman" w:eastAsia="Times New Roman" w:hAnsi="Times New Roman"/>
                <w:sz w:val="24"/>
                <w:szCs w:val="24"/>
              </w:rPr>
            </w:pPr>
            <w:r w:rsidRPr="004975F4">
              <w:rPr>
                <w:rFonts w:ascii="Times New Roman" w:eastAsia="Times New Roman" w:hAnsi="Times New Roman"/>
                <w:sz w:val="24"/>
                <w:szCs w:val="24"/>
              </w:rPr>
              <w:t>1</w:t>
            </w:r>
            <w:r w:rsidR="007E1AE0">
              <w:rPr>
                <w:rFonts w:ascii="Times New Roman" w:eastAsia="Times New Roman" w:hAnsi="Times New Roman"/>
                <w:sz w:val="24"/>
                <w:szCs w:val="24"/>
              </w:rPr>
              <w:t xml:space="preserve"> </w:t>
            </w:r>
            <w:r w:rsidRPr="004975F4">
              <w:rPr>
                <w:rFonts w:ascii="Times New Roman" w:eastAsia="Times New Roman" w:hAnsi="Times New Roman"/>
                <w:sz w:val="24"/>
                <w:szCs w:val="24"/>
              </w:rPr>
              <w:t>0</w:t>
            </w:r>
          </w:p>
        </w:tc>
        <w:tc>
          <w:tcPr>
            <w:tcW w:w="992" w:type="dxa"/>
            <w:vAlign w:val="center"/>
            <w:hideMark/>
          </w:tcPr>
          <w:p w:rsidR="00E3161E" w:rsidRPr="004975F4" w:rsidRDefault="00E3161E"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10</w:t>
            </w:r>
          </w:p>
        </w:tc>
        <w:tc>
          <w:tcPr>
            <w:tcW w:w="992" w:type="dxa"/>
            <w:vAlign w:val="center"/>
            <w:hideMark/>
          </w:tcPr>
          <w:p w:rsidR="00E3161E" w:rsidRPr="004975F4" w:rsidRDefault="00E3161E"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10</w:t>
            </w:r>
          </w:p>
        </w:tc>
        <w:tc>
          <w:tcPr>
            <w:tcW w:w="1134" w:type="dxa"/>
            <w:vAlign w:val="center"/>
            <w:hideMark/>
          </w:tcPr>
          <w:p w:rsidR="00E3161E" w:rsidRPr="004975F4" w:rsidRDefault="00E3161E"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10</w:t>
            </w:r>
          </w:p>
        </w:tc>
      </w:tr>
      <w:tr w:rsidR="007E1AE0" w:rsidRPr="004975F4" w:rsidTr="004A3EF3">
        <w:trPr>
          <w:gridAfter w:val="1"/>
          <w:wAfter w:w="10" w:type="dxa"/>
          <w:trHeight w:val="701"/>
          <w:tblCellSpacing w:w="0" w:type="dxa"/>
        </w:trPr>
        <w:tc>
          <w:tcPr>
            <w:tcW w:w="660" w:type="dxa"/>
            <w:vMerge/>
            <w:vAlign w:val="center"/>
            <w:hideMark/>
          </w:tcPr>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p>
        </w:tc>
        <w:tc>
          <w:tcPr>
            <w:tcW w:w="2209" w:type="dxa"/>
            <w:vMerge/>
            <w:vAlign w:val="center"/>
            <w:hideMark/>
          </w:tcPr>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p>
        </w:tc>
        <w:tc>
          <w:tcPr>
            <w:tcW w:w="1689" w:type="dxa"/>
            <w:vAlign w:val="center"/>
            <w:hideMark/>
          </w:tcPr>
          <w:p w:rsidR="00E3161E" w:rsidRPr="004975F4" w:rsidRDefault="00E3161E" w:rsidP="00881E69">
            <w:pPr>
              <w:tabs>
                <w:tab w:val="left" w:pos="142"/>
              </w:tabs>
              <w:spacing w:after="0" w:line="240" w:lineRule="auto"/>
              <w:ind w:firstLine="108"/>
              <w:rPr>
                <w:rFonts w:ascii="Times New Roman" w:eastAsia="Times New Roman" w:hAnsi="Times New Roman"/>
                <w:sz w:val="24"/>
                <w:szCs w:val="24"/>
                <w:lang w:val="en-US"/>
              </w:rPr>
            </w:pPr>
            <w:r w:rsidRPr="004975F4">
              <w:rPr>
                <w:rFonts w:ascii="Times New Roman" w:eastAsia="Times New Roman" w:hAnsi="Times New Roman"/>
                <w:sz w:val="24"/>
                <w:szCs w:val="24"/>
              </w:rPr>
              <w:t>Баскетбол</w:t>
            </w:r>
          </w:p>
          <w:p w:rsidR="00E3161E" w:rsidRPr="004975F4" w:rsidRDefault="00E3161E" w:rsidP="00881E69">
            <w:pPr>
              <w:tabs>
                <w:tab w:val="left" w:pos="142"/>
              </w:tabs>
              <w:spacing w:after="0" w:line="240" w:lineRule="auto"/>
              <w:ind w:firstLine="108"/>
              <w:rPr>
                <w:rFonts w:ascii="Times New Roman" w:eastAsia="Times New Roman" w:hAnsi="Times New Roman"/>
                <w:sz w:val="24"/>
                <w:szCs w:val="24"/>
                <w:lang w:val="en-US"/>
              </w:rPr>
            </w:pPr>
          </w:p>
        </w:tc>
        <w:tc>
          <w:tcPr>
            <w:tcW w:w="854" w:type="dxa"/>
            <w:vAlign w:val="center"/>
            <w:hideMark/>
          </w:tcPr>
          <w:p w:rsidR="00E3161E" w:rsidRPr="004975F4" w:rsidRDefault="00E3161E" w:rsidP="00881E69">
            <w:pPr>
              <w:tabs>
                <w:tab w:val="left" w:pos="142"/>
              </w:tabs>
              <w:spacing w:after="0" w:line="240" w:lineRule="auto"/>
              <w:ind w:left="88" w:firstLine="28"/>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1276" w:type="dxa"/>
            <w:vAlign w:val="center"/>
            <w:hideMark/>
          </w:tcPr>
          <w:p w:rsidR="00E3161E" w:rsidRPr="004975F4" w:rsidRDefault="00747F92" w:rsidP="00881E69">
            <w:pPr>
              <w:tabs>
                <w:tab w:val="left" w:pos="142"/>
              </w:tabs>
              <w:spacing w:after="0" w:line="240" w:lineRule="auto"/>
              <w:ind w:firstLine="34"/>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992" w:type="dxa"/>
            <w:vAlign w:val="center"/>
            <w:hideMark/>
          </w:tcPr>
          <w:p w:rsidR="00E3161E"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992" w:type="dxa"/>
            <w:vAlign w:val="center"/>
            <w:hideMark/>
          </w:tcPr>
          <w:p w:rsidR="00E3161E"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1134" w:type="dxa"/>
            <w:vAlign w:val="center"/>
            <w:hideMark/>
          </w:tcPr>
          <w:p w:rsidR="00E3161E"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5</w:t>
            </w:r>
          </w:p>
        </w:tc>
      </w:tr>
      <w:tr w:rsidR="007E1AE0" w:rsidRPr="004975F4" w:rsidTr="004A3EF3">
        <w:trPr>
          <w:gridAfter w:val="1"/>
          <w:wAfter w:w="10" w:type="dxa"/>
          <w:trHeight w:val="228"/>
          <w:tblCellSpacing w:w="0" w:type="dxa"/>
        </w:trPr>
        <w:tc>
          <w:tcPr>
            <w:tcW w:w="660" w:type="dxa"/>
            <w:vMerge/>
            <w:vAlign w:val="center"/>
            <w:hideMark/>
          </w:tcPr>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p>
        </w:tc>
        <w:tc>
          <w:tcPr>
            <w:tcW w:w="2209" w:type="dxa"/>
            <w:vMerge/>
            <w:vAlign w:val="center"/>
            <w:hideMark/>
          </w:tcPr>
          <w:p w:rsidR="00E3161E" w:rsidRPr="004975F4" w:rsidRDefault="00E3161E" w:rsidP="00881E69">
            <w:pPr>
              <w:tabs>
                <w:tab w:val="left" w:pos="142"/>
              </w:tabs>
              <w:spacing w:after="0" w:line="240" w:lineRule="auto"/>
              <w:ind w:hanging="79"/>
              <w:rPr>
                <w:rFonts w:ascii="Times New Roman" w:eastAsia="Times New Roman" w:hAnsi="Times New Roman"/>
                <w:sz w:val="24"/>
                <w:szCs w:val="24"/>
              </w:rPr>
            </w:pPr>
          </w:p>
        </w:tc>
        <w:tc>
          <w:tcPr>
            <w:tcW w:w="1689" w:type="dxa"/>
            <w:vAlign w:val="center"/>
            <w:hideMark/>
          </w:tcPr>
          <w:p w:rsidR="00E3161E" w:rsidRPr="004975F4" w:rsidRDefault="00E3161E" w:rsidP="00881E69">
            <w:pPr>
              <w:tabs>
                <w:tab w:val="left" w:pos="142"/>
              </w:tabs>
              <w:spacing w:after="0" w:line="240" w:lineRule="auto"/>
              <w:ind w:firstLine="108"/>
              <w:rPr>
                <w:rFonts w:ascii="Times New Roman" w:eastAsia="Times New Roman" w:hAnsi="Times New Roman"/>
                <w:sz w:val="24"/>
                <w:szCs w:val="24"/>
              </w:rPr>
            </w:pPr>
            <w:proofErr w:type="spellStart"/>
            <w:r w:rsidRPr="004975F4">
              <w:rPr>
                <w:rFonts w:ascii="Times New Roman" w:eastAsia="Times New Roman" w:hAnsi="Times New Roman"/>
                <w:sz w:val="24"/>
                <w:szCs w:val="24"/>
                <w:lang w:val="en-US"/>
              </w:rPr>
              <w:t>Футбол</w:t>
            </w:r>
            <w:proofErr w:type="spellEnd"/>
          </w:p>
        </w:tc>
        <w:tc>
          <w:tcPr>
            <w:tcW w:w="854" w:type="dxa"/>
            <w:vAlign w:val="center"/>
            <w:hideMark/>
          </w:tcPr>
          <w:p w:rsidR="00E3161E" w:rsidRPr="004975F4" w:rsidRDefault="00E3161E"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1276" w:type="dxa"/>
            <w:vAlign w:val="center"/>
            <w:hideMark/>
          </w:tcPr>
          <w:p w:rsidR="00E3161E" w:rsidRPr="004975F4" w:rsidRDefault="00747F92" w:rsidP="00881E69">
            <w:pPr>
              <w:tabs>
                <w:tab w:val="left" w:pos="142"/>
              </w:tabs>
              <w:spacing w:after="0" w:line="240" w:lineRule="auto"/>
              <w:ind w:firstLine="176"/>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992" w:type="dxa"/>
            <w:vAlign w:val="center"/>
            <w:hideMark/>
          </w:tcPr>
          <w:p w:rsidR="00E3161E"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992" w:type="dxa"/>
            <w:vAlign w:val="center"/>
            <w:hideMark/>
          </w:tcPr>
          <w:p w:rsidR="00E3161E"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5</w:t>
            </w:r>
          </w:p>
        </w:tc>
        <w:tc>
          <w:tcPr>
            <w:tcW w:w="1134" w:type="dxa"/>
            <w:vAlign w:val="center"/>
            <w:hideMark/>
          </w:tcPr>
          <w:p w:rsidR="00E3161E" w:rsidRPr="004975F4" w:rsidRDefault="00747F92"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5</w:t>
            </w:r>
          </w:p>
        </w:tc>
      </w:tr>
      <w:tr w:rsidR="00E0749B" w:rsidRPr="004975F4" w:rsidTr="004A3EF3">
        <w:trPr>
          <w:gridAfter w:val="1"/>
          <w:wAfter w:w="10" w:type="dxa"/>
          <w:trHeight w:val="563"/>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1.3.</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Гимнастика с основами акробатики</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15</w:t>
            </w:r>
          </w:p>
        </w:tc>
        <w:tc>
          <w:tcPr>
            <w:tcW w:w="1276" w:type="dxa"/>
            <w:vAlign w:val="center"/>
            <w:hideMark/>
          </w:tcPr>
          <w:p w:rsidR="00E0749B" w:rsidRPr="004975F4" w:rsidRDefault="00E0749B" w:rsidP="00881E69">
            <w:pPr>
              <w:tabs>
                <w:tab w:val="left" w:pos="142"/>
              </w:tabs>
              <w:spacing w:after="0" w:line="240" w:lineRule="auto"/>
              <w:ind w:firstLine="34"/>
              <w:rPr>
                <w:rFonts w:ascii="Times New Roman" w:eastAsia="Times New Roman" w:hAnsi="Times New Roman"/>
                <w:sz w:val="24"/>
                <w:szCs w:val="24"/>
              </w:rPr>
            </w:pPr>
            <w:r w:rsidRPr="004975F4">
              <w:rPr>
                <w:rFonts w:ascii="Times New Roman" w:eastAsia="Times New Roman" w:hAnsi="Times New Roman"/>
                <w:sz w:val="24"/>
                <w:szCs w:val="24"/>
              </w:rPr>
              <w:t>15</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5</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5</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5</w:t>
            </w:r>
          </w:p>
        </w:tc>
      </w:tr>
      <w:tr w:rsidR="00E0749B" w:rsidRPr="004975F4" w:rsidTr="004A3EF3">
        <w:trPr>
          <w:gridAfter w:val="1"/>
          <w:wAfter w:w="10" w:type="dxa"/>
          <w:trHeight w:val="289"/>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1.4.</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Легкая атлетика</w:t>
            </w:r>
          </w:p>
        </w:tc>
        <w:tc>
          <w:tcPr>
            <w:tcW w:w="854" w:type="dxa"/>
            <w:vAlign w:val="center"/>
            <w:hideMark/>
          </w:tcPr>
          <w:p w:rsidR="00E0749B" w:rsidRPr="004975F4" w:rsidRDefault="00E0749B" w:rsidP="00881E69">
            <w:pPr>
              <w:tabs>
                <w:tab w:val="left" w:pos="142"/>
              </w:tabs>
              <w:spacing w:after="0" w:line="240" w:lineRule="auto"/>
              <w:ind w:left="88" w:firstLine="28"/>
              <w:rPr>
                <w:rFonts w:ascii="Times New Roman" w:eastAsia="Times New Roman" w:hAnsi="Times New Roman"/>
                <w:sz w:val="24"/>
                <w:szCs w:val="24"/>
              </w:rPr>
            </w:pPr>
            <w:r w:rsidRPr="004975F4">
              <w:rPr>
                <w:rFonts w:ascii="Times New Roman" w:eastAsia="Times New Roman" w:hAnsi="Times New Roman"/>
                <w:sz w:val="24"/>
                <w:szCs w:val="24"/>
              </w:rPr>
              <w:t>2</w:t>
            </w:r>
            <w:r w:rsidR="00747F92" w:rsidRPr="004975F4">
              <w:rPr>
                <w:rFonts w:ascii="Times New Roman" w:eastAsia="Times New Roman" w:hAnsi="Times New Roman"/>
                <w:sz w:val="24"/>
                <w:szCs w:val="24"/>
              </w:rPr>
              <w:t>4</w:t>
            </w:r>
          </w:p>
        </w:tc>
        <w:tc>
          <w:tcPr>
            <w:tcW w:w="1276" w:type="dxa"/>
            <w:vAlign w:val="center"/>
            <w:hideMark/>
          </w:tcPr>
          <w:p w:rsidR="00E0749B" w:rsidRPr="004975F4" w:rsidRDefault="00E0749B" w:rsidP="00881E69">
            <w:pPr>
              <w:tabs>
                <w:tab w:val="left" w:pos="142"/>
              </w:tabs>
              <w:spacing w:after="0" w:line="240" w:lineRule="auto"/>
              <w:ind w:firstLine="34"/>
              <w:rPr>
                <w:rFonts w:ascii="Times New Roman" w:eastAsia="Times New Roman" w:hAnsi="Times New Roman"/>
                <w:sz w:val="24"/>
                <w:szCs w:val="24"/>
              </w:rPr>
            </w:pPr>
            <w:r w:rsidRPr="004975F4">
              <w:rPr>
                <w:rFonts w:ascii="Times New Roman" w:eastAsia="Times New Roman" w:hAnsi="Times New Roman"/>
                <w:sz w:val="24"/>
                <w:szCs w:val="24"/>
              </w:rPr>
              <w:t>2</w:t>
            </w:r>
            <w:r w:rsidR="00747F92" w:rsidRPr="004975F4">
              <w:rPr>
                <w:rFonts w:ascii="Times New Roman" w:eastAsia="Times New Roman" w:hAnsi="Times New Roman"/>
                <w:sz w:val="24"/>
                <w:szCs w:val="24"/>
              </w:rPr>
              <w:t>4</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2</w:t>
            </w:r>
            <w:r w:rsidR="00747F92" w:rsidRPr="004975F4">
              <w:rPr>
                <w:rFonts w:ascii="Times New Roman" w:eastAsia="Times New Roman" w:hAnsi="Times New Roman"/>
                <w:sz w:val="24"/>
                <w:szCs w:val="24"/>
              </w:rPr>
              <w:t>4</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2</w:t>
            </w:r>
            <w:r w:rsidR="00747F92" w:rsidRPr="004975F4">
              <w:rPr>
                <w:rFonts w:ascii="Times New Roman" w:eastAsia="Times New Roman" w:hAnsi="Times New Roman"/>
                <w:sz w:val="24"/>
                <w:szCs w:val="24"/>
              </w:rPr>
              <w:t>4</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2</w:t>
            </w:r>
            <w:r w:rsidR="00747F92" w:rsidRPr="004975F4">
              <w:rPr>
                <w:rFonts w:ascii="Times New Roman" w:eastAsia="Times New Roman" w:hAnsi="Times New Roman"/>
                <w:sz w:val="24"/>
                <w:szCs w:val="24"/>
              </w:rPr>
              <w:t>4</w:t>
            </w:r>
          </w:p>
        </w:tc>
      </w:tr>
      <w:tr w:rsidR="00E0749B" w:rsidRPr="004975F4" w:rsidTr="004A3EF3">
        <w:trPr>
          <w:gridAfter w:val="1"/>
          <w:wAfter w:w="10" w:type="dxa"/>
          <w:trHeight w:val="289"/>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1.5.</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Лыжная подготовка</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16</w:t>
            </w:r>
          </w:p>
        </w:tc>
        <w:tc>
          <w:tcPr>
            <w:tcW w:w="1276"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16</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6</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6</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1</w:t>
            </w:r>
            <w:r w:rsidR="0066250E" w:rsidRPr="004975F4">
              <w:rPr>
                <w:rFonts w:ascii="Times New Roman" w:eastAsia="Times New Roman" w:hAnsi="Times New Roman"/>
                <w:sz w:val="24"/>
                <w:szCs w:val="24"/>
              </w:rPr>
              <w:t>6</w:t>
            </w:r>
          </w:p>
        </w:tc>
      </w:tr>
      <w:tr w:rsidR="00E0749B" w:rsidRPr="004975F4" w:rsidTr="004A3EF3">
        <w:trPr>
          <w:gridAfter w:val="1"/>
          <w:wAfter w:w="10" w:type="dxa"/>
          <w:trHeight w:val="274"/>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2.</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b/>
                <w:sz w:val="24"/>
                <w:szCs w:val="24"/>
              </w:rPr>
            </w:pPr>
            <w:r w:rsidRPr="004975F4">
              <w:rPr>
                <w:rFonts w:ascii="Times New Roman" w:eastAsia="Times New Roman" w:hAnsi="Times New Roman"/>
                <w:b/>
                <w:sz w:val="24"/>
                <w:szCs w:val="24"/>
              </w:rPr>
              <w:t>Вариативная часть</w:t>
            </w:r>
          </w:p>
        </w:tc>
        <w:tc>
          <w:tcPr>
            <w:tcW w:w="854" w:type="dxa"/>
            <w:vAlign w:val="center"/>
            <w:hideMark/>
          </w:tcPr>
          <w:p w:rsidR="00E0749B" w:rsidRPr="004975F4" w:rsidRDefault="00FC6CD8" w:rsidP="00881E69">
            <w:pPr>
              <w:tabs>
                <w:tab w:val="left" w:pos="142"/>
              </w:tabs>
              <w:spacing w:after="0" w:line="240" w:lineRule="auto"/>
              <w:ind w:firstLine="28"/>
              <w:rPr>
                <w:rFonts w:ascii="Times New Roman" w:eastAsia="Times New Roman" w:hAnsi="Times New Roman"/>
                <w:b/>
                <w:sz w:val="24"/>
                <w:szCs w:val="24"/>
                <w:lang w:val="en-US"/>
              </w:rPr>
            </w:pPr>
            <w:r w:rsidRPr="004975F4">
              <w:rPr>
                <w:rFonts w:ascii="Times New Roman" w:eastAsia="Times New Roman" w:hAnsi="Times New Roman"/>
                <w:b/>
                <w:sz w:val="24"/>
                <w:szCs w:val="24"/>
                <w:lang w:val="en-US"/>
              </w:rPr>
              <w:t>27</w:t>
            </w:r>
          </w:p>
        </w:tc>
        <w:tc>
          <w:tcPr>
            <w:tcW w:w="1276" w:type="dxa"/>
            <w:vAlign w:val="center"/>
            <w:hideMark/>
          </w:tcPr>
          <w:p w:rsidR="00E0749B" w:rsidRPr="004975F4" w:rsidRDefault="00FC6CD8" w:rsidP="00881E69">
            <w:pPr>
              <w:tabs>
                <w:tab w:val="left" w:pos="142"/>
              </w:tabs>
              <w:spacing w:after="0" w:line="240" w:lineRule="auto"/>
              <w:ind w:hanging="79"/>
              <w:rPr>
                <w:rFonts w:ascii="Times New Roman" w:eastAsia="Times New Roman" w:hAnsi="Times New Roman"/>
                <w:b/>
                <w:sz w:val="24"/>
                <w:szCs w:val="24"/>
                <w:lang w:val="en-US"/>
              </w:rPr>
            </w:pPr>
            <w:r w:rsidRPr="004975F4">
              <w:rPr>
                <w:rFonts w:ascii="Times New Roman" w:eastAsia="Times New Roman" w:hAnsi="Times New Roman"/>
                <w:b/>
                <w:sz w:val="24"/>
                <w:szCs w:val="24"/>
                <w:lang w:val="en-US"/>
              </w:rPr>
              <w:t>27</w:t>
            </w:r>
          </w:p>
        </w:tc>
        <w:tc>
          <w:tcPr>
            <w:tcW w:w="992" w:type="dxa"/>
            <w:vAlign w:val="center"/>
            <w:hideMark/>
          </w:tcPr>
          <w:p w:rsidR="00E0749B" w:rsidRPr="004975F4" w:rsidRDefault="00FC6CD8" w:rsidP="00881E69">
            <w:pPr>
              <w:tabs>
                <w:tab w:val="left" w:pos="142"/>
              </w:tabs>
              <w:spacing w:after="0" w:line="240" w:lineRule="auto"/>
              <w:ind w:firstLine="117"/>
              <w:rPr>
                <w:rFonts w:ascii="Times New Roman" w:eastAsia="Times New Roman" w:hAnsi="Times New Roman"/>
                <w:b/>
                <w:sz w:val="24"/>
                <w:szCs w:val="24"/>
                <w:lang w:val="en-US"/>
              </w:rPr>
            </w:pPr>
            <w:r w:rsidRPr="004975F4">
              <w:rPr>
                <w:rFonts w:ascii="Times New Roman" w:eastAsia="Times New Roman" w:hAnsi="Times New Roman"/>
                <w:b/>
                <w:sz w:val="24"/>
                <w:szCs w:val="24"/>
                <w:lang w:val="en-US"/>
              </w:rPr>
              <w:t>27</w:t>
            </w:r>
          </w:p>
        </w:tc>
        <w:tc>
          <w:tcPr>
            <w:tcW w:w="992" w:type="dxa"/>
            <w:vAlign w:val="center"/>
            <w:hideMark/>
          </w:tcPr>
          <w:p w:rsidR="00E0749B" w:rsidRPr="004975F4" w:rsidRDefault="00FC6CD8" w:rsidP="00881E69">
            <w:pPr>
              <w:tabs>
                <w:tab w:val="left" w:pos="142"/>
              </w:tabs>
              <w:spacing w:after="0" w:line="240" w:lineRule="auto"/>
              <w:ind w:firstLine="117"/>
              <w:rPr>
                <w:rFonts w:ascii="Times New Roman" w:eastAsia="Times New Roman" w:hAnsi="Times New Roman"/>
                <w:b/>
                <w:sz w:val="24"/>
                <w:szCs w:val="24"/>
                <w:lang w:val="en-US"/>
              </w:rPr>
            </w:pPr>
            <w:r w:rsidRPr="004975F4">
              <w:rPr>
                <w:rFonts w:ascii="Times New Roman" w:eastAsia="Times New Roman" w:hAnsi="Times New Roman"/>
                <w:b/>
                <w:sz w:val="24"/>
                <w:szCs w:val="24"/>
                <w:lang w:val="en-US"/>
              </w:rPr>
              <w:t>27</w:t>
            </w:r>
          </w:p>
        </w:tc>
        <w:tc>
          <w:tcPr>
            <w:tcW w:w="1134" w:type="dxa"/>
            <w:vAlign w:val="center"/>
            <w:hideMark/>
          </w:tcPr>
          <w:p w:rsidR="00E0749B" w:rsidRPr="004975F4" w:rsidRDefault="00FC6CD8" w:rsidP="00881E69">
            <w:pPr>
              <w:tabs>
                <w:tab w:val="left" w:pos="142"/>
              </w:tabs>
              <w:spacing w:after="0" w:line="240" w:lineRule="auto"/>
              <w:ind w:firstLine="259"/>
              <w:rPr>
                <w:rFonts w:ascii="Times New Roman" w:eastAsia="Times New Roman" w:hAnsi="Times New Roman"/>
                <w:b/>
                <w:sz w:val="24"/>
                <w:szCs w:val="24"/>
                <w:lang w:val="en-US"/>
              </w:rPr>
            </w:pPr>
            <w:r w:rsidRPr="004975F4">
              <w:rPr>
                <w:rFonts w:ascii="Times New Roman" w:eastAsia="Times New Roman" w:hAnsi="Times New Roman"/>
                <w:b/>
                <w:sz w:val="24"/>
                <w:szCs w:val="24"/>
                <w:lang w:val="en-US"/>
              </w:rPr>
              <w:t>27</w:t>
            </w:r>
          </w:p>
        </w:tc>
      </w:tr>
      <w:tr w:rsidR="00E0749B" w:rsidRPr="004975F4" w:rsidTr="004A3EF3">
        <w:trPr>
          <w:gridAfter w:val="1"/>
          <w:wAfter w:w="10" w:type="dxa"/>
          <w:trHeight w:val="289"/>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2.1.</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Волейбол</w:t>
            </w:r>
          </w:p>
        </w:tc>
        <w:tc>
          <w:tcPr>
            <w:tcW w:w="854" w:type="dxa"/>
            <w:vAlign w:val="center"/>
            <w:hideMark/>
          </w:tcPr>
          <w:p w:rsidR="00E0749B" w:rsidRPr="004975F4" w:rsidRDefault="00E3161E"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3</w:t>
            </w:r>
          </w:p>
        </w:tc>
        <w:tc>
          <w:tcPr>
            <w:tcW w:w="1276" w:type="dxa"/>
            <w:vAlign w:val="center"/>
            <w:hideMark/>
          </w:tcPr>
          <w:p w:rsidR="00E0749B" w:rsidRPr="004975F4" w:rsidRDefault="00747F92" w:rsidP="00881E69">
            <w:pPr>
              <w:tabs>
                <w:tab w:val="left" w:pos="142"/>
              </w:tabs>
              <w:spacing w:after="0" w:line="240" w:lineRule="auto"/>
              <w:ind w:firstLine="34"/>
              <w:rPr>
                <w:rFonts w:ascii="Times New Roman" w:eastAsia="Times New Roman" w:hAnsi="Times New Roman"/>
                <w:sz w:val="24"/>
                <w:szCs w:val="24"/>
              </w:rPr>
            </w:pPr>
            <w:r w:rsidRPr="004975F4">
              <w:rPr>
                <w:rFonts w:ascii="Times New Roman" w:eastAsia="Times New Roman" w:hAnsi="Times New Roman"/>
                <w:sz w:val="24"/>
                <w:szCs w:val="24"/>
              </w:rPr>
              <w:t>3</w:t>
            </w:r>
          </w:p>
        </w:tc>
        <w:tc>
          <w:tcPr>
            <w:tcW w:w="992" w:type="dxa"/>
            <w:vAlign w:val="center"/>
            <w:hideMark/>
          </w:tcPr>
          <w:p w:rsidR="00E0749B"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3</w:t>
            </w:r>
          </w:p>
        </w:tc>
        <w:tc>
          <w:tcPr>
            <w:tcW w:w="992" w:type="dxa"/>
            <w:vAlign w:val="center"/>
            <w:hideMark/>
          </w:tcPr>
          <w:p w:rsidR="00E0749B" w:rsidRPr="004975F4" w:rsidRDefault="00747F92"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3</w:t>
            </w:r>
          </w:p>
        </w:tc>
        <w:tc>
          <w:tcPr>
            <w:tcW w:w="1134" w:type="dxa"/>
            <w:vAlign w:val="center"/>
            <w:hideMark/>
          </w:tcPr>
          <w:p w:rsidR="00E0749B" w:rsidRPr="004975F4" w:rsidRDefault="00747F92"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3</w:t>
            </w:r>
          </w:p>
        </w:tc>
      </w:tr>
      <w:tr w:rsidR="00E0749B" w:rsidRPr="004975F4" w:rsidTr="004A3EF3">
        <w:trPr>
          <w:gridAfter w:val="1"/>
          <w:wAfter w:w="10" w:type="dxa"/>
          <w:trHeight w:val="853"/>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p>
        </w:tc>
        <w:tc>
          <w:tcPr>
            <w:tcW w:w="3898" w:type="dxa"/>
            <w:gridSpan w:val="2"/>
            <w:vAlign w:val="center"/>
            <w:hideMark/>
          </w:tcPr>
          <w:p w:rsidR="00E3161E"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Баскетбол</w:t>
            </w:r>
          </w:p>
        </w:tc>
        <w:tc>
          <w:tcPr>
            <w:tcW w:w="854" w:type="dxa"/>
            <w:vAlign w:val="center"/>
            <w:hideMark/>
          </w:tcPr>
          <w:p w:rsidR="00E0749B" w:rsidRPr="004975F4" w:rsidRDefault="00FC6CD8" w:rsidP="00881E69">
            <w:pPr>
              <w:tabs>
                <w:tab w:val="left" w:pos="142"/>
              </w:tabs>
              <w:spacing w:after="0" w:line="240" w:lineRule="auto"/>
              <w:ind w:firstLine="28"/>
              <w:rPr>
                <w:rFonts w:ascii="Times New Roman" w:eastAsia="Times New Roman" w:hAnsi="Times New Roman"/>
                <w:sz w:val="24"/>
                <w:szCs w:val="24"/>
                <w:lang w:val="en-US"/>
              </w:rPr>
            </w:pPr>
            <w:r w:rsidRPr="004975F4">
              <w:rPr>
                <w:rFonts w:ascii="Times New Roman" w:eastAsia="Times New Roman" w:hAnsi="Times New Roman"/>
                <w:sz w:val="24"/>
                <w:szCs w:val="24"/>
                <w:lang w:val="en-US"/>
              </w:rPr>
              <w:t>2</w:t>
            </w:r>
          </w:p>
        </w:tc>
        <w:tc>
          <w:tcPr>
            <w:tcW w:w="1276" w:type="dxa"/>
            <w:vAlign w:val="center"/>
            <w:hideMark/>
          </w:tcPr>
          <w:p w:rsidR="00E0749B" w:rsidRPr="004975F4" w:rsidRDefault="00747F92" w:rsidP="00881E69">
            <w:pPr>
              <w:tabs>
                <w:tab w:val="left" w:pos="142"/>
              </w:tabs>
              <w:spacing w:after="0" w:line="240" w:lineRule="auto"/>
              <w:ind w:firstLine="176"/>
              <w:rPr>
                <w:rFonts w:ascii="Times New Roman" w:eastAsia="Times New Roman" w:hAnsi="Times New Roman"/>
                <w:sz w:val="24"/>
                <w:szCs w:val="24"/>
              </w:rPr>
            </w:pPr>
            <w:r w:rsidRPr="004975F4">
              <w:rPr>
                <w:rFonts w:ascii="Times New Roman" w:eastAsia="Times New Roman" w:hAnsi="Times New Roman"/>
                <w:sz w:val="24"/>
                <w:szCs w:val="24"/>
              </w:rPr>
              <w:t>2</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2</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2</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2</w:t>
            </w:r>
          </w:p>
        </w:tc>
      </w:tr>
      <w:tr w:rsidR="00E0749B" w:rsidRPr="004975F4" w:rsidTr="004A3EF3">
        <w:trPr>
          <w:gridAfter w:val="1"/>
          <w:wAfter w:w="10" w:type="dxa"/>
          <w:trHeight w:val="234"/>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2.3.</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Гимнастика с основами акробатики</w:t>
            </w:r>
            <w:r w:rsidR="0066250E" w:rsidRPr="004975F4">
              <w:rPr>
                <w:rFonts w:ascii="Times New Roman" w:eastAsia="Times New Roman" w:hAnsi="Times New Roman"/>
                <w:sz w:val="24"/>
                <w:szCs w:val="24"/>
              </w:rPr>
              <w:t xml:space="preserve"> (элементы единоборств)</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1276" w:type="dxa"/>
            <w:vAlign w:val="center"/>
            <w:hideMark/>
          </w:tcPr>
          <w:p w:rsidR="00E0749B" w:rsidRPr="004975F4" w:rsidRDefault="00E0749B" w:rsidP="00881E69">
            <w:pPr>
              <w:tabs>
                <w:tab w:val="left" w:pos="142"/>
              </w:tabs>
              <w:spacing w:after="0" w:line="240" w:lineRule="auto"/>
              <w:ind w:firstLine="176"/>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992" w:type="dxa"/>
            <w:vAlign w:val="center"/>
            <w:hideMark/>
          </w:tcPr>
          <w:p w:rsidR="00E0749B" w:rsidRPr="004975F4" w:rsidRDefault="0066250E" w:rsidP="00881E69">
            <w:pPr>
              <w:tabs>
                <w:tab w:val="left" w:pos="142"/>
              </w:tabs>
              <w:spacing w:after="0" w:line="240" w:lineRule="auto"/>
              <w:ind w:firstLine="116"/>
              <w:rPr>
                <w:rFonts w:ascii="Times New Roman" w:eastAsia="Times New Roman" w:hAnsi="Times New Roman"/>
                <w:sz w:val="24"/>
                <w:szCs w:val="24"/>
              </w:rPr>
            </w:pPr>
            <w:r w:rsidRPr="004975F4">
              <w:rPr>
                <w:rFonts w:ascii="Times New Roman" w:eastAsia="Times New Roman" w:hAnsi="Times New Roman"/>
                <w:sz w:val="24"/>
                <w:szCs w:val="24"/>
              </w:rPr>
              <w:t>6</w:t>
            </w:r>
          </w:p>
        </w:tc>
        <w:tc>
          <w:tcPr>
            <w:tcW w:w="992" w:type="dxa"/>
            <w:vAlign w:val="center"/>
            <w:hideMark/>
          </w:tcPr>
          <w:p w:rsidR="00E0749B" w:rsidRPr="004975F4" w:rsidRDefault="0066250E"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3(3)</w:t>
            </w:r>
          </w:p>
        </w:tc>
        <w:tc>
          <w:tcPr>
            <w:tcW w:w="1134" w:type="dxa"/>
            <w:vAlign w:val="center"/>
            <w:hideMark/>
          </w:tcPr>
          <w:p w:rsidR="00E0749B" w:rsidRPr="004975F4" w:rsidRDefault="0066250E"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3(3)</w:t>
            </w:r>
          </w:p>
        </w:tc>
      </w:tr>
      <w:tr w:rsidR="00E0749B" w:rsidRPr="004975F4" w:rsidTr="004A3EF3">
        <w:trPr>
          <w:gridAfter w:val="1"/>
          <w:wAfter w:w="10" w:type="dxa"/>
          <w:trHeight w:val="234"/>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2.4.</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Легкая атлетика</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1276" w:type="dxa"/>
            <w:vAlign w:val="center"/>
            <w:hideMark/>
          </w:tcPr>
          <w:p w:rsidR="00E0749B" w:rsidRPr="004975F4" w:rsidRDefault="00E0749B" w:rsidP="00881E69">
            <w:pPr>
              <w:tabs>
                <w:tab w:val="left" w:pos="142"/>
              </w:tabs>
              <w:spacing w:after="0" w:line="240" w:lineRule="auto"/>
              <w:ind w:firstLine="176"/>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992" w:type="dxa"/>
            <w:vAlign w:val="center"/>
            <w:hideMark/>
          </w:tcPr>
          <w:p w:rsidR="00E0749B" w:rsidRPr="004975F4" w:rsidRDefault="00E0749B" w:rsidP="00881E69">
            <w:pPr>
              <w:tabs>
                <w:tab w:val="left" w:pos="142"/>
              </w:tabs>
              <w:spacing w:after="0" w:line="240" w:lineRule="auto"/>
              <w:ind w:firstLine="116"/>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992" w:type="dxa"/>
            <w:vAlign w:val="center"/>
            <w:hideMark/>
          </w:tcPr>
          <w:p w:rsidR="00E0749B" w:rsidRPr="004975F4" w:rsidRDefault="00E0749B"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8</w:t>
            </w:r>
          </w:p>
        </w:tc>
      </w:tr>
      <w:tr w:rsidR="00E0749B" w:rsidRPr="004975F4" w:rsidTr="004A3EF3">
        <w:trPr>
          <w:gridAfter w:val="1"/>
          <w:wAfter w:w="10" w:type="dxa"/>
          <w:trHeight w:val="234"/>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sz w:val="24"/>
                <w:szCs w:val="24"/>
              </w:rPr>
            </w:pPr>
            <w:r w:rsidRPr="004975F4">
              <w:rPr>
                <w:rFonts w:ascii="Times New Roman" w:eastAsia="Times New Roman" w:hAnsi="Times New Roman"/>
                <w:sz w:val="24"/>
                <w:szCs w:val="24"/>
              </w:rPr>
              <w:t>2.5.</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sz w:val="24"/>
                <w:szCs w:val="24"/>
              </w:rPr>
            </w:pPr>
            <w:r w:rsidRPr="004975F4">
              <w:rPr>
                <w:rFonts w:ascii="Times New Roman" w:eastAsia="Times New Roman" w:hAnsi="Times New Roman"/>
                <w:sz w:val="24"/>
                <w:szCs w:val="24"/>
              </w:rPr>
              <w:t>Лыжная подготовка</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1276" w:type="dxa"/>
            <w:vAlign w:val="center"/>
            <w:hideMark/>
          </w:tcPr>
          <w:p w:rsidR="00E0749B" w:rsidRPr="004975F4" w:rsidRDefault="00E0749B" w:rsidP="00881E69">
            <w:pPr>
              <w:tabs>
                <w:tab w:val="left" w:pos="142"/>
              </w:tabs>
              <w:spacing w:after="0" w:line="240" w:lineRule="auto"/>
              <w:ind w:firstLine="176"/>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992" w:type="dxa"/>
            <w:vAlign w:val="center"/>
            <w:hideMark/>
          </w:tcPr>
          <w:p w:rsidR="00E0749B" w:rsidRPr="004975F4" w:rsidRDefault="0066250E" w:rsidP="00881E69">
            <w:pPr>
              <w:tabs>
                <w:tab w:val="left" w:pos="142"/>
              </w:tabs>
              <w:spacing w:after="0" w:line="240" w:lineRule="auto"/>
              <w:ind w:firstLine="116"/>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992" w:type="dxa"/>
            <w:vAlign w:val="center"/>
            <w:hideMark/>
          </w:tcPr>
          <w:p w:rsidR="00E0749B" w:rsidRPr="004975F4" w:rsidRDefault="0066250E" w:rsidP="00881E69">
            <w:pPr>
              <w:tabs>
                <w:tab w:val="left" w:pos="142"/>
              </w:tabs>
              <w:spacing w:after="0" w:line="240" w:lineRule="auto"/>
              <w:ind w:firstLine="117"/>
              <w:rPr>
                <w:rFonts w:ascii="Times New Roman" w:eastAsia="Times New Roman" w:hAnsi="Times New Roman"/>
                <w:sz w:val="24"/>
                <w:szCs w:val="24"/>
              </w:rPr>
            </w:pPr>
            <w:r w:rsidRPr="004975F4">
              <w:rPr>
                <w:rFonts w:ascii="Times New Roman" w:eastAsia="Times New Roman" w:hAnsi="Times New Roman"/>
                <w:sz w:val="24"/>
                <w:szCs w:val="24"/>
              </w:rPr>
              <w:t>8</w:t>
            </w:r>
          </w:p>
        </w:tc>
        <w:tc>
          <w:tcPr>
            <w:tcW w:w="1134" w:type="dxa"/>
            <w:vAlign w:val="center"/>
            <w:hideMark/>
          </w:tcPr>
          <w:p w:rsidR="00E0749B" w:rsidRPr="004975F4" w:rsidRDefault="0066250E" w:rsidP="00881E69">
            <w:pPr>
              <w:tabs>
                <w:tab w:val="left" w:pos="142"/>
              </w:tabs>
              <w:spacing w:after="0" w:line="240" w:lineRule="auto"/>
              <w:ind w:firstLine="259"/>
              <w:rPr>
                <w:rFonts w:ascii="Times New Roman" w:eastAsia="Times New Roman" w:hAnsi="Times New Roman"/>
                <w:sz w:val="24"/>
                <w:szCs w:val="24"/>
              </w:rPr>
            </w:pPr>
            <w:r w:rsidRPr="004975F4">
              <w:rPr>
                <w:rFonts w:ascii="Times New Roman" w:eastAsia="Times New Roman" w:hAnsi="Times New Roman"/>
                <w:sz w:val="24"/>
                <w:szCs w:val="24"/>
              </w:rPr>
              <w:t>8</w:t>
            </w:r>
          </w:p>
        </w:tc>
      </w:tr>
      <w:tr w:rsidR="00E0749B" w:rsidRPr="004975F4" w:rsidTr="004A3EF3">
        <w:trPr>
          <w:gridAfter w:val="1"/>
          <w:wAfter w:w="10" w:type="dxa"/>
          <w:trHeight w:val="274"/>
          <w:tblCellSpacing w:w="0" w:type="dxa"/>
        </w:trPr>
        <w:tc>
          <w:tcPr>
            <w:tcW w:w="660"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 </w:t>
            </w:r>
          </w:p>
        </w:tc>
        <w:tc>
          <w:tcPr>
            <w:tcW w:w="3898" w:type="dxa"/>
            <w:gridSpan w:val="2"/>
            <w:vAlign w:val="center"/>
            <w:hideMark/>
          </w:tcPr>
          <w:p w:rsidR="00E0749B" w:rsidRPr="004975F4" w:rsidRDefault="00E0749B" w:rsidP="00881E69">
            <w:pPr>
              <w:tabs>
                <w:tab w:val="left" w:pos="142"/>
              </w:tabs>
              <w:spacing w:after="0" w:line="240" w:lineRule="auto"/>
              <w:ind w:firstLine="49"/>
              <w:rPr>
                <w:rFonts w:ascii="Times New Roman" w:eastAsia="Times New Roman" w:hAnsi="Times New Roman"/>
                <w:b/>
                <w:sz w:val="24"/>
                <w:szCs w:val="24"/>
              </w:rPr>
            </w:pPr>
            <w:r w:rsidRPr="004975F4">
              <w:rPr>
                <w:rFonts w:ascii="Times New Roman" w:eastAsia="Times New Roman" w:hAnsi="Times New Roman"/>
                <w:b/>
                <w:sz w:val="24"/>
                <w:szCs w:val="24"/>
              </w:rPr>
              <w:t>Итого:</w:t>
            </w:r>
          </w:p>
        </w:tc>
        <w:tc>
          <w:tcPr>
            <w:tcW w:w="854" w:type="dxa"/>
            <w:vAlign w:val="center"/>
            <w:hideMark/>
          </w:tcPr>
          <w:p w:rsidR="00E0749B" w:rsidRPr="004975F4" w:rsidRDefault="00E0749B" w:rsidP="00881E69">
            <w:pPr>
              <w:tabs>
                <w:tab w:val="left" w:pos="142"/>
              </w:tabs>
              <w:spacing w:after="0" w:line="240" w:lineRule="auto"/>
              <w:ind w:firstLine="28"/>
              <w:rPr>
                <w:rFonts w:ascii="Times New Roman" w:eastAsia="Times New Roman" w:hAnsi="Times New Roman"/>
                <w:b/>
                <w:sz w:val="24"/>
                <w:szCs w:val="24"/>
              </w:rPr>
            </w:pPr>
            <w:r w:rsidRPr="004975F4">
              <w:rPr>
                <w:rFonts w:ascii="Times New Roman" w:eastAsia="Times New Roman" w:hAnsi="Times New Roman"/>
                <w:b/>
                <w:sz w:val="24"/>
                <w:szCs w:val="24"/>
              </w:rPr>
              <w:t>10</w:t>
            </w:r>
            <w:r w:rsidR="00747F92" w:rsidRPr="004975F4">
              <w:rPr>
                <w:rFonts w:ascii="Times New Roman" w:eastAsia="Times New Roman" w:hAnsi="Times New Roman"/>
                <w:b/>
                <w:sz w:val="24"/>
                <w:szCs w:val="24"/>
              </w:rPr>
              <w:t>2</w:t>
            </w:r>
          </w:p>
        </w:tc>
        <w:tc>
          <w:tcPr>
            <w:tcW w:w="1276" w:type="dxa"/>
            <w:vAlign w:val="center"/>
            <w:hideMark/>
          </w:tcPr>
          <w:p w:rsidR="00E0749B" w:rsidRPr="004975F4" w:rsidRDefault="00E0749B" w:rsidP="00881E69">
            <w:pPr>
              <w:tabs>
                <w:tab w:val="left" w:pos="142"/>
              </w:tabs>
              <w:spacing w:after="0" w:line="240" w:lineRule="auto"/>
              <w:ind w:firstLine="176"/>
              <w:rPr>
                <w:rFonts w:ascii="Times New Roman" w:eastAsia="Times New Roman" w:hAnsi="Times New Roman"/>
                <w:b/>
                <w:sz w:val="24"/>
                <w:szCs w:val="24"/>
              </w:rPr>
            </w:pPr>
            <w:r w:rsidRPr="004975F4">
              <w:rPr>
                <w:rFonts w:ascii="Times New Roman" w:eastAsia="Times New Roman" w:hAnsi="Times New Roman"/>
                <w:b/>
                <w:sz w:val="24"/>
                <w:szCs w:val="24"/>
              </w:rPr>
              <w:t>10</w:t>
            </w:r>
            <w:r w:rsidR="00747F92" w:rsidRPr="004975F4">
              <w:rPr>
                <w:rFonts w:ascii="Times New Roman" w:eastAsia="Times New Roman" w:hAnsi="Times New Roman"/>
                <w:b/>
                <w:sz w:val="24"/>
                <w:szCs w:val="24"/>
              </w:rPr>
              <w:t>2</w:t>
            </w:r>
          </w:p>
        </w:tc>
        <w:tc>
          <w:tcPr>
            <w:tcW w:w="992" w:type="dxa"/>
            <w:vAlign w:val="center"/>
            <w:hideMark/>
          </w:tcPr>
          <w:p w:rsidR="00E0749B" w:rsidRPr="004975F4" w:rsidRDefault="00E0749B" w:rsidP="00881E69">
            <w:pPr>
              <w:tabs>
                <w:tab w:val="left" w:pos="142"/>
              </w:tabs>
              <w:spacing w:after="0" w:line="240" w:lineRule="auto"/>
              <w:ind w:firstLine="116"/>
              <w:rPr>
                <w:rFonts w:ascii="Times New Roman" w:eastAsia="Times New Roman" w:hAnsi="Times New Roman"/>
                <w:b/>
                <w:sz w:val="24"/>
                <w:szCs w:val="24"/>
              </w:rPr>
            </w:pPr>
            <w:r w:rsidRPr="004975F4">
              <w:rPr>
                <w:rFonts w:ascii="Times New Roman" w:eastAsia="Times New Roman" w:hAnsi="Times New Roman"/>
                <w:b/>
                <w:sz w:val="24"/>
                <w:szCs w:val="24"/>
              </w:rPr>
              <w:t>10</w:t>
            </w:r>
            <w:r w:rsidR="00747F92" w:rsidRPr="004975F4">
              <w:rPr>
                <w:rFonts w:ascii="Times New Roman" w:eastAsia="Times New Roman" w:hAnsi="Times New Roman"/>
                <w:b/>
                <w:sz w:val="24"/>
                <w:szCs w:val="24"/>
              </w:rPr>
              <w:t>2</w:t>
            </w:r>
          </w:p>
        </w:tc>
        <w:tc>
          <w:tcPr>
            <w:tcW w:w="992" w:type="dxa"/>
            <w:vAlign w:val="center"/>
            <w:hideMark/>
          </w:tcPr>
          <w:p w:rsidR="00E0749B" w:rsidRPr="004975F4" w:rsidRDefault="00E0749B" w:rsidP="00881E69">
            <w:pPr>
              <w:tabs>
                <w:tab w:val="left" w:pos="142"/>
              </w:tabs>
              <w:spacing w:after="0" w:line="240" w:lineRule="auto"/>
              <w:ind w:hanging="79"/>
              <w:rPr>
                <w:rFonts w:ascii="Times New Roman" w:eastAsia="Times New Roman" w:hAnsi="Times New Roman"/>
                <w:b/>
                <w:sz w:val="24"/>
                <w:szCs w:val="24"/>
              </w:rPr>
            </w:pPr>
            <w:r w:rsidRPr="004975F4">
              <w:rPr>
                <w:rFonts w:ascii="Times New Roman" w:eastAsia="Times New Roman" w:hAnsi="Times New Roman"/>
                <w:b/>
                <w:sz w:val="24"/>
                <w:szCs w:val="24"/>
              </w:rPr>
              <w:t>10</w:t>
            </w:r>
            <w:r w:rsidR="00747F92" w:rsidRPr="004975F4">
              <w:rPr>
                <w:rFonts w:ascii="Times New Roman" w:eastAsia="Times New Roman" w:hAnsi="Times New Roman"/>
                <w:b/>
                <w:sz w:val="24"/>
                <w:szCs w:val="24"/>
              </w:rPr>
              <w:t>2</w:t>
            </w:r>
          </w:p>
        </w:tc>
        <w:tc>
          <w:tcPr>
            <w:tcW w:w="1134" w:type="dxa"/>
            <w:vAlign w:val="center"/>
            <w:hideMark/>
          </w:tcPr>
          <w:p w:rsidR="00E0749B" w:rsidRPr="004975F4" w:rsidRDefault="00E0749B" w:rsidP="00881E69">
            <w:pPr>
              <w:tabs>
                <w:tab w:val="left" w:pos="142"/>
              </w:tabs>
              <w:spacing w:after="0" w:line="240" w:lineRule="auto"/>
              <w:ind w:firstLine="259"/>
              <w:rPr>
                <w:rFonts w:ascii="Times New Roman" w:eastAsia="Times New Roman" w:hAnsi="Times New Roman"/>
                <w:b/>
                <w:sz w:val="24"/>
                <w:szCs w:val="24"/>
              </w:rPr>
            </w:pPr>
            <w:r w:rsidRPr="004975F4">
              <w:rPr>
                <w:rFonts w:ascii="Times New Roman" w:eastAsia="Times New Roman" w:hAnsi="Times New Roman"/>
                <w:b/>
                <w:sz w:val="24"/>
                <w:szCs w:val="24"/>
              </w:rPr>
              <w:t>10</w:t>
            </w:r>
            <w:r w:rsidR="00747F92" w:rsidRPr="004975F4">
              <w:rPr>
                <w:rFonts w:ascii="Times New Roman" w:eastAsia="Times New Roman" w:hAnsi="Times New Roman"/>
                <w:b/>
                <w:sz w:val="24"/>
                <w:szCs w:val="24"/>
              </w:rPr>
              <w:t>2</w:t>
            </w:r>
          </w:p>
        </w:tc>
      </w:tr>
    </w:tbl>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95790D" w:rsidRPr="004975F4" w:rsidRDefault="0095790D" w:rsidP="00881E69">
      <w:pPr>
        <w:pStyle w:val="a5"/>
        <w:tabs>
          <w:tab w:val="left" w:pos="142"/>
        </w:tabs>
        <w:ind w:hanging="79"/>
        <w:rPr>
          <w:rFonts w:ascii="Times New Roman" w:hAnsi="Times New Roman"/>
          <w:sz w:val="24"/>
          <w:szCs w:val="24"/>
        </w:rPr>
      </w:pPr>
    </w:p>
    <w:p w:rsidR="00D67525" w:rsidRPr="004975F4" w:rsidRDefault="00D67525" w:rsidP="00881E69">
      <w:pPr>
        <w:pStyle w:val="a5"/>
        <w:tabs>
          <w:tab w:val="left" w:pos="142"/>
        </w:tabs>
        <w:rPr>
          <w:rFonts w:ascii="Times New Roman" w:hAnsi="Times New Roman"/>
          <w:sz w:val="24"/>
          <w:szCs w:val="24"/>
        </w:rPr>
        <w:sectPr w:rsidR="00D67525" w:rsidRPr="004975F4" w:rsidSect="00D936DF">
          <w:pgSz w:w="11906" w:h="16838"/>
          <w:pgMar w:top="851" w:right="567" w:bottom="851" w:left="1701" w:header="709" w:footer="709" w:gutter="0"/>
          <w:cols w:space="708"/>
          <w:docGrid w:linePitch="360"/>
        </w:sectPr>
      </w:pPr>
    </w:p>
    <w:p w:rsidR="0057282A" w:rsidRPr="004975F4" w:rsidRDefault="000E0A97" w:rsidP="00881E69">
      <w:pPr>
        <w:tabs>
          <w:tab w:val="left" w:pos="142"/>
        </w:tabs>
        <w:spacing w:after="0"/>
        <w:rPr>
          <w:rFonts w:ascii="Times New Roman" w:hAnsi="Times New Roman"/>
          <w:b/>
          <w:sz w:val="24"/>
          <w:szCs w:val="24"/>
        </w:rPr>
      </w:pPr>
      <w:r w:rsidRPr="004975F4">
        <w:rPr>
          <w:rFonts w:ascii="Times New Roman" w:hAnsi="Times New Roman"/>
          <w:b/>
          <w:sz w:val="24"/>
          <w:szCs w:val="24"/>
        </w:rPr>
        <w:lastRenderedPageBreak/>
        <w:t xml:space="preserve">                                         </w:t>
      </w:r>
      <w:r w:rsidR="0057282A" w:rsidRPr="004975F4">
        <w:rPr>
          <w:rFonts w:ascii="Times New Roman" w:hAnsi="Times New Roman"/>
          <w:b/>
          <w:sz w:val="24"/>
          <w:szCs w:val="24"/>
        </w:rPr>
        <w:t>6. ТЕМАТИЧЕСКОЕ ПЛАНИРОВАНИЕ</w:t>
      </w:r>
    </w:p>
    <w:p w:rsidR="0057282A" w:rsidRPr="004975F4" w:rsidRDefault="000E0A97" w:rsidP="00881E69">
      <w:pPr>
        <w:keepNext/>
        <w:keepLines/>
        <w:tabs>
          <w:tab w:val="left" w:pos="142"/>
        </w:tabs>
        <w:spacing w:after="0"/>
        <w:ind w:left="40"/>
        <w:outlineLvl w:val="0"/>
        <w:rPr>
          <w:rFonts w:ascii="Times New Roman" w:hAnsi="Times New Roman"/>
          <w:b/>
          <w:bCs/>
          <w:sz w:val="24"/>
          <w:szCs w:val="24"/>
        </w:rPr>
      </w:pPr>
      <w:r w:rsidRPr="004975F4">
        <w:rPr>
          <w:rFonts w:ascii="Times New Roman" w:hAnsi="Times New Roman"/>
          <w:b/>
          <w:bCs/>
          <w:sz w:val="24"/>
          <w:szCs w:val="24"/>
        </w:rPr>
        <w:t xml:space="preserve">                                             </w:t>
      </w:r>
      <w:r w:rsidR="0057282A" w:rsidRPr="004975F4">
        <w:rPr>
          <w:rFonts w:ascii="Times New Roman" w:hAnsi="Times New Roman"/>
          <w:b/>
          <w:bCs/>
          <w:sz w:val="24"/>
          <w:szCs w:val="24"/>
        </w:rPr>
        <w:t xml:space="preserve"> </w:t>
      </w:r>
      <w:bookmarkStart w:id="0" w:name="bookmark1"/>
      <w:r w:rsidR="0057282A" w:rsidRPr="004975F4">
        <w:rPr>
          <w:rFonts w:ascii="Times New Roman" w:hAnsi="Times New Roman"/>
          <w:b/>
          <w:bCs/>
          <w:sz w:val="24"/>
          <w:szCs w:val="24"/>
        </w:rPr>
        <w:t>5—7 классы 3 ч в неделю, всего 306 ч</w:t>
      </w:r>
      <w:bookmarkEnd w:id="0"/>
    </w:p>
    <w:tbl>
      <w:tblPr>
        <w:tblStyle w:val="af1"/>
        <w:tblW w:w="9423" w:type="dxa"/>
        <w:tblInd w:w="108" w:type="dxa"/>
        <w:tblLayout w:type="fixed"/>
        <w:tblLook w:val="04E0"/>
      </w:tblPr>
      <w:tblGrid>
        <w:gridCol w:w="1968"/>
        <w:gridCol w:w="141"/>
        <w:gridCol w:w="3657"/>
        <w:gridCol w:w="422"/>
        <w:gridCol w:w="3235"/>
      </w:tblGrid>
      <w:tr w:rsidR="008B6AD1" w:rsidRPr="004975F4" w:rsidTr="0060221E">
        <w:trPr>
          <w:trHeight w:val="441"/>
        </w:trPr>
        <w:tc>
          <w:tcPr>
            <w:tcW w:w="2109" w:type="dxa"/>
            <w:gridSpan w:val="2"/>
          </w:tcPr>
          <w:p w:rsidR="008B6AD1" w:rsidRPr="004975F4" w:rsidRDefault="008B6AD1" w:rsidP="00881E69">
            <w:pPr>
              <w:tabs>
                <w:tab w:val="left" w:pos="142"/>
              </w:tabs>
              <w:contextualSpacing/>
              <w:rPr>
                <w:rFonts w:ascii="Times New Roman" w:hAnsi="Times New Roman"/>
                <w:b/>
                <w:sz w:val="24"/>
                <w:szCs w:val="24"/>
              </w:rPr>
            </w:pPr>
            <w:r w:rsidRPr="004975F4">
              <w:rPr>
                <w:rFonts w:ascii="Times New Roman" w:hAnsi="Times New Roman"/>
                <w:b/>
                <w:sz w:val="24"/>
                <w:szCs w:val="24"/>
              </w:rPr>
              <w:t>Содержание курса</w:t>
            </w:r>
          </w:p>
        </w:tc>
        <w:tc>
          <w:tcPr>
            <w:tcW w:w="4079" w:type="dxa"/>
            <w:gridSpan w:val="2"/>
          </w:tcPr>
          <w:p w:rsidR="008B6AD1" w:rsidRPr="004975F4" w:rsidRDefault="008B6AD1" w:rsidP="00881E69">
            <w:pPr>
              <w:tabs>
                <w:tab w:val="left" w:pos="142"/>
              </w:tabs>
              <w:contextualSpacing/>
              <w:rPr>
                <w:rFonts w:ascii="Times New Roman" w:hAnsi="Times New Roman"/>
                <w:b/>
                <w:sz w:val="24"/>
                <w:szCs w:val="24"/>
              </w:rPr>
            </w:pPr>
            <w:r w:rsidRPr="004975F4">
              <w:rPr>
                <w:rFonts w:ascii="Times New Roman" w:hAnsi="Times New Roman"/>
                <w:b/>
                <w:sz w:val="24"/>
                <w:szCs w:val="24"/>
              </w:rPr>
              <w:t>Тематическое планирование</w:t>
            </w:r>
          </w:p>
        </w:tc>
        <w:tc>
          <w:tcPr>
            <w:tcW w:w="3235" w:type="dxa"/>
          </w:tcPr>
          <w:p w:rsidR="008B6AD1" w:rsidRPr="004975F4" w:rsidRDefault="008B6AD1" w:rsidP="00881E69">
            <w:pPr>
              <w:tabs>
                <w:tab w:val="left" w:pos="142"/>
                <w:tab w:val="left" w:pos="4536"/>
              </w:tabs>
              <w:contextualSpacing/>
              <w:rPr>
                <w:rFonts w:ascii="Times New Roman" w:hAnsi="Times New Roman"/>
                <w:b/>
                <w:sz w:val="24"/>
                <w:szCs w:val="24"/>
              </w:rPr>
            </w:pPr>
            <w:r w:rsidRPr="004975F4">
              <w:rPr>
                <w:rFonts w:ascii="Times New Roman" w:hAnsi="Times New Roman"/>
                <w:b/>
                <w:sz w:val="24"/>
                <w:szCs w:val="24"/>
              </w:rPr>
              <w:t>Характеристика видов деятельности учащихся</w:t>
            </w:r>
          </w:p>
        </w:tc>
      </w:tr>
      <w:tr w:rsidR="008B6AD1" w:rsidRPr="004975F4" w:rsidTr="0060221E">
        <w:trPr>
          <w:trHeight w:val="427"/>
        </w:trPr>
        <w:tc>
          <w:tcPr>
            <w:tcW w:w="9423" w:type="dxa"/>
            <w:gridSpan w:val="5"/>
          </w:tcPr>
          <w:p w:rsidR="008B6AD1" w:rsidRPr="004975F4" w:rsidRDefault="008B6AD1" w:rsidP="00881E69">
            <w:pPr>
              <w:tabs>
                <w:tab w:val="left" w:pos="142"/>
                <w:tab w:val="left" w:pos="4536"/>
              </w:tabs>
              <w:spacing w:line="360" w:lineRule="auto"/>
              <w:ind w:right="3328"/>
              <w:contextualSpacing/>
              <w:rPr>
                <w:rFonts w:ascii="Times New Roman" w:hAnsi="Times New Roman"/>
                <w:sz w:val="24"/>
                <w:szCs w:val="24"/>
              </w:rPr>
            </w:pPr>
            <w:r w:rsidRPr="004975F4">
              <w:rPr>
                <w:rFonts w:ascii="Times New Roman" w:hAnsi="Times New Roman"/>
                <w:sz w:val="24"/>
                <w:szCs w:val="24"/>
              </w:rPr>
              <w:t>Раздел 1. Основы знаний</w:t>
            </w:r>
          </w:p>
        </w:tc>
      </w:tr>
      <w:tr w:rsidR="008B6AD1" w:rsidRPr="004975F4" w:rsidTr="0060221E">
        <w:trPr>
          <w:trHeight w:val="11244"/>
        </w:trPr>
        <w:tc>
          <w:tcPr>
            <w:tcW w:w="2109" w:type="dxa"/>
            <w:gridSpan w:val="2"/>
          </w:tcPr>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История физической куль</w:t>
            </w:r>
            <w:r w:rsidRPr="00295F6F">
              <w:rPr>
                <w:rFonts w:ascii="Times New Roman" w:hAnsi="Times New Roman"/>
                <w:bCs/>
                <w:sz w:val="24"/>
                <w:szCs w:val="24"/>
              </w:rPr>
              <w:softHyphen/>
              <w:t>туры.</w:t>
            </w:r>
          </w:p>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Олимпийские игры древ</w:t>
            </w:r>
            <w:r w:rsidRPr="00295F6F">
              <w:rPr>
                <w:rFonts w:ascii="Times New Roman" w:hAnsi="Times New Roman"/>
                <w:bCs/>
                <w:sz w:val="24"/>
                <w:szCs w:val="24"/>
              </w:rPr>
              <w:softHyphen/>
              <w:t>ности. Возрождение Олим</w:t>
            </w:r>
            <w:r w:rsidRPr="00295F6F">
              <w:rPr>
                <w:rFonts w:ascii="Times New Roman" w:hAnsi="Times New Roman"/>
                <w:bCs/>
                <w:sz w:val="24"/>
                <w:szCs w:val="24"/>
              </w:rPr>
              <w:softHyphen/>
              <w:t>пийских игр и олимпийско</w:t>
            </w:r>
            <w:r w:rsidRPr="00295F6F">
              <w:rPr>
                <w:rFonts w:ascii="Times New Roman" w:hAnsi="Times New Roman"/>
                <w:bCs/>
                <w:sz w:val="24"/>
                <w:szCs w:val="24"/>
              </w:rPr>
              <w:softHyphen/>
              <w:t>го движения.</w:t>
            </w:r>
          </w:p>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История зарождения олим</w:t>
            </w:r>
            <w:r w:rsidRPr="00295F6F">
              <w:rPr>
                <w:rFonts w:ascii="Times New Roman" w:hAnsi="Times New Roman"/>
                <w:bCs/>
                <w:sz w:val="24"/>
                <w:szCs w:val="24"/>
              </w:rPr>
              <w:softHyphen/>
              <w:t>пийского движения в Рос</w:t>
            </w:r>
            <w:r w:rsidRPr="00295F6F">
              <w:rPr>
                <w:rFonts w:ascii="Times New Roman" w:hAnsi="Times New Roman"/>
                <w:bCs/>
                <w:sz w:val="24"/>
                <w:szCs w:val="24"/>
              </w:rPr>
              <w:softHyphen/>
              <w:t>сии. Олимпийское движе</w:t>
            </w:r>
            <w:r w:rsidRPr="00295F6F">
              <w:rPr>
                <w:rFonts w:ascii="Times New Roman" w:hAnsi="Times New Roman"/>
                <w:bCs/>
                <w:sz w:val="24"/>
                <w:szCs w:val="24"/>
              </w:rPr>
              <w:softHyphen/>
              <w:t>ние в России (СССР).</w:t>
            </w:r>
          </w:p>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Выдающиеся достижения отечественных спортсменов на Олимпийских играх.</w:t>
            </w:r>
          </w:p>
          <w:p w:rsidR="008B6AD1" w:rsidRPr="00295F6F" w:rsidRDefault="008B6AD1" w:rsidP="00881E69">
            <w:pPr>
              <w:tabs>
                <w:tab w:val="left" w:pos="142"/>
              </w:tabs>
              <w:contextualSpacing/>
              <w:rPr>
                <w:rFonts w:ascii="Times New Roman" w:hAnsi="Times New Roman"/>
                <w:sz w:val="24"/>
                <w:szCs w:val="24"/>
              </w:rPr>
            </w:pPr>
            <w:proofErr w:type="spellStart"/>
            <w:r w:rsidRPr="00295F6F">
              <w:rPr>
                <w:rFonts w:ascii="Times New Roman" w:hAnsi="Times New Roman"/>
                <w:bCs/>
                <w:sz w:val="24"/>
                <w:szCs w:val="24"/>
              </w:rPr>
              <w:t>Характеристикавидов</w:t>
            </w:r>
            <w:proofErr w:type="spellEnd"/>
          </w:p>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спорта, входящих в прог</w:t>
            </w:r>
            <w:r w:rsidRPr="00295F6F">
              <w:rPr>
                <w:rFonts w:ascii="Times New Roman" w:hAnsi="Times New Roman"/>
                <w:bCs/>
                <w:sz w:val="24"/>
                <w:szCs w:val="24"/>
              </w:rPr>
              <w:softHyphen/>
              <w:t>рамму Олимпийских игр.</w:t>
            </w:r>
          </w:p>
          <w:p w:rsidR="008B6AD1" w:rsidRPr="00295F6F" w:rsidRDefault="008B6AD1" w:rsidP="00881E69">
            <w:pPr>
              <w:tabs>
                <w:tab w:val="left" w:pos="142"/>
              </w:tabs>
              <w:contextualSpacing/>
              <w:rPr>
                <w:rFonts w:ascii="Times New Roman" w:hAnsi="Times New Roman"/>
                <w:sz w:val="24"/>
                <w:szCs w:val="24"/>
              </w:rPr>
            </w:pPr>
            <w:r w:rsidRPr="00295F6F">
              <w:rPr>
                <w:rFonts w:ascii="Times New Roman" w:hAnsi="Times New Roman"/>
                <w:bCs/>
                <w:sz w:val="24"/>
                <w:szCs w:val="24"/>
              </w:rPr>
              <w:t>Физическая культура в современном обществе</w:t>
            </w:r>
          </w:p>
        </w:tc>
        <w:tc>
          <w:tcPr>
            <w:tcW w:w="3657" w:type="dxa"/>
          </w:tcPr>
          <w:p w:rsidR="008B6AD1" w:rsidRPr="008E213F" w:rsidRDefault="008B6AD1" w:rsidP="00881E69">
            <w:pPr>
              <w:tabs>
                <w:tab w:val="left" w:pos="142"/>
              </w:tabs>
              <w:contextualSpacing/>
              <w:rPr>
                <w:rFonts w:ascii="Times New Roman" w:hAnsi="Times New Roman"/>
                <w:sz w:val="24"/>
                <w:szCs w:val="24"/>
              </w:rPr>
            </w:pPr>
            <w:r w:rsidRPr="004975F4">
              <w:rPr>
                <w:rFonts w:ascii="Times New Roman" w:hAnsi="Times New Roman"/>
                <w:i/>
                <w:iCs/>
                <w:sz w:val="24"/>
                <w:szCs w:val="24"/>
              </w:rPr>
              <w:t xml:space="preserve">Страницы истории </w:t>
            </w:r>
            <w:r w:rsidRPr="004975F4">
              <w:rPr>
                <w:rFonts w:ascii="Times New Roman" w:hAnsi="Times New Roman"/>
                <w:sz w:val="24"/>
                <w:szCs w:val="24"/>
              </w:rPr>
              <w:t>Зарождение Олимпийских игр древ</w:t>
            </w:r>
            <w:r w:rsidRPr="004975F4">
              <w:rPr>
                <w:rFonts w:ascii="Times New Roman" w:hAnsi="Times New Roman"/>
                <w:sz w:val="24"/>
                <w:szCs w:val="24"/>
              </w:rPr>
              <w:softHyphen/>
              <w:t>ности. Исторические сведения о раз</w:t>
            </w:r>
            <w:r w:rsidRPr="004975F4">
              <w:rPr>
                <w:rFonts w:ascii="Times New Roman" w:hAnsi="Times New Roman"/>
                <w:sz w:val="24"/>
                <w:szCs w:val="24"/>
              </w:rPr>
              <w:softHyphen/>
              <w:t>витии древних Олимпийских игр (ви</w:t>
            </w:r>
            <w:r w:rsidRPr="004975F4">
              <w:rPr>
                <w:rFonts w:ascii="Times New Roman" w:hAnsi="Times New Roman"/>
                <w:sz w:val="24"/>
                <w:szCs w:val="24"/>
              </w:rPr>
              <w:softHyphen/>
              <w:t>ды состязаний, правила их проведе</w:t>
            </w:r>
            <w:r w:rsidRPr="004975F4">
              <w:rPr>
                <w:rFonts w:ascii="Times New Roman" w:hAnsi="Times New Roman"/>
                <w:sz w:val="24"/>
                <w:szCs w:val="24"/>
              </w:rPr>
              <w:softHyphen/>
              <w:t xml:space="preserve">ния, известные </w:t>
            </w:r>
            <w:r w:rsidRPr="008E213F">
              <w:rPr>
                <w:rFonts w:ascii="Times New Roman" w:hAnsi="Times New Roman"/>
                <w:sz w:val="24"/>
                <w:szCs w:val="24"/>
              </w:rPr>
              <w:t>участники и победи</w:t>
            </w:r>
            <w:r w:rsidRPr="008E213F">
              <w:rPr>
                <w:rFonts w:ascii="Times New Roman" w:hAnsi="Times New Roman"/>
                <w:sz w:val="24"/>
                <w:szCs w:val="24"/>
              </w:rPr>
              <w:softHyphen/>
              <w:t>тели).</w:t>
            </w:r>
          </w:p>
          <w:p w:rsidR="008B6AD1" w:rsidRPr="008E213F" w:rsidRDefault="008B6AD1" w:rsidP="00881E69">
            <w:pPr>
              <w:tabs>
                <w:tab w:val="left" w:pos="142"/>
              </w:tabs>
              <w:contextualSpacing/>
              <w:rPr>
                <w:rFonts w:ascii="Times New Roman" w:hAnsi="Times New Roman"/>
                <w:sz w:val="24"/>
                <w:szCs w:val="24"/>
              </w:rPr>
            </w:pPr>
            <w:r w:rsidRPr="008E213F">
              <w:rPr>
                <w:rFonts w:ascii="Times New Roman" w:hAnsi="Times New Roman"/>
                <w:sz w:val="24"/>
                <w:szCs w:val="24"/>
              </w:rPr>
              <w:t>Роль Пьера де Кубертена в становле</w:t>
            </w:r>
            <w:r w:rsidRPr="008E213F">
              <w:rPr>
                <w:rFonts w:ascii="Times New Roman" w:hAnsi="Times New Roman"/>
                <w:sz w:val="24"/>
                <w:szCs w:val="24"/>
              </w:rPr>
              <w:softHyphen/>
              <w:t>нии и развитии Олимпийских игр современности.</w:t>
            </w:r>
          </w:p>
          <w:p w:rsidR="008B6AD1" w:rsidRPr="004975F4" w:rsidRDefault="008B6AD1" w:rsidP="00881E69">
            <w:pPr>
              <w:tabs>
                <w:tab w:val="left" w:pos="142"/>
              </w:tabs>
              <w:contextualSpacing/>
              <w:rPr>
                <w:rFonts w:ascii="Times New Roman" w:hAnsi="Times New Roman"/>
                <w:sz w:val="24"/>
                <w:szCs w:val="24"/>
              </w:rPr>
            </w:pPr>
            <w:r w:rsidRPr="008E213F">
              <w:rPr>
                <w:rFonts w:ascii="Times New Roman" w:hAnsi="Times New Roman"/>
                <w:sz w:val="24"/>
                <w:szCs w:val="24"/>
              </w:rPr>
              <w:t>Цель и задачи современного олим</w:t>
            </w:r>
            <w:r w:rsidRPr="008E213F">
              <w:rPr>
                <w:rFonts w:ascii="Times New Roman" w:hAnsi="Times New Roman"/>
                <w:sz w:val="24"/>
                <w:szCs w:val="24"/>
              </w:rPr>
              <w:softHyphen/>
              <w:t>пийского движения. Физические упражнения и игры в Ки</w:t>
            </w:r>
            <w:r w:rsidRPr="008E213F">
              <w:rPr>
                <w:rFonts w:ascii="Times New Roman" w:hAnsi="Times New Roman"/>
                <w:sz w:val="24"/>
                <w:szCs w:val="24"/>
              </w:rPr>
              <w:softHyphen/>
              <w:t>евской Руси, Московском государ</w:t>
            </w:r>
            <w:r w:rsidRPr="008E213F">
              <w:rPr>
                <w:rFonts w:ascii="Times New Roman" w:hAnsi="Times New Roman"/>
                <w:sz w:val="24"/>
                <w:szCs w:val="24"/>
              </w:rPr>
              <w:softHyphen/>
              <w:t>стве, на Урале и в Сибири. Первые спортивные клубы в дореволюцион</w:t>
            </w:r>
            <w:r w:rsidRPr="008E213F">
              <w:rPr>
                <w:rFonts w:ascii="Times New Roman" w:hAnsi="Times New Roman"/>
                <w:sz w:val="24"/>
                <w:szCs w:val="24"/>
              </w:rPr>
              <w:softHyphen/>
              <w:t>ной</w:t>
            </w:r>
            <w:r w:rsidRPr="004975F4">
              <w:rPr>
                <w:rFonts w:ascii="Times New Roman" w:hAnsi="Times New Roman"/>
                <w:sz w:val="24"/>
                <w:szCs w:val="24"/>
              </w:rPr>
              <w:t xml:space="preserve"> России.</w:t>
            </w:r>
          </w:p>
          <w:p w:rsidR="008B6AD1" w:rsidRPr="004975F4" w:rsidRDefault="008B6AD1" w:rsidP="00881E69">
            <w:pPr>
              <w:tabs>
                <w:tab w:val="left" w:pos="142"/>
              </w:tabs>
              <w:contextualSpacing/>
              <w:rPr>
                <w:rFonts w:ascii="Times New Roman" w:hAnsi="Times New Roman"/>
                <w:sz w:val="24"/>
                <w:szCs w:val="24"/>
              </w:rPr>
            </w:pPr>
            <w:r w:rsidRPr="004975F4">
              <w:rPr>
                <w:rFonts w:ascii="Times New Roman" w:hAnsi="Times New Roman"/>
                <w:sz w:val="24"/>
                <w:szCs w:val="24"/>
              </w:rPr>
              <w:t>Наши соотечественники — олимпий</w:t>
            </w:r>
            <w:r w:rsidRPr="004975F4">
              <w:rPr>
                <w:rFonts w:ascii="Times New Roman" w:hAnsi="Times New Roman"/>
                <w:sz w:val="24"/>
                <w:szCs w:val="24"/>
              </w:rPr>
              <w:softHyphen/>
              <w:t>ские чемпионы.</w:t>
            </w:r>
          </w:p>
          <w:p w:rsidR="008B6AD1" w:rsidRPr="004975F4" w:rsidRDefault="008B6AD1" w:rsidP="00881E69">
            <w:pPr>
              <w:tabs>
                <w:tab w:val="left" w:pos="142"/>
              </w:tabs>
              <w:contextualSpacing/>
              <w:rPr>
                <w:rFonts w:ascii="Times New Roman" w:hAnsi="Times New Roman"/>
                <w:sz w:val="24"/>
                <w:szCs w:val="24"/>
              </w:rPr>
            </w:pPr>
            <w:r w:rsidRPr="004975F4">
              <w:rPr>
                <w:rFonts w:ascii="Times New Roman" w:hAnsi="Times New Roman"/>
                <w:sz w:val="24"/>
                <w:szCs w:val="24"/>
              </w:rPr>
              <w:t>Физкультура и спорт в Российской Федерации на современном этапе</w:t>
            </w:r>
          </w:p>
        </w:tc>
        <w:tc>
          <w:tcPr>
            <w:tcW w:w="3657" w:type="dxa"/>
            <w:gridSpan w:val="2"/>
          </w:tcPr>
          <w:p w:rsidR="008B6AD1" w:rsidRPr="004975F4" w:rsidRDefault="008B6AD1" w:rsidP="00881E69">
            <w:pPr>
              <w:tabs>
                <w:tab w:val="left" w:pos="142"/>
                <w:tab w:val="left" w:pos="4536"/>
              </w:tabs>
              <w:ind w:right="-391"/>
              <w:contextualSpacing/>
              <w:rPr>
                <w:rFonts w:ascii="Times New Roman" w:hAnsi="Times New Roman"/>
                <w:sz w:val="24"/>
                <w:szCs w:val="24"/>
              </w:rPr>
            </w:pPr>
            <w:r w:rsidRPr="004975F4">
              <w:rPr>
                <w:rFonts w:ascii="Times New Roman" w:hAnsi="Times New Roman"/>
                <w:sz w:val="24"/>
                <w:szCs w:val="24"/>
              </w:rPr>
              <w:t>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w:t>
            </w:r>
          </w:p>
          <w:p w:rsidR="008B6AD1" w:rsidRPr="004975F4" w:rsidRDefault="008B6AD1" w:rsidP="00881E69">
            <w:pPr>
              <w:tabs>
                <w:tab w:val="left" w:pos="142"/>
                <w:tab w:val="left" w:pos="4536"/>
              </w:tabs>
              <w:ind w:right="-108"/>
              <w:contextualSpacing/>
              <w:rPr>
                <w:rFonts w:ascii="Times New Roman" w:hAnsi="Times New Roman"/>
                <w:sz w:val="24"/>
                <w:szCs w:val="24"/>
              </w:rPr>
            </w:pPr>
            <w:r w:rsidRPr="004975F4">
              <w:rPr>
                <w:rFonts w:ascii="Times New Roman" w:hAnsi="Times New Roman"/>
                <w:sz w:val="24"/>
                <w:szCs w:val="24"/>
              </w:rPr>
              <w:t>Определяют цель возрождения Олимпийских игр, объясняют смысл символики и ритуалов, роль Пьера де Кубертена в становлении олимпийского движения.</w:t>
            </w:r>
          </w:p>
          <w:p w:rsidR="008B6AD1" w:rsidRPr="004975F4" w:rsidRDefault="008B6AD1" w:rsidP="00881E69">
            <w:pPr>
              <w:tabs>
                <w:tab w:val="left" w:pos="142"/>
                <w:tab w:val="left" w:pos="4536"/>
              </w:tabs>
              <w:ind w:right="-108"/>
              <w:contextualSpacing/>
              <w:rPr>
                <w:rFonts w:ascii="Times New Roman" w:hAnsi="Times New Roman"/>
                <w:sz w:val="24"/>
                <w:szCs w:val="24"/>
              </w:rPr>
            </w:pPr>
            <w:r w:rsidRPr="004975F4">
              <w:rPr>
                <w:rFonts w:ascii="Times New Roman" w:hAnsi="Times New Roman"/>
                <w:sz w:val="24"/>
                <w:szCs w:val="24"/>
              </w:rPr>
              <w:t>Сравнивают физические упражнения, которые были популярны у русского народа в древности и в Средние века, с современными упражнениями.</w:t>
            </w:r>
          </w:p>
          <w:p w:rsidR="008B6AD1" w:rsidRPr="004975F4" w:rsidRDefault="008B6AD1" w:rsidP="00881E69">
            <w:pPr>
              <w:tabs>
                <w:tab w:val="left" w:pos="142"/>
                <w:tab w:val="left" w:pos="4536"/>
              </w:tabs>
              <w:ind w:right="-108"/>
              <w:contextualSpacing/>
              <w:rPr>
                <w:rFonts w:ascii="Times New Roman" w:hAnsi="Times New Roman"/>
                <w:sz w:val="24"/>
                <w:szCs w:val="24"/>
              </w:rPr>
            </w:pPr>
            <w:r w:rsidRPr="004975F4">
              <w:rPr>
                <w:rFonts w:ascii="Times New Roman" w:hAnsi="Times New Roman"/>
                <w:sz w:val="24"/>
                <w:szCs w:val="24"/>
              </w:rPr>
              <w:t>Объясняют, чем знаменателен советский период развития олимпийского движения в России. Анализируют положения Федерального закона «О физической культуре и спорте»</w:t>
            </w:r>
          </w:p>
        </w:tc>
      </w:tr>
      <w:tr w:rsidR="008B6AD1" w:rsidRPr="004975F4" w:rsidTr="0060221E">
        <w:trPr>
          <w:trHeight w:val="4825"/>
        </w:trPr>
        <w:tc>
          <w:tcPr>
            <w:tcW w:w="2109" w:type="dxa"/>
            <w:gridSpan w:val="2"/>
          </w:tcPr>
          <w:p w:rsidR="008B6AD1" w:rsidRPr="00295F6F" w:rsidRDefault="008B6AD1" w:rsidP="00881E69">
            <w:pPr>
              <w:tabs>
                <w:tab w:val="left" w:pos="142"/>
              </w:tabs>
              <w:contextualSpacing/>
              <w:rPr>
                <w:rFonts w:ascii="Times New Roman" w:hAnsi="Times New Roman"/>
                <w:bCs/>
                <w:sz w:val="24"/>
                <w:szCs w:val="24"/>
              </w:rPr>
            </w:pPr>
            <w:r w:rsidRPr="00295F6F">
              <w:rPr>
                <w:rFonts w:ascii="Times New Roman" w:hAnsi="Times New Roman"/>
                <w:bCs/>
                <w:sz w:val="24"/>
                <w:szCs w:val="24"/>
              </w:rPr>
              <w:lastRenderedPageBreak/>
              <w:t>Физическая культура человека</w:t>
            </w:r>
          </w:p>
          <w:p w:rsidR="008B6AD1" w:rsidRPr="00295F6F" w:rsidRDefault="008B6AD1" w:rsidP="00881E69">
            <w:pPr>
              <w:tabs>
                <w:tab w:val="left" w:pos="142"/>
              </w:tabs>
              <w:contextualSpacing/>
              <w:rPr>
                <w:rFonts w:ascii="Times New Roman" w:hAnsi="Times New Roman"/>
                <w:bCs/>
                <w:sz w:val="24"/>
                <w:szCs w:val="24"/>
              </w:rPr>
            </w:pPr>
            <w:r w:rsidRPr="00295F6F">
              <w:rPr>
                <w:rFonts w:ascii="Times New Roman" w:hAnsi="Times New Roman"/>
                <w:bCs/>
                <w:sz w:val="24"/>
                <w:szCs w:val="24"/>
              </w:rPr>
              <w:t>Индивидуальные комплексы адаптивной (лечебной) и корригирующей физической культуры.</w:t>
            </w:r>
          </w:p>
          <w:p w:rsidR="008B6AD1" w:rsidRPr="00295F6F" w:rsidRDefault="008B6AD1" w:rsidP="00881E69">
            <w:pPr>
              <w:tabs>
                <w:tab w:val="left" w:pos="142"/>
              </w:tabs>
              <w:contextualSpacing/>
              <w:rPr>
                <w:rFonts w:ascii="Times New Roman" w:hAnsi="Times New Roman"/>
                <w:bCs/>
                <w:sz w:val="24"/>
                <w:szCs w:val="24"/>
              </w:rPr>
            </w:pPr>
            <w:r w:rsidRPr="00295F6F">
              <w:rPr>
                <w:rFonts w:ascii="Times New Roman" w:hAnsi="Times New Roman"/>
                <w:bCs/>
                <w:sz w:val="24"/>
                <w:szCs w:val="24"/>
              </w:rPr>
              <w:t>Проведение самостоятельных занятий по коррекции осанки и телосложения</w:t>
            </w:r>
          </w:p>
          <w:p w:rsidR="008B6AD1" w:rsidRPr="00295F6F" w:rsidRDefault="008B6AD1" w:rsidP="00881E69">
            <w:pPr>
              <w:tabs>
                <w:tab w:val="left" w:pos="142"/>
              </w:tabs>
              <w:contextualSpacing/>
              <w:rPr>
                <w:rFonts w:ascii="Times New Roman" w:hAnsi="Times New Roman"/>
                <w:bCs/>
                <w:sz w:val="24"/>
                <w:szCs w:val="24"/>
              </w:rPr>
            </w:pPr>
          </w:p>
        </w:tc>
        <w:tc>
          <w:tcPr>
            <w:tcW w:w="3657" w:type="dxa"/>
          </w:tcPr>
          <w:p w:rsidR="008B6AD1" w:rsidRPr="004975F4" w:rsidRDefault="008B6AD1" w:rsidP="00881E69">
            <w:pPr>
              <w:tabs>
                <w:tab w:val="left" w:pos="142"/>
              </w:tabs>
              <w:contextualSpacing/>
              <w:rPr>
                <w:rFonts w:ascii="Times New Roman" w:hAnsi="Times New Roman"/>
                <w:i/>
                <w:iCs/>
                <w:sz w:val="24"/>
                <w:szCs w:val="24"/>
              </w:rPr>
            </w:pPr>
            <w:r w:rsidRPr="004975F4">
              <w:rPr>
                <w:rFonts w:ascii="Times New Roman" w:hAnsi="Times New Roman"/>
                <w:i/>
                <w:iCs/>
                <w:sz w:val="24"/>
                <w:szCs w:val="24"/>
              </w:rPr>
              <w:t xml:space="preserve">Познай себя </w:t>
            </w:r>
          </w:p>
          <w:p w:rsidR="008B6AD1" w:rsidRPr="008E213F" w:rsidRDefault="008B6AD1" w:rsidP="00881E69">
            <w:pPr>
              <w:tabs>
                <w:tab w:val="left" w:pos="142"/>
              </w:tabs>
              <w:contextualSpacing/>
              <w:rPr>
                <w:rFonts w:ascii="Times New Roman" w:hAnsi="Times New Roman"/>
                <w:iCs/>
                <w:sz w:val="24"/>
                <w:szCs w:val="24"/>
              </w:rPr>
            </w:pPr>
            <w:proofErr w:type="spellStart"/>
            <w:r w:rsidRPr="008E213F">
              <w:rPr>
                <w:rFonts w:ascii="Times New Roman" w:hAnsi="Times New Roman"/>
                <w:iCs/>
                <w:sz w:val="24"/>
                <w:szCs w:val="24"/>
              </w:rPr>
              <w:t>Росто-весовые</w:t>
            </w:r>
            <w:proofErr w:type="spellEnd"/>
            <w:r w:rsidRPr="008E213F">
              <w:rPr>
                <w:rFonts w:ascii="Times New Roman" w:hAnsi="Times New Roman"/>
                <w:iCs/>
                <w:sz w:val="24"/>
                <w:szCs w:val="24"/>
              </w:rPr>
              <w:t xml:space="preserve"> показатели.</w:t>
            </w:r>
          </w:p>
          <w:p w:rsidR="008B6AD1" w:rsidRPr="004975F4" w:rsidRDefault="008B6AD1" w:rsidP="00881E69">
            <w:pPr>
              <w:tabs>
                <w:tab w:val="left" w:pos="142"/>
              </w:tabs>
              <w:contextualSpacing/>
              <w:rPr>
                <w:rFonts w:ascii="Times New Roman" w:hAnsi="Times New Roman"/>
                <w:iCs/>
                <w:sz w:val="24"/>
                <w:szCs w:val="24"/>
              </w:rPr>
            </w:pPr>
            <w:r w:rsidRPr="008E213F">
              <w:rPr>
                <w:rFonts w:ascii="Times New Roman" w:hAnsi="Times New Roman"/>
                <w:iCs/>
                <w:sz w:val="24"/>
                <w:szCs w:val="24"/>
              </w:rPr>
              <w:t>Правильная и неправильная осанка. Упражнения для сохранения и под</w:t>
            </w:r>
            <w:r w:rsidRPr="008E213F">
              <w:rPr>
                <w:rFonts w:ascii="Times New Roman" w:hAnsi="Times New Roman"/>
                <w:iCs/>
                <w:sz w:val="24"/>
                <w:szCs w:val="24"/>
              </w:rPr>
              <w:softHyphen/>
              <w:t>держания правильной осанки с пред</w:t>
            </w:r>
            <w:r w:rsidRPr="008E213F">
              <w:rPr>
                <w:rFonts w:ascii="Times New Roman" w:hAnsi="Times New Roman"/>
                <w:iCs/>
                <w:sz w:val="24"/>
                <w:szCs w:val="24"/>
              </w:rPr>
              <w:softHyphen/>
              <w:t>метом на голове. Упражнения для ук</w:t>
            </w:r>
            <w:r w:rsidRPr="008E213F">
              <w:rPr>
                <w:rFonts w:ascii="Times New Roman" w:hAnsi="Times New Roman"/>
                <w:iCs/>
                <w:sz w:val="24"/>
                <w:szCs w:val="24"/>
              </w:rPr>
              <w:softHyphen/>
              <w:t>репления мышц стопы. Зрение. Гимнастика для глаз. Психологические особенности возра</w:t>
            </w:r>
            <w:r w:rsidRPr="008E213F">
              <w:rPr>
                <w:rFonts w:ascii="Times New Roman" w:hAnsi="Times New Roman"/>
                <w:iCs/>
                <w:sz w:val="24"/>
                <w:szCs w:val="24"/>
              </w:rPr>
              <w:softHyphen/>
              <w:t>стного развития. Физическое самовоспитание. Влияние физических упражнений на основные</w:t>
            </w:r>
            <w:r w:rsidRPr="004975F4">
              <w:rPr>
                <w:rFonts w:ascii="Times New Roman" w:hAnsi="Times New Roman"/>
                <w:iCs/>
                <w:sz w:val="24"/>
                <w:szCs w:val="24"/>
              </w:rPr>
              <w:t xml:space="preserve"> системы организма</w:t>
            </w:r>
          </w:p>
          <w:p w:rsidR="008B6AD1" w:rsidRPr="004975F4" w:rsidRDefault="008B6AD1" w:rsidP="00881E69">
            <w:pPr>
              <w:tabs>
                <w:tab w:val="left" w:pos="142"/>
              </w:tabs>
              <w:contextualSpacing/>
              <w:rPr>
                <w:rFonts w:ascii="Times New Roman" w:hAnsi="Times New Roman"/>
                <w:iCs/>
                <w:sz w:val="24"/>
                <w:szCs w:val="24"/>
              </w:rPr>
            </w:pPr>
          </w:p>
        </w:tc>
        <w:tc>
          <w:tcPr>
            <w:tcW w:w="3657" w:type="dxa"/>
            <w:gridSpan w:val="2"/>
            <w:tcBorders>
              <w:bottom w:val="single" w:sz="4" w:space="0" w:color="000000" w:themeColor="text1"/>
            </w:tcBorders>
          </w:tcPr>
          <w:p w:rsidR="008B6AD1" w:rsidRPr="004975F4" w:rsidRDefault="008B6AD1" w:rsidP="00881E69">
            <w:pPr>
              <w:tabs>
                <w:tab w:val="left" w:pos="34"/>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Регулярно контролируя длину своего тела, опре</w:t>
            </w:r>
            <w:r w:rsidRPr="004975F4">
              <w:rPr>
                <w:rFonts w:ascii="Times New Roman" w:hAnsi="Times New Roman"/>
                <w:sz w:val="24"/>
                <w:szCs w:val="24"/>
              </w:rPr>
              <w:softHyphen/>
              <w:t>деляют темпы своего роста.</w:t>
            </w:r>
          </w:p>
          <w:p w:rsidR="008B6AD1" w:rsidRPr="004975F4" w:rsidRDefault="008B6AD1" w:rsidP="00881E69">
            <w:pPr>
              <w:tabs>
                <w:tab w:val="left" w:pos="34"/>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Регулярно измеряют массу своего тела с по</w:t>
            </w:r>
            <w:r w:rsidRPr="004975F4">
              <w:rPr>
                <w:rFonts w:ascii="Times New Roman" w:hAnsi="Times New Roman"/>
                <w:sz w:val="24"/>
                <w:szCs w:val="24"/>
              </w:rPr>
              <w:softHyphen/>
              <w:t>мощью напольных весов.</w:t>
            </w:r>
          </w:p>
          <w:p w:rsidR="008B6AD1" w:rsidRPr="004975F4" w:rsidRDefault="008B6AD1" w:rsidP="00881E69">
            <w:pPr>
              <w:tabs>
                <w:tab w:val="left" w:pos="34"/>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Укрепляют мышцы спины и плечевой пояс с по</w:t>
            </w:r>
            <w:r w:rsidRPr="004975F4">
              <w:rPr>
                <w:rFonts w:ascii="Times New Roman" w:hAnsi="Times New Roman"/>
                <w:sz w:val="24"/>
                <w:szCs w:val="24"/>
              </w:rPr>
              <w:softHyphen/>
              <w:t>мощью специальных упражнений. Соблюдают элементарные правила, снижающие риск появления болезни глаз. Раскрывают значение нервной системы в управ</w:t>
            </w:r>
            <w:r w:rsidRPr="004975F4">
              <w:rPr>
                <w:rFonts w:ascii="Times New Roman" w:hAnsi="Times New Roman"/>
                <w:sz w:val="24"/>
                <w:szCs w:val="24"/>
              </w:rPr>
              <w:softHyphen/>
              <w:t>лении движениями и в регуляции основными системами организма.</w:t>
            </w:r>
          </w:p>
          <w:p w:rsidR="008B6AD1" w:rsidRPr="004975F4" w:rsidRDefault="008B6AD1" w:rsidP="00881E69">
            <w:pPr>
              <w:tabs>
                <w:tab w:val="left" w:pos="0"/>
                <w:tab w:val="left" w:pos="34"/>
                <w:tab w:val="left" w:pos="142"/>
                <w:tab w:val="left" w:pos="4536"/>
              </w:tabs>
              <w:contextualSpacing/>
              <w:rPr>
                <w:rFonts w:ascii="Times New Roman" w:hAnsi="Times New Roman"/>
                <w:sz w:val="24"/>
                <w:szCs w:val="24"/>
              </w:rPr>
            </w:pPr>
            <w:r w:rsidRPr="004975F4">
              <w:rPr>
                <w:rFonts w:ascii="Times New Roman" w:hAnsi="Times New Roman"/>
                <w:sz w:val="24"/>
                <w:szCs w:val="24"/>
              </w:rPr>
              <w:t>Составляют личный план физического самовос</w:t>
            </w:r>
            <w:r w:rsidRPr="004975F4">
              <w:rPr>
                <w:rFonts w:ascii="Times New Roman" w:hAnsi="Times New Roman"/>
                <w:sz w:val="24"/>
                <w:szCs w:val="24"/>
              </w:rPr>
              <w:softHyphen/>
              <w:t>питания.</w:t>
            </w:r>
          </w:p>
          <w:p w:rsidR="008B6AD1" w:rsidRPr="004975F4" w:rsidRDefault="008B6AD1" w:rsidP="00881E69">
            <w:pPr>
              <w:tabs>
                <w:tab w:val="left" w:pos="0"/>
                <w:tab w:val="left" w:pos="34"/>
                <w:tab w:val="left" w:pos="142"/>
                <w:tab w:val="left" w:pos="4536"/>
              </w:tabs>
              <w:contextualSpacing/>
              <w:rPr>
                <w:rFonts w:ascii="Times New Roman" w:hAnsi="Times New Roman"/>
                <w:sz w:val="24"/>
                <w:szCs w:val="24"/>
              </w:rPr>
            </w:pPr>
            <w:r w:rsidRPr="004975F4">
              <w:rPr>
                <w:rFonts w:ascii="Times New Roman" w:hAnsi="Times New Roman"/>
                <w:sz w:val="24"/>
                <w:szCs w:val="24"/>
              </w:rPr>
              <w:t>Выполняют упражнения для тренировки различ</w:t>
            </w:r>
            <w:r w:rsidRPr="004975F4">
              <w:rPr>
                <w:rFonts w:ascii="Times New Roman" w:hAnsi="Times New Roman"/>
                <w:sz w:val="24"/>
                <w:szCs w:val="24"/>
              </w:rPr>
              <w:softHyphen/>
              <w:t>ных групп мышц.</w:t>
            </w:r>
          </w:p>
          <w:p w:rsidR="008B6AD1" w:rsidRPr="004975F4" w:rsidRDefault="008B6AD1" w:rsidP="00881E69">
            <w:pPr>
              <w:tabs>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Осмысливают, как занятия физическими упраж</w:t>
            </w:r>
            <w:r w:rsidRPr="004975F4">
              <w:rPr>
                <w:rFonts w:ascii="Times New Roman" w:hAnsi="Times New Roman"/>
                <w:sz w:val="24"/>
                <w:szCs w:val="24"/>
              </w:rPr>
              <w:softHyphen/>
              <w:t>нениями оказывают благотворное влияние на ра</w:t>
            </w:r>
            <w:r w:rsidRPr="004975F4">
              <w:rPr>
                <w:rFonts w:ascii="Times New Roman" w:hAnsi="Times New Roman"/>
                <w:sz w:val="24"/>
                <w:szCs w:val="24"/>
              </w:rPr>
              <w:softHyphen/>
              <w:t xml:space="preserve">боту и развитие всех систем </w:t>
            </w:r>
          </w:p>
          <w:p w:rsidR="008B6AD1" w:rsidRPr="004975F4" w:rsidRDefault="008B6AD1" w:rsidP="00881E69">
            <w:pPr>
              <w:tabs>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организма, на его рост и развитие</w:t>
            </w:r>
          </w:p>
        </w:tc>
      </w:tr>
      <w:tr w:rsidR="008B6AD1" w:rsidRPr="004975F4" w:rsidTr="0060221E">
        <w:trPr>
          <w:trHeight w:val="1794"/>
        </w:trPr>
        <w:tc>
          <w:tcPr>
            <w:tcW w:w="2109" w:type="dxa"/>
            <w:gridSpan w:val="2"/>
          </w:tcPr>
          <w:p w:rsidR="008B6AD1" w:rsidRPr="00295F6F" w:rsidRDefault="008B6AD1" w:rsidP="00881E69">
            <w:pPr>
              <w:tabs>
                <w:tab w:val="left" w:pos="142"/>
              </w:tabs>
              <w:contextualSpacing/>
              <w:rPr>
                <w:rFonts w:ascii="Times New Roman" w:hAnsi="Times New Roman"/>
                <w:bCs/>
                <w:sz w:val="24"/>
                <w:szCs w:val="24"/>
              </w:rPr>
            </w:pPr>
            <w:r w:rsidRPr="00295F6F">
              <w:rPr>
                <w:rFonts w:ascii="Times New Roman" w:hAnsi="Times New Roman"/>
                <w:bCs/>
                <w:sz w:val="24"/>
                <w:szCs w:val="24"/>
              </w:rPr>
              <w:t>Режим дня и его основное содержание.</w:t>
            </w:r>
          </w:p>
          <w:p w:rsidR="008B6AD1" w:rsidRPr="004975F4" w:rsidRDefault="008B6AD1" w:rsidP="00881E69">
            <w:pPr>
              <w:tabs>
                <w:tab w:val="left" w:pos="142"/>
              </w:tabs>
              <w:contextualSpacing/>
              <w:rPr>
                <w:rFonts w:ascii="Times New Roman" w:hAnsi="Times New Roman"/>
                <w:b/>
                <w:bCs/>
                <w:sz w:val="24"/>
                <w:szCs w:val="24"/>
              </w:rPr>
            </w:pPr>
            <w:r w:rsidRPr="00295F6F">
              <w:rPr>
                <w:rFonts w:ascii="Times New Roman" w:hAnsi="Times New Roman"/>
                <w:bCs/>
                <w:sz w:val="24"/>
                <w:szCs w:val="24"/>
              </w:rPr>
              <w:t>Всестороннее и гармоничное физическое развитие</w:t>
            </w:r>
          </w:p>
        </w:tc>
        <w:tc>
          <w:tcPr>
            <w:tcW w:w="3657" w:type="dxa"/>
          </w:tcPr>
          <w:p w:rsidR="008B6AD1" w:rsidRPr="004975F4" w:rsidRDefault="008B6AD1" w:rsidP="00881E69">
            <w:pPr>
              <w:tabs>
                <w:tab w:val="left" w:pos="142"/>
              </w:tabs>
              <w:contextualSpacing/>
              <w:rPr>
                <w:rFonts w:ascii="Times New Roman" w:hAnsi="Times New Roman"/>
                <w:i/>
                <w:iCs/>
                <w:sz w:val="24"/>
                <w:szCs w:val="24"/>
              </w:rPr>
            </w:pPr>
            <w:r w:rsidRPr="004975F4">
              <w:rPr>
                <w:rFonts w:ascii="Times New Roman" w:hAnsi="Times New Roman"/>
                <w:i/>
                <w:iCs/>
                <w:sz w:val="24"/>
                <w:szCs w:val="24"/>
              </w:rPr>
              <w:t>Здоровье и здоровый образ жизни.</w:t>
            </w:r>
          </w:p>
          <w:p w:rsidR="008B6AD1" w:rsidRPr="004975F4" w:rsidRDefault="008B6AD1" w:rsidP="00881E69">
            <w:pPr>
              <w:tabs>
                <w:tab w:val="left" w:pos="142"/>
              </w:tabs>
              <w:contextualSpacing/>
              <w:rPr>
                <w:rFonts w:ascii="Times New Roman" w:hAnsi="Times New Roman"/>
                <w:iCs/>
                <w:sz w:val="24"/>
                <w:szCs w:val="24"/>
              </w:rPr>
            </w:pPr>
            <w:r w:rsidRPr="008E213F">
              <w:rPr>
                <w:rFonts w:ascii="Times New Roman" w:hAnsi="Times New Roman"/>
                <w:iCs/>
                <w:sz w:val="24"/>
                <w:szCs w:val="24"/>
              </w:rPr>
              <w:t>Слагаемые здорового образа жизни. Режим дня. Утренняя гимнастика. Основные правила для проведения самостоятельных занятий. Адаптивная физическая культура. Подбор  спортивного  инвентаря для занятий</w:t>
            </w:r>
            <w:r w:rsidRPr="004975F4">
              <w:rPr>
                <w:rFonts w:ascii="Times New Roman" w:hAnsi="Times New Roman"/>
                <w:iCs/>
                <w:sz w:val="24"/>
                <w:szCs w:val="24"/>
              </w:rPr>
              <w:t xml:space="preserve"> физическими упражнениями в домашних условиях.</w:t>
            </w:r>
          </w:p>
          <w:p w:rsidR="008B6AD1" w:rsidRPr="004975F4" w:rsidRDefault="008B6AD1" w:rsidP="00881E69">
            <w:pPr>
              <w:tabs>
                <w:tab w:val="left" w:pos="142"/>
              </w:tabs>
              <w:contextualSpacing/>
              <w:rPr>
                <w:rFonts w:ascii="Times New Roman" w:hAnsi="Times New Roman"/>
                <w:iCs/>
                <w:sz w:val="24"/>
                <w:szCs w:val="24"/>
              </w:rPr>
            </w:pPr>
            <w:r w:rsidRPr="004975F4">
              <w:rPr>
                <w:rFonts w:ascii="Times New Roman" w:hAnsi="Times New Roman"/>
                <w:iCs/>
                <w:sz w:val="24"/>
                <w:szCs w:val="24"/>
              </w:rPr>
              <w:t>Личная гигиена. Банные процедуры. Рациональное питание. Режим труда и отдыха. Вредные привычки. Допинг</w:t>
            </w:r>
          </w:p>
        </w:tc>
        <w:tc>
          <w:tcPr>
            <w:tcW w:w="3657" w:type="dxa"/>
            <w:gridSpan w:val="2"/>
            <w:tcBorders>
              <w:bottom w:val="single" w:sz="4" w:space="0" w:color="auto"/>
              <w:right w:val="nil"/>
            </w:tcBorders>
          </w:tcPr>
          <w:p w:rsidR="008B6AD1" w:rsidRPr="004975F4" w:rsidRDefault="008B6AD1" w:rsidP="00881E69">
            <w:pPr>
              <w:tabs>
                <w:tab w:val="left" w:pos="34"/>
                <w:tab w:val="left" w:pos="142"/>
                <w:tab w:val="left" w:pos="775"/>
                <w:tab w:val="left" w:pos="4536"/>
              </w:tabs>
              <w:ind w:right="34"/>
              <w:contextualSpacing/>
              <w:rPr>
                <w:rFonts w:ascii="Times New Roman" w:hAnsi="Times New Roman"/>
                <w:sz w:val="24"/>
                <w:szCs w:val="24"/>
              </w:rPr>
            </w:pPr>
            <w:r w:rsidRPr="004975F4">
              <w:rPr>
                <w:rFonts w:ascii="Times New Roman" w:hAnsi="Times New Roman"/>
                <w:sz w:val="24"/>
                <w:szCs w:val="24"/>
              </w:rPr>
              <w:t>Раскрывают понятие здорового образа жизни, выделяют его основные компоненты и определяют их взаимосвязь со здоровьем человека. Выполняют  комплексы  упражнений  утренней гимнастики.</w:t>
            </w:r>
          </w:p>
          <w:p w:rsidR="008B6AD1" w:rsidRPr="004975F4" w:rsidRDefault="008B6AD1" w:rsidP="00881E69">
            <w:pPr>
              <w:tabs>
                <w:tab w:val="left" w:pos="34"/>
                <w:tab w:val="left" w:pos="142"/>
                <w:tab w:val="left" w:pos="175"/>
                <w:tab w:val="left" w:pos="4536"/>
              </w:tabs>
              <w:ind w:right="34"/>
              <w:contextualSpacing/>
              <w:rPr>
                <w:rFonts w:ascii="Times New Roman" w:hAnsi="Times New Roman"/>
                <w:sz w:val="24"/>
                <w:szCs w:val="24"/>
              </w:rPr>
            </w:pPr>
            <w:r w:rsidRPr="004975F4">
              <w:rPr>
                <w:rFonts w:ascii="Times New Roman" w:hAnsi="Times New Roman"/>
                <w:sz w:val="24"/>
                <w:szCs w:val="24"/>
              </w:rPr>
              <w:t xml:space="preserve">Оборудуют с помощью родителей место для самостоятельных занятий физкультурой в домашних условиях и приобретают спортивный </w:t>
            </w:r>
            <w:proofErr w:type="spellStart"/>
            <w:r w:rsidRPr="004975F4">
              <w:rPr>
                <w:rFonts w:ascii="Times New Roman" w:hAnsi="Times New Roman"/>
                <w:sz w:val="24"/>
                <w:szCs w:val="24"/>
              </w:rPr>
              <w:t>инвентарь</w:t>
            </w:r>
            <w:proofErr w:type="gramStart"/>
            <w:r w:rsidRPr="004975F4">
              <w:rPr>
                <w:rFonts w:ascii="Times New Roman" w:hAnsi="Times New Roman"/>
                <w:sz w:val="24"/>
                <w:szCs w:val="24"/>
              </w:rPr>
              <w:t>.Р</w:t>
            </w:r>
            <w:proofErr w:type="gramEnd"/>
            <w:r w:rsidRPr="004975F4">
              <w:rPr>
                <w:rFonts w:ascii="Times New Roman" w:hAnsi="Times New Roman"/>
                <w:sz w:val="24"/>
                <w:szCs w:val="24"/>
              </w:rPr>
              <w:t>азучивают</w:t>
            </w:r>
            <w:proofErr w:type="spellEnd"/>
            <w:r w:rsidRPr="004975F4">
              <w:rPr>
                <w:rFonts w:ascii="Times New Roman" w:hAnsi="Times New Roman"/>
                <w:sz w:val="24"/>
                <w:szCs w:val="24"/>
              </w:rPr>
              <w:t xml:space="preserve"> и выполняют комплексы упражнений для самостоятельных занятий в домашних условиях.</w:t>
            </w:r>
          </w:p>
          <w:p w:rsidR="008B6AD1" w:rsidRPr="004975F4" w:rsidRDefault="008B6AD1" w:rsidP="00881E69">
            <w:pPr>
              <w:tabs>
                <w:tab w:val="left" w:pos="34"/>
                <w:tab w:val="left" w:pos="142"/>
                <w:tab w:val="left" w:pos="175"/>
                <w:tab w:val="left" w:pos="4536"/>
              </w:tabs>
              <w:ind w:right="34"/>
              <w:contextualSpacing/>
              <w:rPr>
                <w:rFonts w:ascii="Times New Roman" w:hAnsi="Times New Roman"/>
                <w:sz w:val="24"/>
                <w:szCs w:val="24"/>
              </w:rPr>
            </w:pPr>
            <w:r w:rsidRPr="004975F4">
              <w:rPr>
                <w:rFonts w:ascii="Times New Roman" w:hAnsi="Times New Roman"/>
                <w:sz w:val="24"/>
                <w:szCs w:val="24"/>
              </w:rPr>
              <w:t xml:space="preserve">Соблюдают основные гигиенические правила. Выбирают режим  правильного  питания  в зависимости от характера мышечной </w:t>
            </w:r>
            <w:r w:rsidRPr="004975F4">
              <w:rPr>
                <w:rFonts w:ascii="Times New Roman" w:hAnsi="Times New Roman"/>
                <w:sz w:val="24"/>
                <w:szCs w:val="24"/>
              </w:rPr>
              <w:lastRenderedPageBreak/>
              <w:t>деятельности.</w:t>
            </w:r>
          </w:p>
          <w:p w:rsidR="008B6AD1" w:rsidRPr="004975F4" w:rsidRDefault="008B6AD1" w:rsidP="00881E69">
            <w:pPr>
              <w:tabs>
                <w:tab w:val="left" w:pos="0"/>
                <w:tab w:val="left" w:pos="34"/>
                <w:tab w:val="left" w:pos="142"/>
                <w:tab w:val="left" w:pos="4536"/>
              </w:tabs>
              <w:ind w:right="34"/>
              <w:contextualSpacing/>
              <w:rPr>
                <w:rFonts w:ascii="Times New Roman" w:hAnsi="Times New Roman"/>
                <w:sz w:val="24"/>
                <w:szCs w:val="24"/>
              </w:rPr>
            </w:pPr>
            <w:r w:rsidRPr="004975F4">
              <w:rPr>
                <w:rFonts w:ascii="Times New Roman" w:hAnsi="Times New Roman"/>
                <w:sz w:val="24"/>
                <w:szCs w:val="24"/>
              </w:rPr>
              <w:t>Выполняют основные правила организации распорядка дня.</w:t>
            </w:r>
          </w:p>
          <w:p w:rsidR="008B6AD1" w:rsidRPr="004975F4" w:rsidRDefault="008B6AD1" w:rsidP="00881E69">
            <w:pPr>
              <w:tabs>
                <w:tab w:val="left" w:pos="34"/>
                <w:tab w:val="left" w:pos="142"/>
                <w:tab w:val="left" w:pos="4003"/>
                <w:tab w:val="left" w:pos="4286"/>
              </w:tabs>
              <w:ind w:right="34"/>
              <w:contextualSpacing/>
              <w:rPr>
                <w:rFonts w:ascii="Times New Roman" w:hAnsi="Times New Roman"/>
                <w:sz w:val="24"/>
                <w:szCs w:val="24"/>
              </w:rPr>
            </w:pPr>
            <w:r w:rsidRPr="004975F4">
              <w:rPr>
                <w:rFonts w:ascii="Times New Roman" w:hAnsi="Times New Roman"/>
                <w:sz w:val="24"/>
                <w:szCs w:val="24"/>
              </w:rPr>
              <w:t>Объясняют роль и значение занятий физической культурой в профилактике вредных привычек</w:t>
            </w:r>
          </w:p>
          <w:p w:rsidR="008B6AD1" w:rsidRPr="004975F4" w:rsidRDefault="008B6AD1" w:rsidP="00881E69">
            <w:pPr>
              <w:tabs>
                <w:tab w:val="left" w:pos="34"/>
                <w:tab w:val="left" w:pos="142"/>
                <w:tab w:val="left" w:pos="775"/>
                <w:tab w:val="left" w:pos="4536"/>
              </w:tabs>
              <w:ind w:right="3328"/>
              <w:contextualSpacing/>
              <w:rPr>
                <w:rFonts w:ascii="Times New Roman" w:hAnsi="Times New Roman"/>
                <w:sz w:val="24"/>
                <w:szCs w:val="24"/>
              </w:rPr>
            </w:pPr>
          </w:p>
        </w:tc>
      </w:tr>
      <w:tr w:rsidR="008B6AD1" w:rsidRPr="004975F4" w:rsidTr="0060221E">
        <w:trPr>
          <w:trHeight w:val="2981"/>
        </w:trPr>
        <w:tc>
          <w:tcPr>
            <w:tcW w:w="2109" w:type="dxa"/>
            <w:gridSpan w:val="2"/>
          </w:tcPr>
          <w:p w:rsidR="008B6AD1" w:rsidRPr="004975F4" w:rsidRDefault="008B6AD1" w:rsidP="00881E69">
            <w:pPr>
              <w:tabs>
                <w:tab w:val="left" w:pos="142"/>
              </w:tabs>
              <w:contextualSpacing/>
              <w:rPr>
                <w:rFonts w:ascii="Times New Roman" w:hAnsi="Times New Roman"/>
                <w:b/>
                <w:bCs/>
                <w:sz w:val="24"/>
                <w:szCs w:val="24"/>
              </w:rPr>
            </w:pPr>
            <w:r w:rsidRPr="004975F4">
              <w:rPr>
                <w:rFonts w:ascii="Times New Roman" w:hAnsi="Times New Roman"/>
                <w:b/>
                <w:bCs/>
                <w:sz w:val="24"/>
                <w:szCs w:val="24"/>
              </w:rPr>
              <w:lastRenderedPageBreak/>
              <w:t>Оценка эффективности за</w:t>
            </w:r>
            <w:r w:rsidRPr="004975F4">
              <w:rPr>
                <w:rFonts w:ascii="Times New Roman" w:hAnsi="Times New Roman"/>
                <w:b/>
                <w:bCs/>
                <w:sz w:val="24"/>
                <w:szCs w:val="24"/>
              </w:rPr>
              <w:softHyphen/>
              <w:t>нятий физической культу</w:t>
            </w:r>
            <w:r w:rsidRPr="004975F4">
              <w:rPr>
                <w:rFonts w:ascii="Times New Roman" w:hAnsi="Times New Roman"/>
                <w:b/>
                <w:bCs/>
                <w:sz w:val="24"/>
                <w:szCs w:val="24"/>
              </w:rPr>
              <w:softHyphen/>
              <w:t>рой.</w:t>
            </w:r>
          </w:p>
          <w:p w:rsidR="008B6AD1" w:rsidRPr="004975F4" w:rsidRDefault="008B6AD1" w:rsidP="00881E69">
            <w:pPr>
              <w:tabs>
                <w:tab w:val="left" w:pos="142"/>
              </w:tabs>
              <w:contextualSpacing/>
              <w:rPr>
                <w:rFonts w:ascii="Times New Roman" w:hAnsi="Times New Roman"/>
                <w:b/>
                <w:bCs/>
                <w:sz w:val="24"/>
                <w:szCs w:val="24"/>
              </w:rPr>
            </w:pPr>
            <w:r w:rsidRPr="004975F4">
              <w:rPr>
                <w:rFonts w:ascii="Times New Roman" w:hAnsi="Times New Roman"/>
                <w:b/>
                <w:bCs/>
                <w:sz w:val="24"/>
                <w:szCs w:val="24"/>
              </w:rPr>
              <w:t>Самонаблюдение и само</w:t>
            </w:r>
            <w:r w:rsidRPr="004975F4">
              <w:rPr>
                <w:rFonts w:ascii="Times New Roman" w:hAnsi="Times New Roman"/>
                <w:b/>
                <w:bCs/>
                <w:sz w:val="24"/>
                <w:szCs w:val="24"/>
              </w:rPr>
              <w:softHyphen/>
              <w:t>контроль</w:t>
            </w:r>
          </w:p>
        </w:tc>
        <w:tc>
          <w:tcPr>
            <w:tcW w:w="3657" w:type="dxa"/>
          </w:tcPr>
          <w:p w:rsidR="008B6AD1" w:rsidRPr="004975F4" w:rsidRDefault="008B6AD1" w:rsidP="00881E69">
            <w:pPr>
              <w:tabs>
                <w:tab w:val="left" w:pos="142"/>
              </w:tabs>
              <w:contextualSpacing/>
              <w:rPr>
                <w:rFonts w:ascii="Times New Roman" w:hAnsi="Times New Roman"/>
                <w:i/>
                <w:iCs/>
                <w:sz w:val="24"/>
                <w:szCs w:val="24"/>
              </w:rPr>
            </w:pPr>
            <w:r w:rsidRPr="004975F4">
              <w:rPr>
                <w:rFonts w:ascii="Times New Roman" w:hAnsi="Times New Roman"/>
                <w:i/>
                <w:iCs/>
                <w:sz w:val="24"/>
                <w:szCs w:val="24"/>
              </w:rPr>
              <w:t>Самоконтроль</w:t>
            </w:r>
          </w:p>
          <w:p w:rsidR="008B6AD1" w:rsidRPr="004975F4" w:rsidRDefault="008B6AD1" w:rsidP="00881E69">
            <w:pPr>
              <w:tabs>
                <w:tab w:val="left" w:pos="142"/>
              </w:tabs>
              <w:contextualSpacing/>
              <w:rPr>
                <w:rFonts w:ascii="Times New Roman" w:hAnsi="Times New Roman"/>
                <w:iCs/>
                <w:sz w:val="24"/>
                <w:szCs w:val="24"/>
              </w:rPr>
            </w:pPr>
            <w:r w:rsidRPr="004975F4">
              <w:rPr>
                <w:rFonts w:ascii="Times New Roman" w:hAnsi="Times New Roman"/>
                <w:iCs/>
                <w:sz w:val="24"/>
                <w:szCs w:val="24"/>
              </w:rPr>
              <w:t>Субъективные и объективные показа</w:t>
            </w:r>
            <w:r w:rsidRPr="004975F4">
              <w:rPr>
                <w:rFonts w:ascii="Times New Roman" w:hAnsi="Times New Roman"/>
                <w:iCs/>
                <w:sz w:val="24"/>
                <w:szCs w:val="24"/>
              </w:rPr>
              <w:softHyphen/>
              <w:t>тели самочувствия.</w:t>
            </w:r>
          </w:p>
          <w:p w:rsidR="008B6AD1" w:rsidRPr="004975F4" w:rsidRDefault="008B6AD1" w:rsidP="00881E69">
            <w:pPr>
              <w:tabs>
                <w:tab w:val="left" w:pos="142"/>
              </w:tabs>
              <w:contextualSpacing/>
              <w:rPr>
                <w:rFonts w:ascii="Times New Roman" w:hAnsi="Times New Roman"/>
                <w:i/>
                <w:iCs/>
                <w:sz w:val="24"/>
                <w:szCs w:val="24"/>
              </w:rPr>
            </w:pPr>
            <w:r w:rsidRPr="004975F4">
              <w:rPr>
                <w:rFonts w:ascii="Times New Roman" w:hAnsi="Times New Roman"/>
                <w:iCs/>
                <w:sz w:val="24"/>
                <w:szCs w:val="24"/>
              </w:rPr>
              <w:t>Измерение резервов организма и со</w:t>
            </w:r>
            <w:r w:rsidRPr="004975F4">
              <w:rPr>
                <w:rFonts w:ascii="Times New Roman" w:hAnsi="Times New Roman"/>
                <w:iCs/>
                <w:sz w:val="24"/>
                <w:szCs w:val="24"/>
              </w:rPr>
              <w:softHyphen/>
              <w:t>стояния здоровья с помощью функцио</w:t>
            </w:r>
            <w:r w:rsidRPr="004975F4">
              <w:rPr>
                <w:rFonts w:ascii="Times New Roman" w:hAnsi="Times New Roman"/>
                <w:iCs/>
                <w:sz w:val="24"/>
                <w:szCs w:val="24"/>
              </w:rPr>
              <w:softHyphen/>
              <w:t>нальных проб</w:t>
            </w:r>
          </w:p>
        </w:tc>
        <w:tc>
          <w:tcPr>
            <w:tcW w:w="3657" w:type="dxa"/>
            <w:gridSpan w:val="2"/>
            <w:tcBorders>
              <w:top w:val="single" w:sz="4" w:space="0" w:color="auto"/>
            </w:tcBorders>
          </w:tcPr>
          <w:p w:rsidR="008B6AD1" w:rsidRPr="004975F4" w:rsidRDefault="008B6AD1" w:rsidP="00881E69">
            <w:pPr>
              <w:tabs>
                <w:tab w:val="left" w:pos="34"/>
                <w:tab w:val="left" w:pos="142"/>
                <w:tab w:val="left" w:pos="775"/>
                <w:tab w:val="left" w:pos="4320"/>
                <w:tab w:val="left" w:pos="4536"/>
              </w:tabs>
              <w:ind w:right="34"/>
              <w:contextualSpacing/>
              <w:rPr>
                <w:rFonts w:ascii="Times New Roman" w:hAnsi="Times New Roman"/>
                <w:sz w:val="24"/>
                <w:szCs w:val="24"/>
              </w:rPr>
            </w:pPr>
            <w:r w:rsidRPr="004975F4">
              <w:rPr>
                <w:rFonts w:ascii="Times New Roman" w:hAnsi="Times New Roman"/>
                <w:sz w:val="24"/>
                <w:szCs w:val="24"/>
              </w:rPr>
              <w:t>Выполняют тесты на приседания и пробу с за</w:t>
            </w:r>
            <w:r w:rsidRPr="004975F4">
              <w:rPr>
                <w:rFonts w:ascii="Times New Roman" w:hAnsi="Times New Roman"/>
                <w:sz w:val="24"/>
                <w:szCs w:val="24"/>
              </w:rPr>
              <w:softHyphen/>
              <w:t>держкой дыхания.</w:t>
            </w:r>
          </w:p>
          <w:p w:rsidR="008B6AD1" w:rsidRPr="004975F4" w:rsidRDefault="008B6AD1" w:rsidP="00881E69">
            <w:pPr>
              <w:tabs>
                <w:tab w:val="left" w:pos="34"/>
                <w:tab w:val="left" w:pos="142"/>
                <w:tab w:val="left" w:pos="775"/>
                <w:tab w:val="left" w:pos="4320"/>
                <w:tab w:val="left" w:pos="4536"/>
              </w:tabs>
              <w:ind w:right="34"/>
              <w:contextualSpacing/>
              <w:rPr>
                <w:rFonts w:ascii="Times New Roman" w:hAnsi="Times New Roman"/>
                <w:sz w:val="24"/>
                <w:szCs w:val="24"/>
              </w:rPr>
            </w:pPr>
            <w:r w:rsidRPr="004975F4">
              <w:rPr>
                <w:rFonts w:ascii="Times New Roman" w:hAnsi="Times New Roman"/>
                <w:sz w:val="24"/>
                <w:szCs w:val="24"/>
              </w:rPr>
              <w:t>Измеряют пульс до, во время и после занятий физическими упражнениями. Заполняют дневник самоконтроля</w:t>
            </w:r>
          </w:p>
        </w:tc>
      </w:tr>
      <w:tr w:rsidR="008B6AD1" w:rsidRPr="004975F4" w:rsidTr="0060221E">
        <w:trPr>
          <w:trHeight w:val="2123"/>
        </w:trPr>
        <w:tc>
          <w:tcPr>
            <w:tcW w:w="2109" w:type="dxa"/>
            <w:gridSpan w:val="2"/>
          </w:tcPr>
          <w:p w:rsidR="008B6AD1" w:rsidRPr="004975F4" w:rsidRDefault="008B6AD1" w:rsidP="00881E69">
            <w:pPr>
              <w:tabs>
                <w:tab w:val="left" w:pos="142"/>
              </w:tabs>
              <w:contextualSpacing/>
              <w:rPr>
                <w:rFonts w:ascii="Times New Roman" w:hAnsi="Times New Roman"/>
                <w:b/>
                <w:bCs/>
                <w:sz w:val="24"/>
                <w:szCs w:val="24"/>
              </w:rPr>
            </w:pPr>
            <w:r w:rsidRPr="004975F4">
              <w:rPr>
                <w:rFonts w:ascii="Times New Roman" w:hAnsi="Times New Roman"/>
                <w:b/>
                <w:bCs/>
                <w:sz w:val="24"/>
                <w:szCs w:val="24"/>
              </w:rPr>
              <w:t>Первая помощь и самопо</w:t>
            </w:r>
            <w:r w:rsidRPr="004975F4">
              <w:rPr>
                <w:rFonts w:ascii="Times New Roman" w:hAnsi="Times New Roman"/>
                <w:b/>
                <w:bCs/>
                <w:sz w:val="24"/>
                <w:szCs w:val="24"/>
              </w:rPr>
              <w:softHyphen/>
              <w:t>мощь во время занятий фи</w:t>
            </w:r>
            <w:r w:rsidRPr="004975F4">
              <w:rPr>
                <w:rFonts w:ascii="Times New Roman" w:hAnsi="Times New Roman"/>
                <w:b/>
                <w:bCs/>
                <w:sz w:val="24"/>
                <w:szCs w:val="24"/>
              </w:rPr>
              <w:softHyphen/>
              <w:t>зической культурой и спор</w:t>
            </w:r>
            <w:r w:rsidRPr="004975F4">
              <w:rPr>
                <w:rFonts w:ascii="Times New Roman" w:hAnsi="Times New Roman"/>
                <w:b/>
                <w:bCs/>
                <w:sz w:val="24"/>
                <w:szCs w:val="24"/>
              </w:rPr>
              <w:softHyphen/>
              <w:t>том</w:t>
            </w:r>
          </w:p>
        </w:tc>
        <w:tc>
          <w:tcPr>
            <w:tcW w:w="3657" w:type="dxa"/>
          </w:tcPr>
          <w:p w:rsidR="008B6AD1" w:rsidRPr="008E213F" w:rsidRDefault="008B6AD1" w:rsidP="00881E69">
            <w:pPr>
              <w:tabs>
                <w:tab w:val="left" w:pos="142"/>
              </w:tabs>
              <w:contextualSpacing/>
              <w:rPr>
                <w:rFonts w:ascii="Times New Roman" w:hAnsi="Times New Roman"/>
                <w:i/>
                <w:iCs/>
                <w:sz w:val="24"/>
                <w:szCs w:val="24"/>
              </w:rPr>
            </w:pPr>
            <w:r w:rsidRPr="008E213F">
              <w:rPr>
                <w:rFonts w:ascii="Times New Roman" w:eastAsia="Times New Roman" w:hAnsi="Times New Roman"/>
                <w:i/>
                <w:iCs/>
                <w:color w:val="000000"/>
                <w:sz w:val="24"/>
                <w:szCs w:val="24"/>
              </w:rPr>
              <w:t xml:space="preserve">Первая помощь при травмах </w:t>
            </w:r>
            <w:r w:rsidRPr="008E213F">
              <w:rPr>
                <w:rFonts w:ascii="Times New Roman" w:eastAsia="Times New Roman" w:hAnsi="Times New Roman"/>
                <w:color w:val="000000"/>
                <w:sz w:val="24"/>
                <w:szCs w:val="24"/>
              </w:rPr>
              <w:t>Соблюдение    правил   безопасности, страховки и разминки. Причины   возникновения   травм   и повреждений при занятиях физиче</w:t>
            </w:r>
            <w:r w:rsidRPr="008E213F">
              <w:rPr>
                <w:rFonts w:ascii="Times New Roman" w:eastAsia="Times New Roman" w:hAnsi="Times New Roman"/>
                <w:color w:val="000000"/>
                <w:sz w:val="24"/>
                <w:szCs w:val="24"/>
              </w:rPr>
              <w:softHyphen/>
              <w:t>ской культурой и спортом. Характе</w:t>
            </w:r>
            <w:r w:rsidRPr="008E213F">
              <w:rPr>
                <w:rFonts w:ascii="Times New Roman" w:eastAsia="Times New Roman" w:hAnsi="Times New Roman"/>
                <w:color w:val="000000"/>
                <w:sz w:val="24"/>
                <w:szCs w:val="24"/>
              </w:rPr>
              <w:softHyphen/>
              <w:t>ристика   типовых   травм,   простей</w:t>
            </w:r>
            <w:r w:rsidRPr="008E213F">
              <w:rPr>
                <w:rFonts w:ascii="Times New Roman" w:eastAsia="Times New Roman" w:hAnsi="Times New Roman"/>
                <w:color w:val="000000"/>
                <w:sz w:val="24"/>
                <w:szCs w:val="24"/>
              </w:rPr>
              <w:softHyphen/>
              <w:t>шие приёмы и правила оказания са</w:t>
            </w:r>
            <w:r w:rsidRPr="008E213F">
              <w:rPr>
                <w:rFonts w:ascii="Times New Roman" w:eastAsia="Times New Roman" w:hAnsi="Times New Roman"/>
                <w:color w:val="000000"/>
                <w:sz w:val="24"/>
                <w:szCs w:val="24"/>
              </w:rPr>
              <w:softHyphen/>
              <w:t>мопомощи  и   первой  помощи   при травмах</w:t>
            </w:r>
          </w:p>
        </w:tc>
        <w:tc>
          <w:tcPr>
            <w:tcW w:w="3657" w:type="dxa"/>
            <w:gridSpan w:val="2"/>
          </w:tcPr>
          <w:p w:rsidR="008B6AD1" w:rsidRPr="008E213F" w:rsidRDefault="008B6AD1" w:rsidP="00881E69">
            <w:pPr>
              <w:tabs>
                <w:tab w:val="left" w:pos="142"/>
                <w:tab w:val="left" w:pos="4286"/>
                <w:tab w:val="left" w:pos="4536"/>
              </w:tabs>
              <w:ind w:right="-108"/>
              <w:contextualSpacing/>
              <w:rPr>
                <w:rFonts w:ascii="Times New Roman" w:hAnsi="Times New Roman"/>
                <w:sz w:val="24"/>
                <w:szCs w:val="24"/>
              </w:rPr>
            </w:pPr>
            <w:r w:rsidRPr="008E213F">
              <w:rPr>
                <w:rFonts w:ascii="Times New Roman" w:hAnsi="Times New Roman"/>
                <w:sz w:val="24"/>
                <w:szCs w:val="24"/>
              </w:rPr>
              <w:t>В парах с одноклассниками тренируются в наложении повязок и жгутов, переноске пострадавших</w:t>
            </w:r>
          </w:p>
        </w:tc>
      </w:tr>
      <w:tr w:rsidR="008B6AD1" w:rsidRPr="004975F4" w:rsidTr="0060221E">
        <w:trPr>
          <w:trHeight w:val="334"/>
        </w:trPr>
        <w:tc>
          <w:tcPr>
            <w:tcW w:w="2109" w:type="dxa"/>
            <w:gridSpan w:val="2"/>
            <w:tcBorders>
              <w:bottom w:val="nil"/>
              <w:right w:val="nil"/>
            </w:tcBorders>
          </w:tcPr>
          <w:p w:rsidR="008B6AD1" w:rsidRPr="004975F4" w:rsidRDefault="008B6AD1" w:rsidP="00881E69">
            <w:pPr>
              <w:tabs>
                <w:tab w:val="left" w:pos="142"/>
              </w:tabs>
              <w:spacing w:line="360" w:lineRule="auto"/>
              <w:contextualSpacing/>
              <w:rPr>
                <w:rFonts w:ascii="Times New Roman" w:hAnsi="Times New Roman"/>
                <w:b/>
                <w:bCs/>
                <w:sz w:val="24"/>
                <w:szCs w:val="24"/>
              </w:rPr>
            </w:pPr>
          </w:p>
        </w:tc>
        <w:tc>
          <w:tcPr>
            <w:tcW w:w="7314" w:type="dxa"/>
            <w:gridSpan w:val="3"/>
            <w:tcBorders>
              <w:left w:val="nil"/>
              <w:bottom w:val="nil"/>
            </w:tcBorders>
          </w:tcPr>
          <w:p w:rsidR="008B6AD1" w:rsidRPr="008E213F" w:rsidRDefault="008B6AD1" w:rsidP="00881E69">
            <w:pPr>
              <w:tabs>
                <w:tab w:val="left" w:pos="142"/>
                <w:tab w:val="left" w:pos="4536"/>
              </w:tabs>
              <w:spacing w:line="360" w:lineRule="auto"/>
              <w:ind w:right="176"/>
              <w:contextualSpacing/>
              <w:rPr>
                <w:rFonts w:ascii="Times New Roman" w:hAnsi="Times New Roman"/>
                <w:sz w:val="24"/>
                <w:szCs w:val="24"/>
              </w:rPr>
            </w:pPr>
            <w:r w:rsidRPr="008E213F">
              <w:rPr>
                <w:rFonts w:ascii="Times New Roman" w:hAnsi="Times New Roman"/>
                <w:b/>
                <w:bCs/>
                <w:sz w:val="24"/>
                <w:szCs w:val="24"/>
              </w:rPr>
              <w:t xml:space="preserve">Раздел 2. Двигательные умения и </w:t>
            </w:r>
            <w:r w:rsidR="00C139FD" w:rsidRPr="008E213F">
              <w:rPr>
                <w:rFonts w:ascii="Times New Roman" w:hAnsi="Times New Roman"/>
                <w:b/>
                <w:bCs/>
                <w:sz w:val="24"/>
                <w:szCs w:val="24"/>
              </w:rPr>
              <w:t>на</w:t>
            </w:r>
            <w:r w:rsidRPr="008E213F">
              <w:rPr>
                <w:rFonts w:ascii="Times New Roman" w:hAnsi="Times New Roman"/>
                <w:b/>
                <w:bCs/>
                <w:sz w:val="24"/>
                <w:szCs w:val="24"/>
              </w:rPr>
              <w:t>выки</w:t>
            </w:r>
          </w:p>
        </w:tc>
      </w:tr>
      <w:tr w:rsidR="008B6AD1" w:rsidRPr="004975F4" w:rsidTr="0060221E">
        <w:trPr>
          <w:trHeight w:val="207"/>
        </w:trPr>
        <w:tc>
          <w:tcPr>
            <w:tcW w:w="9423" w:type="dxa"/>
            <w:gridSpan w:val="5"/>
            <w:tcBorders>
              <w:top w:val="nil"/>
            </w:tcBorders>
          </w:tcPr>
          <w:p w:rsidR="008B6AD1" w:rsidRPr="004975F4" w:rsidRDefault="008B6AD1" w:rsidP="00881E69">
            <w:pPr>
              <w:tabs>
                <w:tab w:val="left" w:pos="142"/>
                <w:tab w:val="left" w:pos="4536"/>
              </w:tabs>
              <w:spacing w:line="360" w:lineRule="auto"/>
              <w:ind w:right="3328"/>
              <w:contextualSpacing/>
              <w:rPr>
                <w:rFonts w:ascii="Times New Roman" w:hAnsi="Times New Roman"/>
                <w:sz w:val="24"/>
                <w:szCs w:val="24"/>
              </w:rPr>
            </w:pPr>
          </w:p>
        </w:tc>
      </w:tr>
      <w:tr w:rsidR="008B6AD1" w:rsidRPr="004975F4" w:rsidTr="0060221E">
        <w:trPr>
          <w:trHeight w:val="325"/>
        </w:trPr>
        <w:tc>
          <w:tcPr>
            <w:tcW w:w="9423" w:type="dxa"/>
            <w:gridSpan w:val="5"/>
          </w:tcPr>
          <w:p w:rsidR="008B6AD1" w:rsidRPr="004975F4" w:rsidRDefault="008B6AD1" w:rsidP="00881E69">
            <w:pPr>
              <w:tabs>
                <w:tab w:val="left" w:pos="142"/>
                <w:tab w:val="left" w:pos="4536"/>
              </w:tabs>
              <w:spacing w:line="360" w:lineRule="auto"/>
              <w:ind w:right="3328"/>
              <w:contextualSpacing/>
              <w:rPr>
                <w:rFonts w:ascii="Times New Roman" w:hAnsi="Times New Roman"/>
                <w:sz w:val="24"/>
                <w:szCs w:val="24"/>
              </w:rPr>
            </w:pPr>
            <w:r w:rsidRPr="004975F4">
              <w:rPr>
                <w:rFonts w:ascii="Times New Roman" w:hAnsi="Times New Roman"/>
                <w:b/>
                <w:bCs/>
                <w:sz w:val="24"/>
                <w:szCs w:val="24"/>
              </w:rPr>
              <w:t>Лёгкая атлетика</w:t>
            </w:r>
          </w:p>
        </w:tc>
      </w:tr>
      <w:tr w:rsidR="008B6AD1" w:rsidRPr="004975F4" w:rsidTr="0060221E">
        <w:trPr>
          <w:trHeight w:val="556"/>
        </w:trPr>
        <w:tc>
          <w:tcPr>
            <w:tcW w:w="1968" w:type="dxa"/>
            <w:vMerge w:val="restart"/>
          </w:tcPr>
          <w:p w:rsidR="008B6AD1" w:rsidRPr="004975F4" w:rsidRDefault="008B6AD1" w:rsidP="00881E69">
            <w:pPr>
              <w:tabs>
                <w:tab w:val="left" w:pos="142"/>
              </w:tabs>
              <w:spacing w:line="360" w:lineRule="auto"/>
              <w:contextualSpacing/>
              <w:rPr>
                <w:rFonts w:ascii="Times New Roman" w:hAnsi="Times New Roman"/>
                <w:b/>
                <w:bCs/>
                <w:sz w:val="24"/>
                <w:szCs w:val="24"/>
              </w:rPr>
            </w:pPr>
            <w:r w:rsidRPr="004975F4">
              <w:rPr>
                <w:rFonts w:ascii="Times New Roman" w:hAnsi="Times New Roman"/>
                <w:b/>
                <w:bCs/>
                <w:sz w:val="24"/>
                <w:szCs w:val="24"/>
              </w:rPr>
              <w:t>Беговые упражнения</w:t>
            </w: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p w:rsidR="008B6AD1" w:rsidRPr="004975F4" w:rsidRDefault="008B6AD1" w:rsidP="00881E69">
            <w:pPr>
              <w:tabs>
                <w:tab w:val="left" w:pos="142"/>
              </w:tabs>
              <w:spacing w:line="360" w:lineRule="auto"/>
              <w:contextualSpacing/>
              <w:rPr>
                <w:rFonts w:ascii="Times New Roman" w:hAnsi="Times New Roman"/>
                <w:b/>
                <w:bCs/>
                <w:sz w:val="24"/>
                <w:szCs w:val="24"/>
              </w:rPr>
            </w:pP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lastRenderedPageBreak/>
              <w:t>Овладение техникой спринтерского бега</w:t>
            </w:r>
          </w:p>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eastAsia="Times New Roman" w:hAnsi="Times New Roman"/>
                <w:color w:val="000000"/>
                <w:sz w:val="24"/>
                <w:szCs w:val="24"/>
              </w:rPr>
              <w:t>История лёгкой атлетики. Высокий старт от 10 до 15 м. Бег с ускорением от 30 до 40 м. Скоростной бег до 40 м. Бег на результат 60 м.</w:t>
            </w:r>
          </w:p>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eastAsia="Times New Roman" w:hAnsi="Times New Roman"/>
                <w:color w:val="000000"/>
                <w:sz w:val="24"/>
                <w:szCs w:val="24"/>
              </w:rPr>
              <w:t>Высокий старт от 15 до 30 м. Бег с ускорением от 30 до 50 м. Скоростной бег до 50 м. Бег на результат 60 м.</w:t>
            </w:r>
          </w:p>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Высокий старт от 30 до 40 м. </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Бег с ускорением от 40 до 60 м. Скоростной бег до 60 м. </w:t>
            </w:r>
          </w:p>
          <w:p w:rsidR="008B6AD1" w:rsidRPr="004975F4" w:rsidRDefault="008B6AD1" w:rsidP="00881E69">
            <w:pPr>
              <w:tabs>
                <w:tab w:val="left" w:pos="142"/>
              </w:tabs>
              <w:contextualSpacing/>
              <w:rPr>
                <w:rFonts w:ascii="Times New Roman" w:hAnsi="Times New Roman"/>
                <w:b/>
                <w:bCs/>
                <w:sz w:val="24"/>
                <w:szCs w:val="24"/>
              </w:rPr>
            </w:pPr>
            <w:r w:rsidRPr="004975F4">
              <w:rPr>
                <w:rFonts w:ascii="Times New Roman" w:eastAsia="Times New Roman" w:hAnsi="Times New Roman"/>
                <w:color w:val="000000"/>
                <w:sz w:val="24"/>
                <w:szCs w:val="24"/>
              </w:rPr>
              <w:lastRenderedPageBreak/>
              <w:t>Бег на результат 60</w:t>
            </w: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hAnsi="Times New Roman"/>
                <w:sz w:val="24"/>
                <w:szCs w:val="24"/>
              </w:rPr>
            </w:pPr>
            <w:r w:rsidRPr="004975F4">
              <w:rPr>
                <w:rFonts w:ascii="Times New Roman" w:eastAsia="Times New Roman" w:hAnsi="Times New Roman"/>
                <w:color w:val="000000"/>
                <w:sz w:val="24"/>
                <w:szCs w:val="24"/>
              </w:rPr>
              <w:lastRenderedPageBreak/>
              <w:t>Изучают историю лёгкой атлетики и запоминают имена выдающихся отечественных спортсменов. Описывают технику выполнения беговых упраж</w:t>
            </w:r>
            <w:r w:rsidRPr="004975F4">
              <w:rPr>
                <w:rFonts w:ascii="Times New Roman" w:eastAsia="Times New Roman" w:hAnsi="Times New Roman"/>
                <w:color w:val="000000"/>
                <w:sz w:val="24"/>
                <w:szCs w:val="24"/>
              </w:rPr>
              <w:softHyphen/>
              <w:t>нений, осваивают её самостоятельно, выявляют и устраняют характерные ошибки в процессе осво</w:t>
            </w:r>
            <w:r w:rsidRPr="004975F4">
              <w:rPr>
                <w:rFonts w:ascii="Times New Roman" w:eastAsia="Times New Roman" w:hAnsi="Times New Roman"/>
                <w:color w:val="000000"/>
                <w:sz w:val="24"/>
                <w:szCs w:val="24"/>
              </w:rPr>
              <w:softHyphen/>
              <w:t>ения.</w:t>
            </w:r>
          </w:p>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Демонстрируют вариативное выполнение бего</w:t>
            </w:r>
            <w:r w:rsidRPr="004975F4">
              <w:rPr>
                <w:rFonts w:ascii="Times New Roman" w:eastAsia="Times New Roman" w:hAnsi="Times New Roman"/>
                <w:color w:val="000000"/>
                <w:sz w:val="24"/>
                <w:szCs w:val="24"/>
              </w:rPr>
              <w:softHyphen/>
              <w:t>вых упражнений.</w:t>
            </w:r>
          </w:p>
          <w:p w:rsidR="008B6AD1" w:rsidRPr="004975F4" w:rsidRDefault="008B6AD1" w:rsidP="00881E69">
            <w:pPr>
              <w:shd w:val="clear" w:color="auto" w:fill="FFFFFF"/>
              <w:tabs>
                <w:tab w:val="left" w:pos="142"/>
                <w:tab w:val="left" w:pos="4536"/>
              </w:tabs>
              <w:autoSpaceDE w:val="0"/>
              <w:autoSpaceDN w:val="0"/>
              <w:adjustRightInd w:val="0"/>
              <w:ind w:right="-108"/>
              <w:contextualSpacing/>
              <w:rPr>
                <w:rFonts w:ascii="Times New Roman" w:hAnsi="Times New Roman"/>
                <w:sz w:val="24"/>
                <w:szCs w:val="24"/>
              </w:rPr>
            </w:pPr>
            <w:r w:rsidRPr="004975F4">
              <w:rPr>
                <w:rFonts w:ascii="Times New Roman" w:eastAsia="Times New Roman" w:hAnsi="Times New Roman"/>
                <w:color w:val="000000"/>
                <w:sz w:val="24"/>
                <w:szCs w:val="24"/>
              </w:rPr>
              <w:t xml:space="preserve">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w:t>
            </w:r>
            <w:r w:rsidRPr="004975F4">
              <w:rPr>
                <w:rFonts w:ascii="Times New Roman" w:eastAsia="Times New Roman" w:hAnsi="Times New Roman"/>
                <w:color w:val="000000"/>
                <w:sz w:val="24"/>
                <w:szCs w:val="24"/>
              </w:rPr>
              <w:lastRenderedPageBreak/>
              <w:t>сердечных сокраще</w:t>
            </w:r>
            <w:r w:rsidRPr="004975F4">
              <w:rPr>
                <w:rFonts w:ascii="Times New Roman" w:eastAsia="Times New Roman" w:hAnsi="Times New Roman"/>
                <w:color w:val="000000"/>
                <w:sz w:val="24"/>
                <w:szCs w:val="24"/>
              </w:rPr>
              <w:softHyphen/>
              <w:t>ний.</w:t>
            </w:r>
          </w:p>
          <w:p w:rsidR="008B6AD1" w:rsidRPr="004975F4" w:rsidRDefault="008B6AD1" w:rsidP="00881E69">
            <w:pPr>
              <w:tabs>
                <w:tab w:val="left" w:pos="142"/>
                <w:tab w:val="left" w:pos="4536"/>
              </w:tabs>
              <w:ind w:right="-108"/>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беговых упражнений, со</w:t>
            </w:r>
            <w:r w:rsidRPr="004975F4">
              <w:rPr>
                <w:rFonts w:ascii="Times New Roman" w:eastAsia="Times New Roman" w:hAnsi="Times New Roman"/>
                <w:color w:val="000000"/>
                <w:sz w:val="24"/>
                <w:szCs w:val="24"/>
              </w:rPr>
              <w:softHyphen/>
              <w:t>блюдают правила безопасности</w:t>
            </w:r>
          </w:p>
          <w:p w:rsidR="008B6AD1" w:rsidRPr="004975F4" w:rsidRDefault="008B6AD1" w:rsidP="00881E69">
            <w:pPr>
              <w:tabs>
                <w:tab w:val="left" w:pos="142"/>
                <w:tab w:val="left" w:pos="4536"/>
              </w:tabs>
              <w:ind w:right="-108"/>
              <w:contextualSpacing/>
              <w:rPr>
                <w:rFonts w:ascii="Times New Roman" w:hAnsi="Times New Roman"/>
                <w:b/>
                <w:bCs/>
                <w:sz w:val="24"/>
                <w:szCs w:val="24"/>
              </w:rPr>
            </w:pPr>
          </w:p>
        </w:tc>
      </w:tr>
      <w:tr w:rsidR="008B6AD1" w:rsidRPr="004975F4" w:rsidTr="0060221E">
        <w:trPr>
          <w:trHeight w:val="2442"/>
        </w:trPr>
        <w:tc>
          <w:tcPr>
            <w:tcW w:w="1968" w:type="dxa"/>
            <w:vMerge/>
          </w:tcPr>
          <w:p w:rsidR="008B6AD1" w:rsidRPr="004975F4" w:rsidRDefault="008B6AD1" w:rsidP="00881E69">
            <w:pPr>
              <w:tabs>
                <w:tab w:val="left" w:pos="142"/>
              </w:tabs>
              <w:spacing w:line="360" w:lineRule="auto"/>
              <w:contextualSpacing/>
              <w:rPr>
                <w:rFonts w:ascii="Times New Roman" w:hAnsi="Times New Roman"/>
                <w:b/>
                <w:bCs/>
                <w:sz w:val="24"/>
                <w:szCs w:val="24"/>
              </w:rPr>
            </w:pPr>
          </w:p>
        </w:tc>
        <w:tc>
          <w:tcPr>
            <w:tcW w:w="3798" w:type="dxa"/>
            <w:gridSpan w:val="2"/>
            <w:tcBorders>
              <w:top w:val="nil"/>
            </w:tcBorders>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Овладение   техникой   длительного бега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Бег в равномерном темпе от   10 до</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 xml:space="preserve">12 </w:t>
            </w:r>
            <w:r w:rsidRPr="004975F4">
              <w:rPr>
                <w:rFonts w:ascii="Times New Roman" w:eastAsia="Times New Roman" w:hAnsi="Times New Roman"/>
                <w:color w:val="000000"/>
                <w:sz w:val="24"/>
                <w:szCs w:val="24"/>
              </w:rPr>
              <w:t>мин.</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Бег на 1000 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Бег в равномерном темпе до 15 мин. Бег на 1200 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7 </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Бег в равномерном темпе: мальчики до 20 мин, девочки до 15 мин. Бег на 1500 м</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p>
        </w:tc>
        <w:tc>
          <w:tcPr>
            <w:tcW w:w="3657" w:type="dxa"/>
            <w:gridSpan w:val="2"/>
          </w:tcPr>
          <w:p w:rsidR="008B6AD1" w:rsidRPr="004975F4" w:rsidRDefault="008B6AD1" w:rsidP="00881E69">
            <w:pPr>
              <w:tabs>
                <w:tab w:val="left" w:pos="0"/>
                <w:tab w:val="left" w:pos="142"/>
                <w:tab w:val="left" w:pos="3666"/>
              </w:tabs>
              <w:ind w:right="34"/>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выполнения беговых упражнений, осваивают её самостоятельно, выявляют и устраняют характерные ошибки в процессе освоения.</w:t>
            </w:r>
            <w:r w:rsidR="00295F6F">
              <w:rPr>
                <w:rFonts w:ascii="Times New Roman" w:eastAsia="Times New Roman" w:hAnsi="Times New Roman"/>
                <w:color w:val="000000"/>
                <w:sz w:val="24"/>
                <w:szCs w:val="24"/>
              </w:rPr>
              <w:t xml:space="preserve"> </w:t>
            </w:r>
            <w:r w:rsidRPr="004975F4">
              <w:rPr>
                <w:rFonts w:ascii="Times New Roman" w:eastAsia="Times New Roman" w:hAnsi="Times New Roman"/>
                <w:color w:val="000000"/>
                <w:sz w:val="24"/>
                <w:szCs w:val="24"/>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сокращений.</w:t>
            </w:r>
            <w:r w:rsidR="00295F6F">
              <w:rPr>
                <w:rFonts w:ascii="Times New Roman" w:eastAsia="Times New Roman" w:hAnsi="Times New Roman"/>
                <w:color w:val="000000"/>
                <w:sz w:val="24"/>
                <w:szCs w:val="24"/>
              </w:rPr>
              <w:t xml:space="preserve"> </w:t>
            </w:r>
            <w:r w:rsidRPr="004975F4">
              <w:rPr>
                <w:rFonts w:ascii="Times New Roman" w:eastAsia="Times New Roman" w:hAnsi="Times New Roman"/>
                <w:color w:val="000000"/>
                <w:sz w:val="24"/>
                <w:szCs w:val="24"/>
              </w:rPr>
              <w:t>Взаимодействуют со сверстниками в процессе совместного освоения беговых упражнений, соблюдают правила безопасности</w:t>
            </w:r>
          </w:p>
          <w:p w:rsidR="008B6AD1" w:rsidRPr="004975F4" w:rsidRDefault="008B6AD1" w:rsidP="00881E69">
            <w:pPr>
              <w:tabs>
                <w:tab w:val="left" w:pos="142"/>
                <w:tab w:val="left" w:pos="4536"/>
              </w:tabs>
              <w:ind w:right="3328"/>
              <w:contextualSpacing/>
              <w:rPr>
                <w:rFonts w:ascii="Times New Roman" w:eastAsia="Times New Roman" w:hAnsi="Times New Roman"/>
                <w:color w:val="000000"/>
                <w:sz w:val="24"/>
                <w:szCs w:val="24"/>
              </w:rPr>
            </w:pPr>
          </w:p>
        </w:tc>
      </w:tr>
      <w:tr w:rsidR="008B6AD1" w:rsidRPr="004975F4" w:rsidTr="0060221E">
        <w:trPr>
          <w:trHeight w:val="2786"/>
        </w:trPr>
        <w:tc>
          <w:tcPr>
            <w:tcW w:w="1968" w:type="dxa"/>
            <w:vMerge w:val="restart"/>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Прыжковые упражнен</w:t>
            </w:r>
            <w:r w:rsidRPr="004975F4">
              <w:rPr>
                <w:rFonts w:ascii="Times New Roman" w:eastAsia="Times New Roman" w:hAnsi="Times New Roman"/>
                <w:bCs/>
                <w:color w:val="000000"/>
                <w:sz w:val="24"/>
                <w:szCs w:val="24"/>
              </w:rPr>
              <w:t>и</w:t>
            </w:r>
            <w:r w:rsidRPr="004975F4">
              <w:rPr>
                <w:rFonts w:ascii="Times New Roman" w:eastAsia="Times New Roman" w:hAnsi="Times New Roman"/>
                <w:b/>
                <w:bCs/>
                <w:color w:val="000000"/>
                <w:sz w:val="24"/>
                <w:szCs w:val="24"/>
              </w:rPr>
              <w:t>я</w:t>
            </w: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Овладение техникой прыжка в дли</w:t>
            </w:r>
            <w:r w:rsidRPr="004975F4">
              <w:rPr>
                <w:rFonts w:ascii="Times New Roman" w:eastAsia="Times New Roman" w:hAnsi="Times New Roman"/>
                <w:i/>
                <w:iCs/>
                <w:color w:val="000000"/>
                <w:sz w:val="24"/>
                <w:szCs w:val="24"/>
              </w:rPr>
              <w:softHyphen/>
              <w:t>ну</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длину с 7—9 шагов раз</w:t>
            </w:r>
            <w:r w:rsidRPr="004975F4">
              <w:rPr>
                <w:rFonts w:ascii="Times New Roman" w:eastAsia="Times New Roman" w:hAnsi="Times New Roman"/>
                <w:color w:val="000000"/>
                <w:sz w:val="24"/>
                <w:szCs w:val="24"/>
              </w:rPr>
              <w:softHyphen/>
              <w:t>бега.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длину с 7—9 шагов раз</w:t>
            </w:r>
            <w:r w:rsidRPr="004975F4">
              <w:rPr>
                <w:rFonts w:ascii="Times New Roman" w:eastAsia="Times New Roman" w:hAnsi="Times New Roman"/>
                <w:color w:val="000000"/>
                <w:sz w:val="24"/>
                <w:szCs w:val="24"/>
              </w:rPr>
              <w:softHyphen/>
              <w:t>бега.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Прыжки в длину с 9—11  шагов раз</w:t>
            </w:r>
            <w:r w:rsidRPr="004975F4">
              <w:rPr>
                <w:rFonts w:ascii="Times New Roman" w:eastAsia="Times New Roman" w:hAnsi="Times New Roman"/>
                <w:color w:val="000000"/>
                <w:sz w:val="24"/>
                <w:szCs w:val="24"/>
              </w:rPr>
              <w:softHyphen/>
              <w:t>бега</w:t>
            </w:r>
          </w:p>
        </w:tc>
        <w:tc>
          <w:tcPr>
            <w:tcW w:w="3657" w:type="dxa"/>
            <w:gridSpan w:val="2"/>
          </w:tcPr>
          <w:p w:rsidR="008B6AD1" w:rsidRPr="004975F4" w:rsidRDefault="008B6AD1" w:rsidP="00881E69">
            <w:pPr>
              <w:tabs>
                <w:tab w:val="left" w:pos="142"/>
                <w:tab w:val="left" w:pos="1876"/>
                <w:tab w:val="left" w:pos="4536"/>
              </w:tabs>
              <w:ind w:right="-108"/>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выполнения прыжковых уп</w:t>
            </w:r>
            <w:r w:rsidRPr="004975F4">
              <w:rPr>
                <w:rFonts w:ascii="Times New Roman" w:eastAsia="Times New Roman" w:hAnsi="Times New Roman"/>
                <w:color w:val="000000"/>
                <w:sz w:val="24"/>
                <w:szCs w:val="24"/>
              </w:rPr>
              <w:softHyphen/>
              <w:t>ражнений, осваивают её самостоятельно, выявля</w:t>
            </w:r>
            <w:r w:rsidRPr="004975F4">
              <w:rPr>
                <w:rFonts w:ascii="Times New Roman" w:eastAsia="Times New Roman" w:hAnsi="Times New Roman"/>
                <w:color w:val="000000"/>
                <w:sz w:val="24"/>
                <w:szCs w:val="24"/>
              </w:rPr>
              <w:softHyphen/>
              <w:t xml:space="preserve">ют и устраняют характерные ошибки в процессе </w:t>
            </w:r>
            <w:proofErr w:type="spellStart"/>
            <w:r w:rsidRPr="004975F4">
              <w:rPr>
                <w:rFonts w:ascii="Times New Roman" w:eastAsia="Times New Roman" w:hAnsi="Times New Roman"/>
                <w:color w:val="000000"/>
                <w:sz w:val="24"/>
                <w:szCs w:val="24"/>
              </w:rPr>
              <w:t>освоения</w:t>
            </w:r>
            <w:proofErr w:type="gramStart"/>
            <w:r w:rsidRPr="004975F4">
              <w:rPr>
                <w:rFonts w:ascii="Times New Roman" w:eastAsia="Times New Roman" w:hAnsi="Times New Roman"/>
                <w:color w:val="000000"/>
                <w:sz w:val="24"/>
                <w:szCs w:val="24"/>
              </w:rPr>
              <w:t>.П</w:t>
            </w:r>
            <w:proofErr w:type="gramEnd"/>
            <w:r w:rsidRPr="004975F4">
              <w:rPr>
                <w:rFonts w:ascii="Times New Roman" w:eastAsia="Times New Roman" w:hAnsi="Times New Roman"/>
                <w:color w:val="000000"/>
                <w:sz w:val="24"/>
                <w:szCs w:val="24"/>
              </w:rPr>
              <w:t>рименяют</w:t>
            </w:r>
            <w:proofErr w:type="spellEnd"/>
            <w:r w:rsidRPr="004975F4">
              <w:rPr>
                <w:rFonts w:ascii="Times New Roman" w:eastAsia="Times New Roman" w:hAnsi="Times New Roman"/>
                <w:color w:val="000000"/>
                <w:sz w:val="24"/>
                <w:szCs w:val="24"/>
              </w:rPr>
              <w:t xml:space="preserve"> прыжковые упражнения ,для разви</w:t>
            </w:r>
            <w:r w:rsidRPr="004975F4">
              <w:rPr>
                <w:rFonts w:ascii="Times New Roman" w:eastAsia="Times New Roman" w:hAnsi="Times New Roman"/>
                <w:color w:val="000000"/>
                <w:sz w:val="24"/>
                <w:szCs w:val="24"/>
              </w:rPr>
              <w:softHyphen/>
              <w:t xml:space="preserve">тия соответствующих физических способностей, выбирают индивидуальный режим физической нагрузки, </w:t>
            </w:r>
            <w:r w:rsidR="00295F6F">
              <w:rPr>
                <w:rFonts w:ascii="Times New Roman" w:eastAsia="Times New Roman" w:hAnsi="Times New Roman"/>
                <w:color w:val="000000"/>
                <w:sz w:val="24"/>
                <w:szCs w:val="24"/>
              </w:rPr>
              <w:t>к</w:t>
            </w:r>
            <w:r w:rsidRPr="004975F4">
              <w:rPr>
                <w:rFonts w:ascii="Times New Roman" w:eastAsia="Times New Roman" w:hAnsi="Times New Roman"/>
                <w:color w:val="000000"/>
                <w:sz w:val="24"/>
                <w:szCs w:val="24"/>
              </w:rPr>
              <w:t>онтролируют её по частоте сердечных сокращений.</w:t>
            </w:r>
          </w:p>
          <w:p w:rsidR="008B6AD1" w:rsidRPr="004975F4" w:rsidRDefault="008B6AD1" w:rsidP="00881E69">
            <w:pPr>
              <w:tabs>
                <w:tab w:val="left" w:pos="33"/>
                <w:tab w:val="left" w:pos="142"/>
                <w:tab w:val="left" w:pos="4536"/>
              </w:tabs>
              <w:ind w:right="-108"/>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прыжковых упражнений, соблюдают правила безопасности</w:t>
            </w:r>
          </w:p>
        </w:tc>
      </w:tr>
      <w:tr w:rsidR="008B6AD1" w:rsidRPr="004975F4" w:rsidTr="0060221E">
        <w:trPr>
          <w:trHeight w:val="2227"/>
        </w:trPr>
        <w:tc>
          <w:tcPr>
            <w:tcW w:w="1968" w:type="dxa"/>
            <w:vMerge/>
          </w:tcPr>
          <w:p w:rsidR="008B6AD1" w:rsidRPr="004975F4" w:rsidRDefault="008B6AD1" w:rsidP="00881E69">
            <w:pPr>
              <w:tabs>
                <w:tab w:val="left" w:pos="142"/>
              </w:tabs>
              <w:spacing w:line="360" w:lineRule="auto"/>
              <w:contextualSpacing/>
              <w:rPr>
                <w:rFonts w:ascii="Times New Roman" w:hAnsi="Times New Roman"/>
                <w:b/>
                <w:bCs/>
                <w:sz w:val="24"/>
                <w:szCs w:val="24"/>
              </w:rPr>
            </w:pP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Овладение техникой прыжка в вы</w:t>
            </w:r>
            <w:r w:rsidRPr="004975F4">
              <w:rPr>
                <w:rFonts w:ascii="Times New Roman" w:eastAsia="Times New Roman" w:hAnsi="Times New Roman"/>
                <w:i/>
                <w:iCs/>
                <w:color w:val="000000"/>
                <w:sz w:val="24"/>
                <w:szCs w:val="24"/>
              </w:rPr>
              <w:softHyphen/>
              <w:t>соту</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высоту с 3—5 шагов раз</w:t>
            </w:r>
            <w:r w:rsidRPr="004975F4">
              <w:rPr>
                <w:rFonts w:ascii="Times New Roman" w:eastAsia="Times New Roman" w:hAnsi="Times New Roman"/>
                <w:color w:val="000000"/>
                <w:sz w:val="24"/>
                <w:szCs w:val="24"/>
              </w:rPr>
              <w:softHyphen/>
              <w:t>бега.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высоту с 3—5 шагов раз</w:t>
            </w:r>
            <w:r w:rsidRPr="004975F4">
              <w:rPr>
                <w:rFonts w:ascii="Times New Roman" w:eastAsia="Times New Roman" w:hAnsi="Times New Roman"/>
                <w:color w:val="000000"/>
                <w:sz w:val="24"/>
                <w:szCs w:val="24"/>
              </w:rPr>
              <w:softHyphen/>
              <w:t>бега.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lastRenderedPageBreak/>
              <w:t>Процесс совершенствования прыжков в высоту</w:t>
            </w: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hAnsi="Times New Roman"/>
                <w:sz w:val="24"/>
                <w:szCs w:val="24"/>
              </w:rPr>
            </w:pPr>
            <w:r w:rsidRPr="004975F4">
              <w:rPr>
                <w:rFonts w:ascii="Times New Roman" w:eastAsia="Times New Roman" w:hAnsi="Times New Roman"/>
                <w:color w:val="000000"/>
                <w:sz w:val="24"/>
                <w:szCs w:val="24"/>
              </w:rPr>
              <w:lastRenderedPageBreak/>
              <w:t>Описывают технику выполнения прыжковых уп</w:t>
            </w:r>
            <w:r w:rsidRPr="004975F4">
              <w:rPr>
                <w:rFonts w:ascii="Times New Roman" w:eastAsia="Times New Roman" w:hAnsi="Times New Roman"/>
                <w:color w:val="000000"/>
                <w:sz w:val="24"/>
                <w:szCs w:val="24"/>
              </w:rPr>
              <w:softHyphen/>
              <w:t>ражнений, осваивают её самостоятельно, выявля</w:t>
            </w:r>
            <w:r w:rsidRPr="004975F4">
              <w:rPr>
                <w:rFonts w:ascii="Times New Roman" w:eastAsia="Times New Roman" w:hAnsi="Times New Roman"/>
                <w:color w:val="000000"/>
                <w:sz w:val="24"/>
                <w:szCs w:val="24"/>
              </w:rPr>
              <w:softHyphen/>
              <w:t>ют и устраняют характерные ошибки в процессе освоения.</w:t>
            </w:r>
          </w:p>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hAnsi="Times New Roman"/>
                <w:sz w:val="24"/>
                <w:szCs w:val="24"/>
              </w:rPr>
            </w:pPr>
            <w:r w:rsidRPr="004975F4">
              <w:rPr>
                <w:rFonts w:ascii="Times New Roman" w:eastAsia="Times New Roman" w:hAnsi="Times New Roman"/>
                <w:color w:val="000000"/>
                <w:sz w:val="24"/>
                <w:szCs w:val="24"/>
              </w:rPr>
              <w:t>Применяют прыжковые упражнения для разви</w:t>
            </w:r>
            <w:r w:rsidRPr="004975F4">
              <w:rPr>
                <w:rFonts w:ascii="Times New Roman" w:eastAsia="Times New Roman" w:hAnsi="Times New Roman"/>
                <w:color w:val="000000"/>
                <w:sz w:val="24"/>
                <w:szCs w:val="24"/>
              </w:rPr>
              <w:softHyphen/>
              <w:t xml:space="preserve">тия соответствующих физических </w:t>
            </w:r>
            <w:r w:rsidRPr="004975F4">
              <w:rPr>
                <w:rFonts w:ascii="Times New Roman" w:eastAsia="Times New Roman" w:hAnsi="Times New Roman"/>
                <w:color w:val="000000"/>
                <w:sz w:val="24"/>
                <w:szCs w:val="24"/>
              </w:rPr>
              <w:lastRenderedPageBreak/>
              <w:t>способностей, выбирают индивидуальный режим физической нагрузки, контролируют её по частоте сердечных сокращений.</w:t>
            </w:r>
          </w:p>
          <w:p w:rsidR="008B6AD1" w:rsidRPr="004975F4" w:rsidRDefault="008B6AD1" w:rsidP="00881E69">
            <w:pPr>
              <w:tabs>
                <w:tab w:val="left" w:pos="142"/>
                <w:tab w:val="left" w:pos="4536"/>
              </w:tabs>
              <w:ind w:right="-108"/>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прыжковых упражнений, соблюдают правила безопасности</w:t>
            </w:r>
          </w:p>
          <w:p w:rsidR="008B6AD1" w:rsidRPr="004975F4" w:rsidRDefault="008B6AD1" w:rsidP="00881E69">
            <w:pPr>
              <w:tabs>
                <w:tab w:val="left" w:pos="142"/>
                <w:tab w:val="left" w:pos="4536"/>
              </w:tabs>
              <w:ind w:right="-108"/>
              <w:contextualSpacing/>
              <w:rPr>
                <w:rFonts w:ascii="Times New Roman" w:eastAsia="Times New Roman" w:hAnsi="Times New Roman"/>
                <w:color w:val="000000"/>
                <w:sz w:val="24"/>
                <w:szCs w:val="24"/>
              </w:rPr>
            </w:pPr>
          </w:p>
        </w:tc>
      </w:tr>
      <w:tr w:rsidR="008B6AD1" w:rsidRPr="004975F4" w:rsidTr="0060221E">
        <w:trPr>
          <w:trHeight w:val="556"/>
        </w:trPr>
        <w:tc>
          <w:tcPr>
            <w:tcW w:w="1968" w:type="dxa"/>
          </w:tcPr>
          <w:p w:rsidR="008B6AD1" w:rsidRPr="004975F4" w:rsidRDefault="008B6AD1" w:rsidP="00881E69">
            <w:pPr>
              <w:tabs>
                <w:tab w:val="left" w:pos="142"/>
              </w:tabs>
              <w:spacing w:line="360" w:lineRule="auto"/>
              <w:contextualSpacing/>
              <w:rPr>
                <w:rFonts w:ascii="Times New Roman" w:hAnsi="Times New Roman"/>
                <w:b/>
                <w:bCs/>
                <w:sz w:val="24"/>
                <w:szCs w:val="24"/>
              </w:rPr>
            </w:pPr>
            <w:r w:rsidRPr="004975F4">
              <w:rPr>
                <w:rFonts w:ascii="Times New Roman" w:eastAsia="Times New Roman" w:hAnsi="Times New Roman"/>
                <w:b/>
                <w:bCs/>
                <w:color w:val="000000"/>
                <w:sz w:val="24"/>
                <w:szCs w:val="24"/>
              </w:rPr>
              <w:lastRenderedPageBreak/>
              <w:t>Метание малого мяча</w:t>
            </w:r>
          </w:p>
        </w:tc>
        <w:tc>
          <w:tcPr>
            <w:tcW w:w="3798" w:type="dxa"/>
            <w:gridSpan w:val="2"/>
            <w:vMerge w:val="restart"/>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i/>
                <w:iCs/>
                <w:color w:val="000000"/>
                <w:sz w:val="24"/>
                <w:szCs w:val="24"/>
              </w:rPr>
            </w:pPr>
            <w:r w:rsidRPr="004975F4">
              <w:rPr>
                <w:rFonts w:ascii="Times New Roman" w:eastAsia="Times New Roman" w:hAnsi="Times New Roman"/>
                <w:i/>
                <w:iCs/>
                <w:color w:val="000000"/>
                <w:sz w:val="24"/>
                <w:szCs w:val="24"/>
              </w:rPr>
              <w:t>Овладение техникой метания мало</w:t>
            </w:r>
            <w:r w:rsidRPr="004975F4">
              <w:rPr>
                <w:rFonts w:ascii="Times New Roman" w:eastAsia="Times New Roman" w:hAnsi="Times New Roman"/>
                <w:i/>
                <w:iCs/>
                <w:color w:val="000000"/>
                <w:sz w:val="24"/>
                <w:szCs w:val="24"/>
              </w:rPr>
              <w:softHyphen/>
              <w:t xml:space="preserve">го мяча в цель и на дальность </w:t>
            </w:r>
          </w:p>
          <w:p w:rsidR="008B6AD1" w:rsidRPr="004975F4" w:rsidRDefault="008B6AD1"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eastAsia="Times New Roman" w:hAnsi="Times New Roman"/>
                <w:b/>
                <w:i/>
                <w:iCs/>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Метание теннисного мяча с места на дальность отскока от стены, на задан</w:t>
            </w:r>
            <w:r w:rsidRPr="004975F4">
              <w:rPr>
                <w:rFonts w:ascii="Times New Roman" w:eastAsia="Times New Roman" w:hAnsi="Times New Roman"/>
                <w:color w:val="000000"/>
                <w:sz w:val="24"/>
                <w:szCs w:val="24"/>
              </w:rPr>
              <w:softHyphen/>
              <w:t xml:space="preserve">ное расстояние, на дальность, в коридор 5—6 м, в горизонтальную и вертикальную цель (1 </w:t>
            </w:r>
            <w:proofErr w:type="spellStart"/>
            <w:r w:rsidRPr="004975F4">
              <w:rPr>
                <w:rFonts w:ascii="Times New Roman" w:eastAsia="Times New Roman" w:hAnsi="Times New Roman"/>
                <w:color w:val="000000"/>
                <w:sz w:val="24"/>
                <w:szCs w:val="24"/>
              </w:rPr>
              <w:t>х</w:t>
            </w:r>
            <w:proofErr w:type="spellEnd"/>
            <w:r w:rsidRPr="004975F4">
              <w:rPr>
                <w:rFonts w:ascii="Times New Roman" w:eastAsia="Times New Roman" w:hAnsi="Times New Roman"/>
                <w:color w:val="000000"/>
                <w:sz w:val="24"/>
                <w:szCs w:val="24"/>
              </w:rPr>
              <w:t xml:space="preserve"> 1 м) с рассто</w:t>
            </w:r>
            <w:r w:rsidRPr="004975F4">
              <w:rPr>
                <w:rFonts w:ascii="Times New Roman" w:eastAsia="Times New Roman" w:hAnsi="Times New Roman"/>
                <w:color w:val="000000"/>
                <w:sz w:val="24"/>
                <w:szCs w:val="24"/>
              </w:rPr>
              <w:softHyphen/>
              <w:t xml:space="preserve">яния 6—8 м, с 4—5 бросковых шагов на дальность и заданное расстояние. Бросок набивного мяча (2 кг) двумя руками из-за головы, от груди, снизу вперёд-вверх, из </w:t>
            </w:r>
            <w:proofErr w:type="gramStart"/>
            <w:r w:rsidRPr="004975F4">
              <w:rPr>
                <w:rFonts w:ascii="Times New Roman" w:eastAsia="Times New Roman" w:hAnsi="Times New Roman"/>
                <w:color w:val="000000"/>
                <w:sz w:val="24"/>
                <w:szCs w:val="24"/>
              </w:rPr>
              <w:t>положения</w:t>
            </w:r>
            <w:proofErr w:type="gramEnd"/>
            <w:r w:rsidRPr="004975F4">
              <w:rPr>
                <w:rFonts w:ascii="Times New Roman" w:eastAsia="Times New Roman" w:hAnsi="Times New Roman"/>
                <w:color w:val="000000"/>
                <w:sz w:val="24"/>
                <w:szCs w:val="24"/>
              </w:rPr>
              <w:t xml:space="preserve"> стоя грудью и боком в направлении броска с места; то же с шага; снизу вверх на заданную и максимальную высоту. Ловля набивного мяча (2 кг) двумя ру</w:t>
            </w:r>
            <w:r w:rsidRPr="004975F4">
              <w:rPr>
                <w:rFonts w:ascii="Times New Roman" w:eastAsia="Times New Roman" w:hAnsi="Times New Roman"/>
                <w:color w:val="000000"/>
                <w:sz w:val="24"/>
                <w:szCs w:val="24"/>
              </w:rPr>
              <w:softHyphen/>
              <w:t>ками после броска партнёра, после броска вверх: с хлопками ладонями, после поворота на 90°, после приседа</w:t>
            </w:r>
            <w:r w:rsidRPr="004975F4">
              <w:rPr>
                <w:rFonts w:ascii="Times New Roman" w:eastAsia="Times New Roman" w:hAnsi="Times New Roman"/>
                <w:color w:val="000000"/>
                <w:sz w:val="24"/>
                <w:szCs w:val="24"/>
              </w:rPr>
              <w:softHyphen/>
              <w:t>ния.</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Метание теннисного мяча с места на дальность отскока' от стены, на задан</w:t>
            </w:r>
            <w:r w:rsidRPr="004975F4">
              <w:rPr>
                <w:rFonts w:ascii="Times New Roman" w:eastAsia="Times New Roman" w:hAnsi="Times New Roman"/>
                <w:color w:val="000000"/>
                <w:sz w:val="24"/>
                <w:szCs w:val="24"/>
              </w:rPr>
              <w:softHyphen/>
              <w:t>ное расстояние, на дальность, в кори</w:t>
            </w:r>
            <w:r w:rsidRPr="004975F4">
              <w:rPr>
                <w:rFonts w:ascii="Times New Roman" w:eastAsia="Times New Roman" w:hAnsi="Times New Roman"/>
                <w:color w:val="000000"/>
                <w:sz w:val="24"/>
                <w:szCs w:val="24"/>
              </w:rPr>
              <w:softHyphen/>
              <w:t>дор 5—6 м, в горизонтальную и вер</w:t>
            </w:r>
            <w:r w:rsidRPr="004975F4">
              <w:rPr>
                <w:rFonts w:ascii="Times New Roman" w:eastAsia="Times New Roman" w:hAnsi="Times New Roman"/>
                <w:color w:val="000000"/>
                <w:sz w:val="24"/>
                <w:szCs w:val="24"/>
              </w:rPr>
              <w:softHyphen/>
              <w:t>тикальную цель (1x1 м) с расстоя</w:t>
            </w:r>
            <w:r w:rsidRPr="004975F4">
              <w:rPr>
                <w:rFonts w:ascii="Times New Roman" w:eastAsia="Times New Roman" w:hAnsi="Times New Roman"/>
                <w:color w:val="000000"/>
                <w:sz w:val="24"/>
                <w:szCs w:val="24"/>
              </w:rPr>
              <w:softHyphen/>
              <w:t>ния 8—10 м, с 4—5 бросковых шагов на дальность и заданное расстояние.</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Метание теннисного мяча на даль</w:t>
            </w:r>
            <w:r w:rsidRPr="004975F4">
              <w:rPr>
                <w:rFonts w:ascii="Times New Roman" w:eastAsia="Times New Roman" w:hAnsi="Times New Roman"/>
                <w:color w:val="000000"/>
                <w:sz w:val="24"/>
                <w:szCs w:val="24"/>
              </w:rPr>
              <w:softHyphen/>
              <w:t>ность отскока от стены с места, с ша</w:t>
            </w:r>
            <w:r w:rsidRPr="004975F4">
              <w:rPr>
                <w:rFonts w:ascii="Times New Roman" w:eastAsia="Times New Roman" w:hAnsi="Times New Roman"/>
                <w:color w:val="000000"/>
                <w:sz w:val="24"/>
                <w:szCs w:val="24"/>
              </w:rPr>
              <w:softHyphen/>
              <w:t>га, с двух шагов, с трёх шагов; в го</w:t>
            </w:r>
            <w:r w:rsidRPr="004975F4">
              <w:rPr>
                <w:rFonts w:ascii="Times New Roman" w:eastAsia="Times New Roman" w:hAnsi="Times New Roman"/>
                <w:color w:val="000000"/>
                <w:sz w:val="24"/>
                <w:szCs w:val="24"/>
              </w:rPr>
              <w:softHyphen/>
              <w:t>ризонтальную и вертикальную цель (1x1 м) с расстояния 10—12 м.</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Метание мяча весом 150 г с места на дальность и с 4—5 бросковых </w:t>
            </w:r>
            <w:r w:rsidRPr="004975F4">
              <w:rPr>
                <w:rFonts w:ascii="Times New Roman" w:eastAsia="Times New Roman" w:hAnsi="Times New Roman"/>
                <w:color w:val="000000"/>
                <w:sz w:val="24"/>
                <w:szCs w:val="24"/>
              </w:rPr>
              <w:lastRenderedPageBreak/>
              <w:t>шагов с разбега в коридор 10 м на дальность и заданное расстояние. Бросок набивного мяча (2 кг) двумя руками из различных и. п., стоя грудью и боком в направлении мета</w:t>
            </w:r>
            <w:r w:rsidRPr="004975F4">
              <w:rPr>
                <w:rFonts w:ascii="Times New Roman" w:eastAsia="Times New Roman" w:hAnsi="Times New Roman"/>
                <w:color w:val="000000"/>
                <w:sz w:val="24"/>
                <w:szCs w:val="24"/>
              </w:rPr>
              <w:softHyphen/>
              <w:t>ния с места, с шага, с двух шагов, с трёх шагов вперёд-вверх; снизу вверх на заданную и максимальную высоту. Ловля набивного мяча (2 кг) двумя руками после броска партнёра, после броска вверх</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i/>
                <w:iCs/>
                <w:color w:val="000000"/>
                <w:sz w:val="24"/>
                <w:szCs w:val="24"/>
              </w:rPr>
            </w:pPr>
          </w:p>
        </w:tc>
        <w:tc>
          <w:tcPr>
            <w:tcW w:w="3657" w:type="dxa"/>
            <w:gridSpan w:val="2"/>
            <w:vMerge w:val="restart"/>
          </w:tcPr>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Описывают технику выполнения метательных упражнений, осваивают её самостоятельно, выявляют и устраняют характерные ошибки в процессе освоения.</w:t>
            </w:r>
          </w:p>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Демонстрируют вариативное выполнение метательных упражнений.</w:t>
            </w:r>
          </w:p>
          <w:p w:rsidR="008B6AD1" w:rsidRPr="004975F4" w:rsidRDefault="008B6AD1" w:rsidP="00881E69">
            <w:pPr>
              <w:shd w:val="clear" w:color="auto" w:fill="FFFFFF"/>
              <w:tabs>
                <w:tab w:val="left" w:pos="142"/>
                <w:tab w:val="left" w:pos="4536"/>
              </w:tabs>
              <w:autoSpaceDE w:val="0"/>
              <w:autoSpaceDN w:val="0"/>
              <w:adjustRightInd w:val="0"/>
              <w:ind w:right="-108"/>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метательные упражнения для разви</w:t>
            </w:r>
            <w:r w:rsidRPr="004975F4">
              <w:rPr>
                <w:rFonts w:ascii="Times New Roman" w:eastAsia="Times New Roman" w:hAnsi="Times New Roman"/>
                <w:color w:val="000000"/>
                <w:sz w:val="24"/>
                <w:szCs w:val="24"/>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8B6AD1" w:rsidRPr="004975F4" w:rsidTr="0060221E">
        <w:trPr>
          <w:trHeight w:val="3700"/>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p>
        </w:tc>
        <w:tc>
          <w:tcPr>
            <w:tcW w:w="3798" w:type="dxa"/>
            <w:gridSpan w:val="2"/>
            <w:vMerge/>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i/>
                <w:iCs/>
                <w:color w:val="000000"/>
                <w:sz w:val="24"/>
                <w:szCs w:val="24"/>
              </w:rPr>
            </w:pPr>
          </w:p>
        </w:tc>
        <w:tc>
          <w:tcPr>
            <w:tcW w:w="3657" w:type="dxa"/>
            <w:gridSpan w:val="2"/>
            <w:vMerge/>
          </w:tcPr>
          <w:p w:rsidR="008B6AD1" w:rsidRPr="004975F4" w:rsidRDefault="008B6AD1" w:rsidP="00881E69">
            <w:pPr>
              <w:shd w:val="clear" w:color="auto" w:fill="FFFFFF"/>
              <w:tabs>
                <w:tab w:val="left" w:pos="142"/>
                <w:tab w:val="left" w:pos="4536"/>
              </w:tabs>
              <w:autoSpaceDE w:val="0"/>
              <w:autoSpaceDN w:val="0"/>
              <w:adjustRightInd w:val="0"/>
              <w:ind w:right="3328"/>
              <w:rPr>
                <w:rFonts w:ascii="Times New Roman" w:eastAsia="Times New Roman" w:hAnsi="Times New Roman"/>
                <w:color w:val="000000"/>
                <w:sz w:val="24"/>
                <w:szCs w:val="24"/>
              </w:rPr>
            </w:pPr>
          </w:p>
        </w:tc>
      </w:tr>
      <w:tr w:rsidR="008B6AD1" w:rsidRPr="004975F4" w:rsidTr="0060221E">
        <w:trPr>
          <w:trHeight w:val="619"/>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Развитие выносливости</w:t>
            </w: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Кросс до 15 мин, бег с препятствия</w:t>
            </w:r>
            <w:r w:rsidRPr="004975F4">
              <w:rPr>
                <w:rFonts w:ascii="Times New Roman" w:eastAsia="Times New Roman" w:hAnsi="Times New Roman"/>
                <w:color w:val="000000"/>
                <w:sz w:val="24"/>
                <w:szCs w:val="24"/>
              </w:rPr>
              <w:softHyphen/>
              <w:t>ми и на местности, минутный бег, эс</w:t>
            </w:r>
            <w:r w:rsidRPr="004975F4">
              <w:rPr>
                <w:rFonts w:ascii="Times New Roman" w:eastAsia="Times New Roman" w:hAnsi="Times New Roman"/>
                <w:color w:val="000000"/>
                <w:sz w:val="24"/>
                <w:szCs w:val="24"/>
              </w:rPr>
              <w:softHyphen/>
              <w:t>тафеты, круговая тренировка.</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i/>
                <w:iCs/>
                <w:color w:val="000000"/>
                <w:sz w:val="24"/>
                <w:szCs w:val="24"/>
              </w:rPr>
            </w:pP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ind w:right="34"/>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разученные упражнения для развития выносливости</w:t>
            </w:r>
          </w:p>
        </w:tc>
      </w:tr>
      <w:tr w:rsidR="008B6AD1" w:rsidRPr="004975F4" w:rsidTr="0060221E">
        <w:trPr>
          <w:trHeight w:val="965"/>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скоростно-силовых способностей</w:t>
            </w: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5</w:t>
            </w: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Всевозможные прыжки и </w:t>
            </w:r>
            <w:proofErr w:type="spellStart"/>
            <w:r w:rsidRPr="004975F4">
              <w:rPr>
                <w:rFonts w:ascii="Times New Roman" w:eastAsia="Times New Roman" w:hAnsi="Times New Roman"/>
                <w:color w:val="000000"/>
                <w:sz w:val="24"/>
                <w:szCs w:val="24"/>
              </w:rPr>
              <w:t>многоскоки</w:t>
            </w:r>
            <w:proofErr w:type="spellEnd"/>
            <w:r w:rsidRPr="004975F4">
              <w:rPr>
                <w:rFonts w:ascii="Times New Roman" w:eastAsia="Times New Roman" w:hAnsi="Times New Roman"/>
                <w:color w:val="000000"/>
                <w:sz w:val="24"/>
                <w:szCs w:val="24"/>
              </w:rPr>
              <w:t>, метания в цель и на дальность разных снарядов из разных исходных положе</w:t>
            </w:r>
            <w:r w:rsidRPr="004975F4">
              <w:rPr>
                <w:rFonts w:ascii="Times New Roman" w:eastAsia="Times New Roman" w:hAnsi="Times New Roman"/>
                <w:color w:val="000000"/>
                <w:sz w:val="24"/>
                <w:szCs w:val="24"/>
              </w:rPr>
              <w:softHyphen/>
              <w:t>ний, толчки и броски набивных мя</w:t>
            </w:r>
            <w:r w:rsidRPr="004975F4">
              <w:rPr>
                <w:rFonts w:ascii="Times New Roman" w:eastAsia="Times New Roman" w:hAnsi="Times New Roman"/>
                <w:color w:val="000000"/>
                <w:sz w:val="24"/>
                <w:szCs w:val="24"/>
              </w:rPr>
              <w:softHyphen/>
              <w:t>чей весом до 3 кг с учётом возраст</w:t>
            </w:r>
            <w:r w:rsidRPr="004975F4">
              <w:rPr>
                <w:rFonts w:ascii="Times New Roman" w:eastAsia="Times New Roman" w:hAnsi="Times New Roman"/>
                <w:color w:val="000000"/>
                <w:sz w:val="24"/>
                <w:szCs w:val="24"/>
              </w:rPr>
              <w:softHyphen/>
              <w:t>ных и половых особенностей</w:t>
            </w: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ind w:right="34"/>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разученные упражнения для разви</w:t>
            </w:r>
            <w:r w:rsidRPr="004975F4">
              <w:rPr>
                <w:rFonts w:ascii="Times New Roman" w:eastAsia="Times New Roman" w:hAnsi="Times New Roman"/>
                <w:color w:val="000000"/>
                <w:sz w:val="24"/>
                <w:szCs w:val="24"/>
              </w:rPr>
              <w:softHyphen/>
              <w:t>тия скоростно-силовых способностей</w:t>
            </w:r>
          </w:p>
        </w:tc>
      </w:tr>
      <w:tr w:rsidR="008B6AD1" w:rsidRPr="004975F4" w:rsidTr="0060221E">
        <w:trPr>
          <w:trHeight w:val="668"/>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скоростных спо</w:t>
            </w:r>
            <w:r w:rsidRPr="004975F4">
              <w:rPr>
                <w:rFonts w:ascii="Times New Roman" w:eastAsia="Times New Roman" w:hAnsi="Times New Roman"/>
                <w:b/>
                <w:bCs/>
                <w:color w:val="000000"/>
                <w:sz w:val="24"/>
                <w:szCs w:val="24"/>
              </w:rPr>
              <w:softHyphen/>
              <w:t>собностей</w:t>
            </w: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5—7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Эстафеты, старты из различных исход</w:t>
            </w:r>
            <w:r w:rsidRPr="004975F4">
              <w:rPr>
                <w:rFonts w:ascii="Times New Roman" w:eastAsia="Times New Roman" w:hAnsi="Times New Roman"/>
                <w:color w:val="000000"/>
                <w:sz w:val="24"/>
                <w:szCs w:val="24"/>
              </w:rPr>
              <w:softHyphen/>
              <w:t>ных положений, бег с ускорением, с максимальной скоростью</w:t>
            </w:r>
          </w:p>
          <w:p w:rsidR="008B6AD1" w:rsidRPr="004975F4" w:rsidRDefault="008B6AD1" w:rsidP="00881E69">
            <w:pPr>
              <w:shd w:val="clear" w:color="auto" w:fill="FFFFFF"/>
              <w:tabs>
                <w:tab w:val="left" w:pos="142"/>
              </w:tabs>
              <w:autoSpaceDE w:val="0"/>
              <w:autoSpaceDN w:val="0"/>
              <w:adjustRightInd w:val="0"/>
              <w:rPr>
                <w:rFonts w:ascii="Times New Roman" w:hAnsi="Times New Roman"/>
                <w:color w:val="000000"/>
                <w:sz w:val="24"/>
                <w:szCs w:val="24"/>
              </w:rPr>
            </w:pP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разученные упражнения для разви</w:t>
            </w:r>
            <w:r w:rsidRPr="004975F4">
              <w:rPr>
                <w:rFonts w:ascii="Times New Roman" w:eastAsia="Times New Roman" w:hAnsi="Times New Roman"/>
                <w:color w:val="000000"/>
                <w:sz w:val="24"/>
                <w:szCs w:val="24"/>
              </w:rPr>
              <w:softHyphen/>
              <w:t>тия скоростных способностей</w:t>
            </w:r>
          </w:p>
        </w:tc>
      </w:tr>
      <w:tr w:rsidR="008B6AD1" w:rsidRPr="004975F4" w:rsidTr="0060221E">
        <w:trPr>
          <w:trHeight w:val="482"/>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Знания о физической культуре</w:t>
            </w:r>
          </w:p>
        </w:tc>
        <w:tc>
          <w:tcPr>
            <w:tcW w:w="3798" w:type="dxa"/>
            <w:gridSpan w:val="2"/>
            <w:vMerge w:val="restart"/>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color w:val="000000"/>
                <w:sz w:val="24"/>
                <w:szCs w:val="24"/>
              </w:rPr>
              <w:t>Влияние легкоатлетических упражне</w:t>
            </w:r>
            <w:r w:rsidRPr="004975F4">
              <w:rPr>
                <w:rFonts w:ascii="Times New Roman" w:eastAsia="Times New Roman" w:hAnsi="Times New Roman"/>
                <w:color w:val="000000"/>
                <w:sz w:val="24"/>
                <w:szCs w:val="24"/>
              </w:rPr>
              <w:softHyphen/>
              <w:t>ний на укрепление здоровья и основ</w:t>
            </w:r>
            <w:r w:rsidRPr="004975F4">
              <w:rPr>
                <w:rFonts w:ascii="Times New Roman" w:eastAsia="Times New Roman" w:hAnsi="Times New Roman"/>
                <w:color w:val="000000"/>
                <w:sz w:val="24"/>
                <w:szCs w:val="24"/>
              </w:rPr>
              <w:softHyphen/>
              <w:t>ные системы организма; название ра</w:t>
            </w:r>
            <w:r w:rsidRPr="004975F4">
              <w:rPr>
                <w:rFonts w:ascii="Times New Roman" w:eastAsia="Times New Roman" w:hAnsi="Times New Roman"/>
                <w:color w:val="000000"/>
                <w:sz w:val="24"/>
                <w:szCs w:val="24"/>
              </w:rPr>
              <w:softHyphen/>
              <w:t xml:space="preserve">зучиваемых упражнений и основы правильной техники их </w:t>
            </w:r>
            <w:r w:rsidRPr="008E213F">
              <w:rPr>
                <w:rFonts w:ascii="Times New Roman" w:eastAsia="Times New Roman" w:hAnsi="Times New Roman"/>
                <w:color w:val="000000"/>
                <w:sz w:val="24"/>
                <w:szCs w:val="24"/>
              </w:rPr>
              <w:t>выполнения;</w:t>
            </w:r>
            <w:r w:rsidR="005742F8" w:rsidRPr="008E213F">
              <w:rPr>
                <w:rFonts w:ascii="Times New Roman" w:eastAsia="Times New Roman" w:hAnsi="Times New Roman"/>
                <w:color w:val="000000"/>
                <w:sz w:val="24"/>
                <w:szCs w:val="24"/>
              </w:rPr>
              <w:t xml:space="preserve"> </w:t>
            </w:r>
            <w:r w:rsidRPr="008E213F">
              <w:rPr>
                <w:rFonts w:ascii="Times New Roman" w:eastAsia="Times New Roman" w:hAnsi="Times New Roman"/>
                <w:color w:val="000000"/>
                <w:sz w:val="24"/>
                <w:szCs w:val="24"/>
              </w:rPr>
              <w:t>правила соревнований в беге, прыж</w:t>
            </w:r>
            <w:r w:rsidRPr="008E213F">
              <w:rPr>
                <w:rFonts w:ascii="Times New Roman" w:eastAsia="Times New Roman" w:hAnsi="Times New Roman"/>
                <w:color w:val="000000"/>
                <w:sz w:val="24"/>
                <w:szCs w:val="24"/>
              </w:rPr>
              <w:softHyphen/>
              <w:t xml:space="preserve">ках и метаниях; разминка для </w:t>
            </w:r>
            <w:proofErr w:type="spellStart"/>
            <w:proofErr w:type="gramStart"/>
            <w:r w:rsidRPr="008E213F">
              <w:rPr>
                <w:rFonts w:ascii="Times New Roman" w:eastAsia="Times New Roman" w:hAnsi="Times New Roman"/>
                <w:color w:val="000000"/>
                <w:sz w:val="24"/>
                <w:szCs w:val="24"/>
              </w:rPr>
              <w:t>вы-пол</w:t>
            </w:r>
            <w:proofErr w:type="spellEnd"/>
            <w:proofErr w:type="gramEnd"/>
            <w:r w:rsidRPr="008E213F">
              <w:rPr>
                <w:rFonts w:ascii="Times New Roman" w:eastAsia="Times New Roman" w:hAnsi="Times New Roman"/>
                <w:color w:val="000000"/>
                <w:sz w:val="24"/>
                <w:szCs w:val="24"/>
              </w:rPr>
              <w:t xml:space="preserve"> нения легкоатлетических</w:t>
            </w:r>
            <w:r w:rsidRPr="004975F4">
              <w:rPr>
                <w:rFonts w:ascii="Times New Roman" w:eastAsia="Times New Roman" w:hAnsi="Times New Roman"/>
                <w:color w:val="000000"/>
                <w:sz w:val="24"/>
                <w:szCs w:val="24"/>
              </w:rPr>
              <w:t xml:space="preserve"> упраж</w:t>
            </w:r>
            <w:r w:rsidRPr="004975F4">
              <w:rPr>
                <w:rFonts w:ascii="Times New Roman" w:eastAsia="Times New Roman" w:hAnsi="Times New Roman"/>
                <w:color w:val="000000"/>
                <w:sz w:val="24"/>
                <w:szCs w:val="24"/>
              </w:rPr>
              <w:softHyphen/>
              <w:t>нений; представления о темпе, ско</w:t>
            </w:r>
            <w:r w:rsidRPr="004975F4">
              <w:rPr>
                <w:rFonts w:ascii="Times New Roman" w:eastAsia="Times New Roman" w:hAnsi="Times New Roman"/>
                <w:color w:val="000000"/>
                <w:sz w:val="24"/>
                <w:szCs w:val="24"/>
              </w:rPr>
              <w:softHyphen/>
              <w:t>рости и объёме легкоатлетических упражнений, направленных на разви</w:t>
            </w:r>
            <w:r w:rsidRPr="004975F4">
              <w:rPr>
                <w:rFonts w:ascii="Times New Roman" w:eastAsia="Times New Roman" w:hAnsi="Times New Roman"/>
                <w:color w:val="000000"/>
                <w:sz w:val="24"/>
                <w:szCs w:val="24"/>
              </w:rPr>
              <w:softHyphen/>
              <w:t>тие выносливости, быстроты, си</w:t>
            </w:r>
            <w:r w:rsidRPr="004975F4">
              <w:rPr>
                <w:rFonts w:ascii="Times New Roman" w:eastAsia="Times New Roman" w:hAnsi="Times New Roman"/>
                <w:color w:val="000000"/>
                <w:sz w:val="24"/>
                <w:szCs w:val="24"/>
              </w:rPr>
              <w:softHyphen/>
              <w:t>лы, координационных способностей. Правила техники безопасности при занятиях лёгкой атлетикой</w:t>
            </w:r>
          </w:p>
        </w:tc>
        <w:tc>
          <w:tcPr>
            <w:tcW w:w="3657" w:type="dxa"/>
            <w:gridSpan w:val="2"/>
            <w:vMerge w:val="restart"/>
          </w:tcPr>
          <w:p w:rsidR="008B6AD1" w:rsidRPr="004975F4" w:rsidRDefault="008B6AD1" w:rsidP="00881E69">
            <w:pPr>
              <w:shd w:val="clear" w:color="auto" w:fill="FFFFFF"/>
              <w:tabs>
                <w:tab w:val="left" w:pos="142"/>
                <w:tab w:val="left" w:pos="3753"/>
                <w:tab w:val="left" w:pos="4536"/>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легкоатлетических упраж</w:t>
            </w:r>
            <w:r w:rsidRPr="004975F4">
              <w:rPr>
                <w:rFonts w:ascii="Times New Roman" w:eastAsia="Times New Roman" w:hAnsi="Times New Roman"/>
                <w:color w:val="000000"/>
                <w:sz w:val="24"/>
                <w:szCs w:val="24"/>
              </w:rPr>
              <w:softHyphen/>
              <w:t>нений для укрепления здоровья и основных сис</w:t>
            </w:r>
            <w:r w:rsidRPr="004975F4">
              <w:rPr>
                <w:rFonts w:ascii="Times New Roman" w:eastAsia="Times New Roman" w:hAnsi="Times New Roman"/>
                <w:color w:val="000000"/>
                <w:sz w:val="24"/>
                <w:szCs w:val="24"/>
              </w:rPr>
              <w:softHyphen/>
              <w:t>тем организма и для развития физических спо</w:t>
            </w:r>
            <w:r w:rsidRPr="004975F4">
              <w:rPr>
                <w:rFonts w:ascii="Times New Roman" w:eastAsia="Times New Roman" w:hAnsi="Times New Roman"/>
                <w:color w:val="000000"/>
                <w:sz w:val="24"/>
                <w:szCs w:val="24"/>
              </w:rPr>
              <w:softHyphen/>
              <w:t>собностей. Соблюдают технику безопасности. Осваивают упражнения для организации само</w:t>
            </w:r>
            <w:r w:rsidRPr="004975F4">
              <w:rPr>
                <w:rFonts w:ascii="Times New Roman" w:eastAsia="Times New Roman" w:hAnsi="Times New Roman"/>
                <w:color w:val="000000"/>
                <w:sz w:val="24"/>
                <w:szCs w:val="24"/>
              </w:rPr>
              <w:softHyphen/>
              <w:t xml:space="preserve">стоятельных тренировок. Раскрывают </w:t>
            </w:r>
            <w:proofErr w:type="spellStart"/>
            <w:r w:rsidRPr="004975F4">
              <w:rPr>
                <w:rFonts w:ascii="Times New Roman" w:eastAsia="Times New Roman" w:hAnsi="Times New Roman"/>
                <w:color w:val="000000"/>
                <w:sz w:val="24"/>
                <w:szCs w:val="24"/>
              </w:rPr>
              <w:t>понятиетехники</w:t>
            </w:r>
            <w:proofErr w:type="spellEnd"/>
            <w:r w:rsidRPr="004975F4">
              <w:rPr>
                <w:rFonts w:ascii="Times New Roman" w:eastAsia="Times New Roman" w:hAnsi="Times New Roman"/>
                <w:color w:val="000000"/>
                <w:sz w:val="24"/>
                <w:szCs w:val="24"/>
              </w:rPr>
              <w:t xml:space="preserve"> выполнения легкоатлетических упраж</w:t>
            </w:r>
            <w:r w:rsidRPr="004975F4">
              <w:rPr>
                <w:rFonts w:ascii="Times New Roman" w:eastAsia="Times New Roman" w:hAnsi="Times New Roman"/>
                <w:color w:val="000000"/>
                <w:sz w:val="24"/>
                <w:szCs w:val="24"/>
              </w:rPr>
              <w:softHyphen/>
              <w:t>нений и правила соревнований</w:t>
            </w:r>
          </w:p>
        </w:tc>
      </w:tr>
      <w:tr w:rsidR="008B6AD1" w:rsidRPr="004975F4" w:rsidTr="0060221E">
        <w:trPr>
          <w:trHeight w:val="1609"/>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p>
        </w:tc>
        <w:tc>
          <w:tcPr>
            <w:tcW w:w="3798" w:type="dxa"/>
            <w:gridSpan w:val="2"/>
            <w:vMerge/>
          </w:tcPr>
          <w:p w:rsidR="008B6AD1" w:rsidRPr="004975F4" w:rsidRDefault="008B6AD1"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3657" w:type="dxa"/>
            <w:gridSpan w:val="2"/>
            <w:vMerge/>
          </w:tcPr>
          <w:p w:rsidR="008B6AD1" w:rsidRPr="004975F4" w:rsidRDefault="008B6AD1" w:rsidP="00881E69">
            <w:pPr>
              <w:shd w:val="clear" w:color="auto" w:fill="FFFFFF"/>
              <w:tabs>
                <w:tab w:val="left" w:pos="142"/>
                <w:tab w:val="left" w:pos="4536"/>
              </w:tabs>
              <w:autoSpaceDE w:val="0"/>
              <w:autoSpaceDN w:val="0"/>
              <w:adjustRightInd w:val="0"/>
              <w:ind w:right="3328"/>
              <w:rPr>
                <w:rFonts w:ascii="Times New Roman" w:eastAsia="Times New Roman" w:hAnsi="Times New Roman"/>
                <w:color w:val="000000"/>
                <w:sz w:val="24"/>
                <w:szCs w:val="24"/>
              </w:rPr>
            </w:pPr>
          </w:p>
        </w:tc>
      </w:tr>
      <w:tr w:rsidR="008B6AD1" w:rsidRPr="004975F4" w:rsidTr="0060221E">
        <w:trPr>
          <w:trHeight w:val="1522"/>
        </w:trPr>
        <w:tc>
          <w:tcPr>
            <w:tcW w:w="1968"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Проведение самостоя</w:t>
            </w:r>
            <w:r w:rsidRPr="004975F4">
              <w:rPr>
                <w:rFonts w:ascii="Times New Roman" w:eastAsia="Times New Roman" w:hAnsi="Times New Roman"/>
                <w:b/>
                <w:bCs/>
                <w:color w:val="000000"/>
                <w:sz w:val="24"/>
                <w:szCs w:val="24"/>
              </w:rPr>
              <w:softHyphen/>
              <w:t>тельных занятий приклад</w:t>
            </w:r>
            <w:r w:rsidRPr="004975F4">
              <w:rPr>
                <w:rFonts w:ascii="Times New Roman" w:eastAsia="Times New Roman" w:hAnsi="Times New Roman"/>
                <w:b/>
                <w:bCs/>
                <w:color w:val="000000"/>
                <w:sz w:val="24"/>
                <w:szCs w:val="24"/>
              </w:rPr>
              <w:softHyphen/>
              <w:t>ной физической подготов</w:t>
            </w:r>
            <w:r w:rsidRPr="004975F4">
              <w:rPr>
                <w:rFonts w:ascii="Times New Roman" w:eastAsia="Times New Roman" w:hAnsi="Times New Roman"/>
                <w:b/>
                <w:bCs/>
                <w:color w:val="000000"/>
                <w:sz w:val="24"/>
                <w:szCs w:val="24"/>
              </w:rPr>
              <w:softHyphen/>
              <w:t>кой</w:t>
            </w:r>
          </w:p>
        </w:tc>
        <w:tc>
          <w:tcPr>
            <w:tcW w:w="3798"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5</w:t>
            </w:r>
            <w:r w:rsidRPr="004975F4">
              <w:rPr>
                <w:rFonts w:ascii="Times New Roman" w:eastAsia="Times New Roman" w:hAnsi="Times New Roman"/>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Упражнения и простейшие програм</w:t>
            </w:r>
            <w:r w:rsidRPr="004975F4">
              <w:rPr>
                <w:rFonts w:ascii="Times New Roman" w:eastAsia="Times New Roman" w:hAnsi="Times New Roman"/>
                <w:color w:val="000000"/>
                <w:sz w:val="24"/>
                <w:szCs w:val="24"/>
              </w:rPr>
              <w:softHyphen/>
              <w:t xml:space="preserve">мы развития выносливости, </w:t>
            </w:r>
            <w:proofErr w:type="spellStart"/>
            <w:r w:rsidRPr="004975F4">
              <w:rPr>
                <w:rFonts w:ascii="Times New Roman" w:eastAsia="Times New Roman" w:hAnsi="Times New Roman"/>
                <w:color w:val="000000"/>
                <w:sz w:val="24"/>
                <w:szCs w:val="24"/>
              </w:rPr>
              <w:t>скорост-но-силовых</w:t>
            </w:r>
            <w:proofErr w:type="spellEnd"/>
            <w:r w:rsidRPr="004975F4">
              <w:rPr>
                <w:rFonts w:ascii="Times New Roman" w:eastAsia="Times New Roman" w:hAnsi="Times New Roman"/>
                <w:color w:val="000000"/>
                <w:sz w:val="24"/>
                <w:szCs w:val="24"/>
              </w:rPr>
              <w:t>, скоростных и коорди</w:t>
            </w:r>
            <w:r w:rsidRPr="004975F4">
              <w:rPr>
                <w:rFonts w:ascii="Times New Roman" w:eastAsia="Times New Roman" w:hAnsi="Times New Roman"/>
                <w:color w:val="000000"/>
                <w:sz w:val="24"/>
                <w:szCs w:val="24"/>
              </w:rPr>
              <w:softHyphen/>
              <w:t>национных способностей на основе освоенных легкоатлетических упраж</w:t>
            </w:r>
            <w:r w:rsidRPr="004975F4">
              <w:rPr>
                <w:rFonts w:ascii="Times New Roman" w:eastAsia="Times New Roman" w:hAnsi="Times New Roman"/>
                <w:color w:val="000000"/>
                <w:sz w:val="24"/>
                <w:szCs w:val="24"/>
              </w:rPr>
              <w:softHyphen/>
              <w:t>нений. Правила самоконтроля и ги</w:t>
            </w:r>
            <w:r w:rsidRPr="004975F4">
              <w:rPr>
                <w:rFonts w:ascii="Times New Roman" w:eastAsia="Times New Roman" w:hAnsi="Times New Roman"/>
                <w:color w:val="000000"/>
                <w:sz w:val="24"/>
                <w:szCs w:val="24"/>
              </w:rPr>
              <w:softHyphen/>
              <w:t>гиены</w:t>
            </w:r>
          </w:p>
        </w:tc>
        <w:tc>
          <w:tcPr>
            <w:tcW w:w="3657" w:type="dxa"/>
            <w:gridSpan w:val="2"/>
          </w:tcPr>
          <w:p w:rsidR="008B6AD1" w:rsidRPr="004975F4" w:rsidRDefault="008B6AD1" w:rsidP="00881E69">
            <w:pPr>
              <w:shd w:val="clear" w:color="auto" w:fill="FFFFFF"/>
              <w:tabs>
                <w:tab w:val="left" w:pos="142"/>
                <w:tab w:val="left" w:pos="4536"/>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легкоатлетических упраж</w:t>
            </w:r>
            <w:r w:rsidRPr="004975F4">
              <w:rPr>
                <w:rFonts w:ascii="Times New Roman" w:eastAsia="Times New Roman" w:hAnsi="Times New Roman"/>
                <w:color w:val="000000"/>
                <w:sz w:val="24"/>
                <w:szCs w:val="24"/>
              </w:rPr>
              <w:softHyphen/>
              <w:t>нений для укрепления здоровья и основных систем организма и для развития физических способностей. Соблюдают технику безопасно</w:t>
            </w:r>
            <w:r w:rsidRPr="004975F4">
              <w:rPr>
                <w:rFonts w:ascii="Times New Roman" w:eastAsia="Times New Roman" w:hAnsi="Times New Roman"/>
                <w:color w:val="000000"/>
                <w:sz w:val="24"/>
                <w:szCs w:val="24"/>
              </w:rPr>
              <w:softHyphen/>
              <w:t>сти. Осваивают упражнения для организации самостоятельных тренировок. Раскрывают по</w:t>
            </w:r>
            <w:r w:rsidRPr="004975F4">
              <w:rPr>
                <w:rFonts w:ascii="Times New Roman" w:eastAsia="Times New Roman" w:hAnsi="Times New Roman"/>
                <w:color w:val="000000"/>
                <w:sz w:val="24"/>
                <w:szCs w:val="24"/>
              </w:rPr>
              <w:softHyphen/>
              <w:t>нятие техники выполнения легкоатлетических упражнений и правила соревнований</w:t>
            </w:r>
          </w:p>
        </w:tc>
      </w:tr>
      <w:tr w:rsidR="008B6AD1" w:rsidRPr="004975F4" w:rsidTr="0060221E">
        <w:trPr>
          <w:trHeight w:val="6345"/>
        </w:trPr>
        <w:tc>
          <w:tcPr>
            <w:tcW w:w="1968" w:type="dxa"/>
            <w:tcBorders>
              <w:bottom w:val="single" w:sz="4" w:space="0" w:color="auto"/>
            </w:tcBorders>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организатор</w:t>
            </w:r>
            <w:r w:rsidRPr="004975F4">
              <w:rPr>
                <w:rFonts w:ascii="Times New Roman" w:eastAsia="Times New Roman" w:hAnsi="Times New Roman"/>
                <w:b/>
                <w:bCs/>
                <w:color w:val="000000"/>
                <w:sz w:val="24"/>
                <w:szCs w:val="24"/>
              </w:rPr>
              <w:softHyphen/>
              <w:t>скими умениями</w:t>
            </w:r>
          </w:p>
        </w:tc>
        <w:tc>
          <w:tcPr>
            <w:tcW w:w="3798" w:type="dxa"/>
            <w:gridSpan w:val="2"/>
            <w:tcBorders>
              <w:bottom w:val="single" w:sz="4" w:space="0" w:color="auto"/>
            </w:tcBorders>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color w:val="000000"/>
                <w:sz w:val="24"/>
                <w:szCs w:val="24"/>
              </w:rPr>
            </w:pPr>
            <w:r w:rsidRPr="004975F4">
              <w:rPr>
                <w:rFonts w:ascii="Times New Roman" w:eastAsia="Times New Roman" w:hAnsi="Times New Roman"/>
                <w:color w:val="000000"/>
                <w:sz w:val="24"/>
                <w:szCs w:val="24"/>
              </w:rPr>
              <w:t>Измерение результатов; подача ко</w:t>
            </w:r>
            <w:r w:rsidRPr="004975F4">
              <w:rPr>
                <w:rFonts w:ascii="Times New Roman" w:eastAsia="Times New Roman" w:hAnsi="Times New Roman"/>
                <w:color w:val="000000"/>
                <w:sz w:val="24"/>
                <w:szCs w:val="24"/>
              </w:rPr>
              <w:softHyphen/>
              <w:t>манд; демонстрация упражнений; помощь в оценке результатов и про</w:t>
            </w:r>
            <w:r w:rsidRPr="004975F4">
              <w:rPr>
                <w:rFonts w:ascii="Times New Roman" w:eastAsia="Times New Roman" w:hAnsi="Times New Roman"/>
                <w:color w:val="000000"/>
                <w:sz w:val="24"/>
                <w:szCs w:val="24"/>
              </w:rPr>
              <w:softHyphen/>
              <w:t>ведении соревнований, в подготовке места проведения занятий</w:t>
            </w:r>
          </w:p>
        </w:tc>
        <w:tc>
          <w:tcPr>
            <w:tcW w:w="3657" w:type="dxa"/>
            <w:gridSpan w:val="2"/>
            <w:tcBorders>
              <w:bottom w:val="single" w:sz="4" w:space="0" w:color="auto"/>
            </w:tcBorders>
          </w:tcPr>
          <w:p w:rsidR="008B6AD1" w:rsidRPr="004975F4" w:rsidRDefault="008B6AD1" w:rsidP="00881E69">
            <w:pPr>
              <w:shd w:val="clear" w:color="auto" w:fill="FFFFFF"/>
              <w:tabs>
                <w:tab w:val="left" w:pos="142"/>
                <w:tab w:val="left" w:pos="4536"/>
              </w:tabs>
              <w:autoSpaceDE w:val="0"/>
              <w:autoSpaceDN w:val="0"/>
              <w:adjustRightInd w:val="0"/>
              <w:ind w:right="34"/>
              <w:rPr>
                <w:rFonts w:ascii="Times New Roman" w:hAnsi="Times New Roman"/>
                <w:sz w:val="24"/>
                <w:szCs w:val="24"/>
              </w:rPr>
            </w:pPr>
            <w:r w:rsidRPr="004975F4">
              <w:rPr>
                <w:rFonts w:ascii="Times New Roman" w:eastAsia="Times New Roman" w:hAnsi="Times New Roman"/>
                <w:color w:val="000000"/>
                <w:sz w:val="24"/>
                <w:szCs w:val="24"/>
              </w:rPr>
              <w:t>Используют разученные упражнения в самосто</w:t>
            </w:r>
            <w:r w:rsidRPr="004975F4">
              <w:rPr>
                <w:rFonts w:ascii="Times New Roman" w:eastAsia="Times New Roman" w:hAnsi="Times New Roman"/>
                <w:color w:val="000000"/>
                <w:sz w:val="24"/>
                <w:szCs w:val="24"/>
              </w:rPr>
              <w:softHyphen/>
              <w:t>ятельных занятиях при решении задач физичес</w:t>
            </w:r>
            <w:r w:rsidRPr="004975F4">
              <w:rPr>
                <w:rFonts w:ascii="Times New Roman" w:eastAsia="Times New Roman" w:hAnsi="Times New Roman"/>
                <w:color w:val="000000"/>
                <w:sz w:val="24"/>
                <w:szCs w:val="24"/>
              </w:rPr>
              <w:softHyphen/>
              <w:t>кой и технической подготовки. Осуществляют самоконтроль за физической нагрузкой во вре</w:t>
            </w:r>
            <w:r w:rsidRPr="004975F4">
              <w:rPr>
                <w:rFonts w:ascii="Times New Roman" w:eastAsia="Times New Roman" w:hAnsi="Times New Roman"/>
                <w:color w:val="000000"/>
                <w:sz w:val="24"/>
                <w:szCs w:val="24"/>
              </w:rPr>
              <w:softHyphen/>
              <w:t>мя этих занятий.</w:t>
            </w:r>
          </w:p>
          <w:p w:rsidR="008B6AD1" w:rsidRPr="004975F4" w:rsidRDefault="008B6AD1" w:rsidP="00881E69">
            <w:pPr>
              <w:shd w:val="clear" w:color="auto" w:fill="FFFFFF"/>
              <w:tabs>
                <w:tab w:val="left" w:pos="142"/>
                <w:tab w:val="left" w:pos="3753"/>
                <w:tab w:val="left" w:pos="4536"/>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Выполняют контрольные упражнения и конт</w:t>
            </w:r>
            <w:r w:rsidRPr="004975F4">
              <w:rPr>
                <w:rFonts w:ascii="Times New Roman" w:eastAsia="Times New Roman" w:hAnsi="Times New Roman"/>
                <w:color w:val="000000"/>
                <w:sz w:val="24"/>
                <w:szCs w:val="24"/>
              </w:rPr>
              <w:softHyphen/>
              <w:t>рольные тесты по лёгкой атлетике.</w:t>
            </w:r>
          </w:p>
          <w:p w:rsidR="008B6AD1" w:rsidRPr="004975F4" w:rsidRDefault="008B6AD1" w:rsidP="00881E69">
            <w:pPr>
              <w:shd w:val="clear" w:color="auto" w:fill="FFFFFF"/>
              <w:tabs>
                <w:tab w:val="left" w:pos="142"/>
                <w:tab w:val="left" w:pos="4536"/>
              </w:tabs>
              <w:autoSpaceDE w:val="0"/>
              <w:autoSpaceDN w:val="0"/>
              <w:adjustRightInd w:val="0"/>
              <w:ind w:right="34"/>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Составляют совместно с учителем простейшие комбинации упражнений, направленные на раз</w:t>
            </w:r>
            <w:r w:rsidRPr="004975F4">
              <w:rPr>
                <w:rFonts w:ascii="Times New Roman" w:eastAsia="Times New Roman" w:hAnsi="Times New Roman"/>
                <w:color w:val="000000"/>
                <w:sz w:val="24"/>
                <w:szCs w:val="24"/>
              </w:rPr>
              <w:softHyphen/>
              <w:t>витие соответствующих физических способно</w:t>
            </w:r>
            <w:r w:rsidRPr="004975F4">
              <w:rPr>
                <w:rFonts w:ascii="Times New Roman" w:eastAsia="Times New Roman" w:hAnsi="Times New Roman"/>
                <w:color w:val="000000"/>
                <w:sz w:val="24"/>
                <w:szCs w:val="24"/>
              </w:rPr>
              <w:softHyphen/>
              <w:t>стей. Измеряют результаты, помогают их оцени</w:t>
            </w:r>
            <w:r w:rsidRPr="004975F4">
              <w:rPr>
                <w:rFonts w:ascii="Times New Roman" w:eastAsia="Times New Roman" w:hAnsi="Times New Roman"/>
                <w:color w:val="000000"/>
                <w:sz w:val="24"/>
                <w:szCs w:val="24"/>
              </w:rPr>
              <w:softHyphen/>
              <w:t>вать и проводить соревнования. Оказывают по</w:t>
            </w:r>
            <w:r w:rsidRPr="004975F4">
              <w:rPr>
                <w:rFonts w:ascii="Times New Roman" w:eastAsia="Times New Roman" w:hAnsi="Times New Roman"/>
                <w:color w:val="000000"/>
                <w:sz w:val="24"/>
                <w:szCs w:val="24"/>
              </w:rPr>
              <w:softHyphen/>
              <w:t>мощь в подготовке мест проведения занятий. Соблюдают правила соревнований</w:t>
            </w:r>
          </w:p>
        </w:tc>
      </w:tr>
      <w:tr w:rsidR="0060221E" w:rsidRPr="004975F4" w:rsidTr="0002348D">
        <w:trPr>
          <w:trHeight w:val="283"/>
        </w:trPr>
        <w:tc>
          <w:tcPr>
            <w:tcW w:w="1968" w:type="dxa"/>
            <w:tcBorders>
              <w:top w:val="single" w:sz="4" w:space="0" w:color="auto"/>
              <w:bottom w:val="single" w:sz="4" w:space="0" w:color="auto"/>
            </w:tcBorders>
          </w:tcPr>
          <w:p w:rsidR="0060221E" w:rsidRPr="004975F4" w:rsidRDefault="0060221E" w:rsidP="00881E69">
            <w:pPr>
              <w:tabs>
                <w:tab w:val="left" w:pos="142"/>
              </w:tabs>
              <w:spacing w:line="360" w:lineRule="auto"/>
              <w:contextualSpacing/>
              <w:rPr>
                <w:rFonts w:ascii="Times New Roman" w:eastAsia="Times New Roman" w:hAnsi="Times New Roman"/>
                <w:b/>
                <w:bCs/>
                <w:color w:val="000000"/>
                <w:sz w:val="24"/>
                <w:szCs w:val="24"/>
              </w:rPr>
            </w:pPr>
          </w:p>
        </w:tc>
        <w:tc>
          <w:tcPr>
            <w:tcW w:w="3798" w:type="dxa"/>
            <w:gridSpan w:val="2"/>
            <w:tcBorders>
              <w:top w:val="single" w:sz="4" w:space="0" w:color="auto"/>
              <w:bottom w:val="single" w:sz="4" w:space="0" w:color="auto"/>
            </w:tcBorders>
          </w:tcPr>
          <w:p w:rsidR="0060221E" w:rsidRPr="004975F4" w:rsidRDefault="0060221E" w:rsidP="00881E69">
            <w:pPr>
              <w:shd w:val="clear" w:color="auto" w:fill="FFFFFF"/>
              <w:tabs>
                <w:tab w:val="left" w:pos="142"/>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Гимнастика</w:t>
            </w:r>
          </w:p>
        </w:tc>
        <w:tc>
          <w:tcPr>
            <w:tcW w:w="3657" w:type="dxa"/>
            <w:gridSpan w:val="2"/>
            <w:tcBorders>
              <w:top w:val="single" w:sz="4" w:space="0" w:color="auto"/>
              <w:bottom w:val="single" w:sz="4" w:space="0" w:color="auto"/>
            </w:tcBorders>
          </w:tcPr>
          <w:p w:rsidR="0060221E" w:rsidRPr="004975F4" w:rsidRDefault="0060221E" w:rsidP="00881E69">
            <w:pPr>
              <w:shd w:val="clear" w:color="auto" w:fill="FFFFFF"/>
              <w:tabs>
                <w:tab w:val="left" w:pos="142"/>
                <w:tab w:val="left" w:pos="4536"/>
              </w:tabs>
              <w:autoSpaceDE w:val="0"/>
              <w:autoSpaceDN w:val="0"/>
              <w:adjustRightInd w:val="0"/>
              <w:ind w:right="3328"/>
              <w:rPr>
                <w:rFonts w:ascii="Times New Roman" w:eastAsia="Times New Roman" w:hAnsi="Times New Roman"/>
                <w:color w:val="000000"/>
                <w:sz w:val="24"/>
                <w:szCs w:val="24"/>
              </w:rPr>
            </w:pPr>
          </w:p>
          <w:p w:rsidR="0060221E" w:rsidRPr="004975F4" w:rsidRDefault="0060221E" w:rsidP="00881E69">
            <w:pPr>
              <w:shd w:val="clear" w:color="auto" w:fill="FFFFFF"/>
              <w:tabs>
                <w:tab w:val="left" w:pos="142"/>
                <w:tab w:val="left" w:pos="4536"/>
              </w:tabs>
              <w:autoSpaceDE w:val="0"/>
              <w:autoSpaceDN w:val="0"/>
              <w:adjustRightInd w:val="0"/>
              <w:ind w:right="3328"/>
              <w:rPr>
                <w:rFonts w:ascii="Times New Roman" w:eastAsia="Times New Roman" w:hAnsi="Times New Roman"/>
                <w:color w:val="000000"/>
                <w:sz w:val="24"/>
                <w:szCs w:val="24"/>
              </w:rPr>
            </w:pPr>
          </w:p>
          <w:p w:rsidR="0060221E" w:rsidRPr="004975F4" w:rsidRDefault="0060221E" w:rsidP="00881E69">
            <w:pPr>
              <w:shd w:val="clear" w:color="auto" w:fill="FFFFFF"/>
              <w:tabs>
                <w:tab w:val="left" w:pos="142"/>
                <w:tab w:val="left" w:pos="4536"/>
              </w:tabs>
              <w:autoSpaceDE w:val="0"/>
              <w:autoSpaceDN w:val="0"/>
              <w:adjustRightInd w:val="0"/>
              <w:ind w:right="3328"/>
              <w:rPr>
                <w:rFonts w:ascii="Times New Roman" w:eastAsia="Times New Roman" w:hAnsi="Times New Roman"/>
                <w:color w:val="000000"/>
                <w:sz w:val="24"/>
                <w:szCs w:val="24"/>
              </w:rPr>
            </w:pPr>
          </w:p>
        </w:tc>
      </w:tr>
      <w:tr w:rsidR="0060221E" w:rsidRPr="004975F4" w:rsidTr="0060221E">
        <w:trPr>
          <w:trHeight w:val="815"/>
        </w:trPr>
        <w:tc>
          <w:tcPr>
            <w:tcW w:w="1968" w:type="dxa"/>
            <w:tcBorders>
              <w:top w:val="single" w:sz="4" w:space="0" w:color="auto"/>
              <w:bottom w:val="single" w:sz="4" w:space="0" w:color="auto"/>
            </w:tcBorders>
          </w:tcPr>
          <w:p w:rsidR="0060221E" w:rsidRPr="004975F4" w:rsidRDefault="0060221E"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eastAsia="Times New Roman" w:hAnsi="Times New Roman"/>
                <w:b/>
                <w:bCs/>
                <w:color w:val="000000"/>
                <w:sz w:val="24"/>
                <w:szCs w:val="24"/>
              </w:rPr>
              <w:t>Краткая      характеристика вида спорта</w:t>
            </w:r>
          </w:p>
          <w:p w:rsidR="0060221E" w:rsidRPr="004975F4" w:rsidRDefault="0060221E"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Требования к технике без</w:t>
            </w:r>
            <w:r w:rsidRPr="004975F4">
              <w:rPr>
                <w:rFonts w:ascii="Times New Roman" w:eastAsia="Times New Roman" w:hAnsi="Times New Roman"/>
                <w:b/>
                <w:bCs/>
                <w:color w:val="000000"/>
                <w:sz w:val="24"/>
                <w:szCs w:val="24"/>
              </w:rPr>
              <w:softHyphen/>
              <w:t>опасности</w:t>
            </w:r>
          </w:p>
        </w:tc>
        <w:tc>
          <w:tcPr>
            <w:tcW w:w="3798" w:type="dxa"/>
            <w:gridSpan w:val="2"/>
            <w:tcBorders>
              <w:top w:val="single" w:sz="4" w:space="0" w:color="auto"/>
              <w:bottom w:val="single" w:sz="4" w:space="0" w:color="auto"/>
            </w:tcBorders>
          </w:tcPr>
          <w:p w:rsidR="0060221E" w:rsidRPr="004975F4" w:rsidRDefault="0060221E" w:rsidP="00881E69">
            <w:pPr>
              <w:shd w:val="clear" w:color="auto" w:fill="FFFFFF"/>
              <w:tabs>
                <w:tab w:val="left" w:pos="142"/>
              </w:tabs>
              <w:autoSpaceDE w:val="0"/>
              <w:autoSpaceDN w:val="0"/>
              <w:adjustRightInd w:val="0"/>
              <w:contextualSpacing/>
              <w:rPr>
                <w:rFonts w:ascii="Times New Roman" w:hAnsi="Times New Roman"/>
                <w:sz w:val="24"/>
                <w:szCs w:val="24"/>
              </w:rPr>
            </w:pPr>
            <w:r w:rsidRPr="004975F4">
              <w:rPr>
                <w:rFonts w:ascii="Times New Roman" w:eastAsia="Times New Roman" w:hAnsi="Times New Roman"/>
                <w:color w:val="000000"/>
                <w:sz w:val="24"/>
                <w:szCs w:val="24"/>
              </w:rPr>
              <w:t>История гимнастики. Основная   гимнастика</w:t>
            </w:r>
            <w:r w:rsidRPr="008E213F">
              <w:rPr>
                <w:rFonts w:ascii="Times New Roman" w:eastAsia="Times New Roman" w:hAnsi="Times New Roman"/>
                <w:color w:val="000000"/>
                <w:sz w:val="24"/>
                <w:szCs w:val="24"/>
              </w:rPr>
              <w:t>.   Спортивная гимнастика. Худо</w:t>
            </w:r>
            <w:r w:rsidRPr="004975F4">
              <w:rPr>
                <w:rFonts w:ascii="Times New Roman" w:eastAsia="Times New Roman" w:hAnsi="Times New Roman"/>
                <w:color w:val="000000"/>
                <w:sz w:val="24"/>
                <w:szCs w:val="24"/>
              </w:rPr>
              <w:t>жественная гимна</w:t>
            </w:r>
            <w:r w:rsidRPr="004975F4">
              <w:rPr>
                <w:rFonts w:ascii="Times New Roman" w:eastAsia="Times New Roman" w:hAnsi="Times New Roman"/>
                <w:color w:val="000000"/>
                <w:sz w:val="24"/>
                <w:szCs w:val="24"/>
              </w:rPr>
              <w:softHyphen/>
              <w:t>стика. Аэробика. Спортивная акроба</w:t>
            </w:r>
            <w:r w:rsidRPr="004975F4">
              <w:rPr>
                <w:rFonts w:ascii="Times New Roman" w:eastAsia="Times New Roman" w:hAnsi="Times New Roman"/>
                <w:color w:val="000000"/>
                <w:sz w:val="24"/>
                <w:szCs w:val="24"/>
              </w:rPr>
              <w:softHyphen/>
              <w:t>тика.</w:t>
            </w:r>
          </w:p>
          <w:p w:rsidR="0060221E" w:rsidRPr="004975F4" w:rsidRDefault="0060221E"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Правила техники безопасности и страховки во время занятий физиче</w:t>
            </w:r>
            <w:r w:rsidRPr="004975F4">
              <w:rPr>
                <w:rFonts w:ascii="Times New Roman" w:eastAsia="Times New Roman" w:hAnsi="Times New Roman"/>
                <w:color w:val="000000"/>
                <w:sz w:val="24"/>
                <w:szCs w:val="24"/>
              </w:rPr>
              <w:softHyphen/>
              <w:t>скими упражнениями. Техника вы</w:t>
            </w:r>
            <w:r w:rsidRPr="004975F4">
              <w:rPr>
                <w:rFonts w:ascii="Times New Roman" w:eastAsia="Times New Roman" w:hAnsi="Times New Roman"/>
                <w:color w:val="000000"/>
                <w:sz w:val="24"/>
                <w:szCs w:val="24"/>
              </w:rPr>
              <w:softHyphen/>
              <w:t>полнения физических упражнений</w:t>
            </w:r>
          </w:p>
        </w:tc>
        <w:tc>
          <w:tcPr>
            <w:tcW w:w="3657" w:type="dxa"/>
            <w:gridSpan w:val="2"/>
            <w:tcBorders>
              <w:top w:val="single" w:sz="4" w:space="0" w:color="auto"/>
              <w:bottom w:val="single" w:sz="4" w:space="0" w:color="auto"/>
            </w:tcBorders>
          </w:tcPr>
          <w:p w:rsidR="0002348D" w:rsidRPr="004975F4" w:rsidRDefault="0002348D" w:rsidP="00881E69">
            <w:pPr>
              <w:shd w:val="clear" w:color="auto" w:fill="FFFFFF"/>
              <w:tabs>
                <w:tab w:val="left" w:pos="142"/>
                <w:tab w:val="left" w:pos="3340"/>
                <w:tab w:val="left" w:pos="3441"/>
                <w:tab w:val="left" w:pos="4145"/>
              </w:tabs>
              <w:autoSpaceDE w:val="0"/>
              <w:autoSpaceDN w:val="0"/>
              <w:adjustRightInd w:val="0"/>
              <w:ind w:right="101"/>
              <w:contextualSpacing/>
              <w:rPr>
                <w:rFonts w:ascii="Times New Roman" w:hAnsi="Times New Roman"/>
                <w:sz w:val="24"/>
                <w:szCs w:val="24"/>
              </w:rPr>
            </w:pPr>
            <w:r w:rsidRPr="004975F4">
              <w:rPr>
                <w:rFonts w:ascii="Times New Roman" w:eastAsia="Times New Roman" w:hAnsi="Times New Roman"/>
                <w:color w:val="000000"/>
                <w:sz w:val="24"/>
                <w:szCs w:val="24"/>
              </w:rPr>
              <w:t>Изучают  историю   гимнастики   и   запоминают имена выдающихся отечественных спортсменов. Различают  предназначение   каждого  из  видов гимнастики.</w:t>
            </w:r>
          </w:p>
          <w:p w:rsidR="0060221E" w:rsidRPr="004975F4" w:rsidRDefault="0002348D" w:rsidP="00881E69">
            <w:pPr>
              <w:shd w:val="clear" w:color="auto" w:fill="FFFFFF"/>
              <w:tabs>
                <w:tab w:val="left" w:pos="-204"/>
                <w:tab w:val="left" w:pos="142"/>
                <w:tab w:val="left" w:pos="4536"/>
              </w:tabs>
              <w:autoSpaceDE w:val="0"/>
              <w:autoSpaceDN w:val="0"/>
              <w:adjustRightInd w:val="0"/>
              <w:ind w:left="-62" w:right="101"/>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Овладевают правилами техники безопасности и страховки во время занятий физическими упраж</w:t>
            </w:r>
            <w:r w:rsidRPr="004975F4">
              <w:rPr>
                <w:rFonts w:ascii="Times New Roman" w:eastAsia="Times New Roman" w:hAnsi="Times New Roman"/>
                <w:color w:val="000000"/>
                <w:sz w:val="24"/>
                <w:szCs w:val="24"/>
              </w:rPr>
              <w:softHyphen/>
              <w:t>нениями</w:t>
            </w:r>
          </w:p>
        </w:tc>
      </w:tr>
    </w:tbl>
    <w:tbl>
      <w:tblPr>
        <w:tblStyle w:val="12"/>
        <w:tblpPr w:leftFromText="180" w:rightFromText="180" w:horzAnchor="page" w:tblpX="1669" w:tblpY="225"/>
        <w:tblW w:w="9464" w:type="dxa"/>
        <w:tblLayout w:type="fixed"/>
        <w:tblLook w:val="04A0"/>
      </w:tblPr>
      <w:tblGrid>
        <w:gridCol w:w="1951"/>
        <w:gridCol w:w="43"/>
        <w:gridCol w:w="3703"/>
        <w:gridCol w:w="81"/>
        <w:gridCol w:w="3686"/>
      </w:tblGrid>
      <w:tr w:rsidR="008B6AD1" w:rsidRPr="004975F4" w:rsidTr="0002348D">
        <w:trPr>
          <w:trHeight w:val="66"/>
        </w:trPr>
        <w:tc>
          <w:tcPr>
            <w:tcW w:w="9464" w:type="dxa"/>
            <w:gridSpan w:val="5"/>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b/>
                <w:bCs/>
                <w:color w:val="000000"/>
                <w:sz w:val="24"/>
                <w:szCs w:val="24"/>
              </w:rPr>
              <w:t>Гимнастика</w:t>
            </w:r>
          </w:p>
        </w:tc>
      </w:tr>
      <w:tr w:rsidR="008B6AD1" w:rsidRPr="004975F4" w:rsidTr="0002348D">
        <w:trPr>
          <w:trHeight w:val="128"/>
        </w:trPr>
        <w:tc>
          <w:tcPr>
            <w:tcW w:w="1994" w:type="dxa"/>
            <w:gridSpan w:val="2"/>
          </w:tcPr>
          <w:p w:rsidR="008B6AD1" w:rsidRPr="004975F4" w:rsidRDefault="008B6AD1" w:rsidP="00881E69">
            <w:pPr>
              <w:tabs>
                <w:tab w:val="left" w:pos="142"/>
              </w:tabs>
              <w:contextualSpacing/>
              <w:rPr>
                <w:rFonts w:ascii="Times New Roman" w:hAnsi="Times New Roman"/>
                <w:sz w:val="24"/>
                <w:szCs w:val="24"/>
              </w:rPr>
            </w:pPr>
          </w:p>
        </w:tc>
        <w:tc>
          <w:tcPr>
            <w:tcW w:w="3703" w:type="dxa"/>
          </w:tcPr>
          <w:p w:rsidR="008B6AD1" w:rsidRPr="004975F4" w:rsidRDefault="008B6AD1" w:rsidP="00881E69">
            <w:pPr>
              <w:tabs>
                <w:tab w:val="left" w:pos="142"/>
              </w:tabs>
              <w:contextualSpacing/>
              <w:rPr>
                <w:rFonts w:ascii="Times New Roman" w:hAnsi="Times New Roman"/>
                <w:sz w:val="24"/>
                <w:szCs w:val="24"/>
              </w:rPr>
            </w:pPr>
          </w:p>
        </w:tc>
        <w:tc>
          <w:tcPr>
            <w:tcW w:w="3767" w:type="dxa"/>
            <w:gridSpan w:val="2"/>
          </w:tcPr>
          <w:p w:rsidR="008B6AD1" w:rsidRPr="004975F4" w:rsidRDefault="008B6AD1" w:rsidP="00881E69">
            <w:pPr>
              <w:tabs>
                <w:tab w:val="left" w:pos="142"/>
                <w:tab w:val="left" w:pos="1735"/>
                <w:tab w:val="left" w:pos="3770"/>
              </w:tabs>
              <w:ind w:right="3099"/>
              <w:contextualSpacing/>
              <w:rPr>
                <w:rFonts w:ascii="Times New Roman" w:hAnsi="Times New Roman"/>
                <w:sz w:val="24"/>
                <w:szCs w:val="24"/>
              </w:rPr>
            </w:pPr>
          </w:p>
        </w:tc>
      </w:tr>
      <w:tr w:rsidR="008B6AD1" w:rsidRPr="004975F4" w:rsidTr="0002348D">
        <w:trPr>
          <w:trHeight w:val="450"/>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Организующие команды и приёмы</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Освоение строевых упражнений</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Перестроение из колонны по одному в колонну по четыре дроблением и сведением; из колонны по два и по четыре в колонну по одному разведе</w:t>
            </w:r>
            <w:r w:rsidRPr="004975F4">
              <w:rPr>
                <w:rFonts w:ascii="Times New Roman" w:eastAsia="Times New Roman" w:hAnsi="Times New Roman"/>
                <w:color w:val="000000"/>
                <w:sz w:val="24"/>
                <w:szCs w:val="24"/>
              </w:rPr>
              <w:softHyphen/>
              <w:t>нием и слиянием, по восемь в движе</w:t>
            </w:r>
            <w:r w:rsidRPr="004975F4">
              <w:rPr>
                <w:rFonts w:ascii="Times New Roman" w:eastAsia="Times New Roman" w:hAnsi="Times New Roman"/>
                <w:color w:val="000000"/>
                <w:sz w:val="24"/>
                <w:szCs w:val="24"/>
              </w:rPr>
              <w:softHyphen/>
              <w:t>нии.</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Строевой шаг, размыкание и смыка</w:t>
            </w:r>
            <w:r w:rsidRPr="004975F4">
              <w:rPr>
                <w:rFonts w:ascii="Times New Roman" w:eastAsia="Times New Roman" w:hAnsi="Times New Roman"/>
                <w:color w:val="000000"/>
                <w:sz w:val="24"/>
                <w:szCs w:val="24"/>
              </w:rPr>
              <w:softHyphen/>
              <w:t>ние на месте.</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Выполнение команд «Пол-оборота направо!», «Пол-оборота налево!», «Полшага!», «Полный шаг!»</w:t>
            </w:r>
          </w:p>
        </w:tc>
        <w:tc>
          <w:tcPr>
            <w:tcW w:w="3767"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Различают строевые команды, чётко выполняют строевые приёмы</w:t>
            </w:r>
          </w:p>
          <w:p w:rsidR="008B6AD1" w:rsidRPr="004975F4" w:rsidRDefault="008B6AD1" w:rsidP="00881E69">
            <w:pPr>
              <w:tabs>
                <w:tab w:val="left" w:pos="-108"/>
                <w:tab w:val="left" w:pos="34"/>
                <w:tab w:val="left" w:pos="142"/>
              </w:tabs>
              <w:ind w:left="-108"/>
              <w:contextualSpacing/>
              <w:rPr>
                <w:rFonts w:ascii="Times New Roman" w:eastAsia="Times New Roman" w:hAnsi="Times New Roman"/>
                <w:color w:val="000000"/>
                <w:sz w:val="24"/>
                <w:szCs w:val="24"/>
              </w:rPr>
            </w:pPr>
          </w:p>
        </w:tc>
      </w:tr>
      <w:tr w:rsidR="008B6AD1" w:rsidRPr="004975F4" w:rsidTr="0002348D">
        <w:trPr>
          <w:trHeight w:val="768"/>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 xml:space="preserve">Упражнения </w:t>
            </w:r>
            <w:proofErr w:type="spellStart"/>
            <w:r w:rsidRPr="004975F4">
              <w:rPr>
                <w:rFonts w:ascii="Times New Roman" w:eastAsia="Times New Roman" w:hAnsi="Times New Roman"/>
                <w:b/>
                <w:bCs/>
                <w:color w:val="000000"/>
                <w:sz w:val="24"/>
                <w:szCs w:val="24"/>
              </w:rPr>
              <w:t>общеразвивающей</w:t>
            </w:r>
            <w:proofErr w:type="spellEnd"/>
            <w:r w:rsidRPr="004975F4">
              <w:rPr>
                <w:rFonts w:ascii="Times New Roman" w:eastAsia="Times New Roman" w:hAnsi="Times New Roman"/>
                <w:b/>
                <w:bCs/>
                <w:color w:val="000000"/>
                <w:sz w:val="24"/>
                <w:szCs w:val="24"/>
              </w:rPr>
              <w:t xml:space="preserve"> направленности (без предметов)</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Освоение </w:t>
            </w:r>
            <w:proofErr w:type="spellStart"/>
            <w:r w:rsidRPr="004975F4">
              <w:rPr>
                <w:rFonts w:ascii="Times New Roman" w:eastAsia="Times New Roman" w:hAnsi="Times New Roman"/>
                <w:i/>
                <w:iCs/>
                <w:color w:val="000000"/>
                <w:sz w:val="24"/>
                <w:szCs w:val="24"/>
              </w:rPr>
              <w:t>общеразвивающих</w:t>
            </w:r>
            <w:proofErr w:type="spellEnd"/>
            <w:r w:rsidRPr="004975F4">
              <w:rPr>
                <w:rFonts w:ascii="Times New Roman" w:eastAsia="Times New Roman" w:hAnsi="Times New Roman"/>
                <w:i/>
                <w:iCs/>
                <w:color w:val="000000"/>
                <w:sz w:val="24"/>
                <w:szCs w:val="24"/>
              </w:rPr>
              <w:t xml:space="preserve"> упраж</w:t>
            </w:r>
            <w:r w:rsidRPr="004975F4">
              <w:rPr>
                <w:rFonts w:ascii="Times New Roman" w:eastAsia="Times New Roman" w:hAnsi="Times New Roman"/>
                <w:i/>
                <w:iCs/>
                <w:color w:val="000000"/>
                <w:sz w:val="24"/>
                <w:szCs w:val="24"/>
              </w:rPr>
              <w:softHyphen/>
              <w:t xml:space="preserve">нений без предметов на месте и в движении </w:t>
            </w:r>
            <w:r w:rsidRPr="004975F4">
              <w:rPr>
                <w:rFonts w:ascii="Times New Roman" w:eastAsia="Times New Roman" w:hAnsi="Times New Roman"/>
                <w:color w:val="000000"/>
                <w:sz w:val="24"/>
                <w:szCs w:val="24"/>
              </w:rPr>
              <w:t xml:space="preserve">5—7 </w:t>
            </w:r>
            <w:r w:rsidRPr="004975F4">
              <w:rPr>
                <w:rFonts w:ascii="Times New Roman" w:eastAsia="Times New Roman" w:hAnsi="Times New Roman"/>
                <w:b/>
                <w:bCs/>
                <w:color w:val="000000"/>
                <w:sz w:val="24"/>
                <w:szCs w:val="24"/>
              </w:rPr>
              <w:t>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Сочетание различных положений рук, ног, туловища.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Сочетание движений руками с ходь</w:t>
            </w:r>
            <w:r w:rsidRPr="004975F4">
              <w:rPr>
                <w:rFonts w:ascii="Times New Roman" w:eastAsia="Times New Roman" w:hAnsi="Times New Roman"/>
                <w:color w:val="000000"/>
                <w:sz w:val="24"/>
                <w:szCs w:val="24"/>
              </w:rPr>
              <w:softHyphen/>
              <w:t>бой на месте и в движении, с махо</w:t>
            </w:r>
            <w:r w:rsidRPr="004975F4">
              <w:rPr>
                <w:rFonts w:ascii="Times New Roman" w:eastAsia="Times New Roman" w:hAnsi="Times New Roman"/>
                <w:color w:val="000000"/>
                <w:sz w:val="24"/>
                <w:szCs w:val="24"/>
              </w:rPr>
              <w:softHyphen/>
              <w:t>выми движениями ногой, с подскока</w:t>
            </w:r>
            <w:r w:rsidRPr="004975F4">
              <w:rPr>
                <w:rFonts w:ascii="Times New Roman" w:eastAsia="Times New Roman" w:hAnsi="Times New Roman"/>
                <w:color w:val="000000"/>
                <w:sz w:val="24"/>
                <w:szCs w:val="24"/>
              </w:rPr>
              <w:softHyphen/>
              <w:t>ми, с приседаниями, с поворотами. Простые связки.</w:t>
            </w:r>
          </w:p>
          <w:p w:rsidR="008B6AD1" w:rsidRPr="004975F4" w:rsidRDefault="008B6AD1" w:rsidP="00881E69">
            <w:pPr>
              <w:tabs>
                <w:tab w:val="left" w:pos="142"/>
              </w:tabs>
              <w:contextualSpacing/>
              <w:rPr>
                <w:rFonts w:ascii="Times New Roman" w:eastAsia="Times New Roman" w:hAnsi="Times New Roman"/>
                <w:color w:val="000000"/>
                <w:sz w:val="24"/>
                <w:szCs w:val="24"/>
              </w:rPr>
            </w:pPr>
            <w:proofErr w:type="spellStart"/>
            <w:r w:rsidRPr="004975F4">
              <w:rPr>
                <w:rFonts w:ascii="Times New Roman" w:eastAsia="Times New Roman" w:hAnsi="Times New Roman"/>
                <w:color w:val="000000"/>
                <w:sz w:val="24"/>
                <w:szCs w:val="24"/>
              </w:rPr>
              <w:t>Общеразвивающие</w:t>
            </w:r>
            <w:proofErr w:type="spellEnd"/>
            <w:r w:rsidRPr="004975F4">
              <w:rPr>
                <w:rFonts w:ascii="Times New Roman" w:eastAsia="Times New Roman" w:hAnsi="Times New Roman"/>
                <w:color w:val="000000"/>
                <w:sz w:val="24"/>
                <w:szCs w:val="24"/>
              </w:rPr>
              <w:t xml:space="preserve"> упражнения в па</w:t>
            </w:r>
            <w:r w:rsidRPr="004975F4">
              <w:rPr>
                <w:rFonts w:ascii="Times New Roman" w:eastAsia="Times New Roman" w:hAnsi="Times New Roman"/>
                <w:color w:val="000000"/>
                <w:sz w:val="24"/>
                <w:szCs w:val="24"/>
              </w:rPr>
              <w:softHyphen/>
              <w:t>рах</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p>
        </w:tc>
        <w:tc>
          <w:tcPr>
            <w:tcW w:w="3767"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Описывают технику </w:t>
            </w:r>
            <w:proofErr w:type="spellStart"/>
            <w:r w:rsidRPr="004975F4">
              <w:rPr>
                <w:rFonts w:ascii="Times New Roman" w:eastAsia="Times New Roman" w:hAnsi="Times New Roman"/>
                <w:color w:val="000000"/>
                <w:sz w:val="24"/>
                <w:szCs w:val="24"/>
              </w:rPr>
              <w:t>общеразвивающих</w:t>
            </w:r>
            <w:proofErr w:type="spellEnd"/>
            <w:r w:rsidRPr="004975F4">
              <w:rPr>
                <w:rFonts w:ascii="Times New Roman" w:eastAsia="Times New Roman" w:hAnsi="Times New Roman"/>
                <w:color w:val="000000"/>
                <w:sz w:val="24"/>
                <w:szCs w:val="24"/>
              </w:rPr>
              <w:t xml:space="preserve"> упражне</w:t>
            </w:r>
            <w:r w:rsidRPr="004975F4">
              <w:rPr>
                <w:rFonts w:ascii="Times New Roman" w:eastAsia="Times New Roman" w:hAnsi="Times New Roman"/>
                <w:color w:val="000000"/>
                <w:sz w:val="24"/>
                <w:szCs w:val="24"/>
              </w:rPr>
              <w:softHyphen/>
              <w:t>ний. Составляют комбинации из числа разучен</w:t>
            </w:r>
            <w:r w:rsidRPr="004975F4">
              <w:rPr>
                <w:rFonts w:ascii="Times New Roman" w:eastAsia="Times New Roman" w:hAnsi="Times New Roman"/>
                <w:color w:val="000000"/>
                <w:sz w:val="24"/>
                <w:szCs w:val="24"/>
              </w:rPr>
              <w:softHyphen/>
              <w:t>ных упражнений</w:t>
            </w:r>
          </w:p>
        </w:tc>
      </w:tr>
      <w:tr w:rsidR="008B6AD1" w:rsidRPr="004975F4" w:rsidTr="0002348D">
        <w:trPr>
          <w:trHeight w:val="1165"/>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 xml:space="preserve">Упражнения </w:t>
            </w:r>
            <w:proofErr w:type="spellStart"/>
            <w:r w:rsidRPr="004975F4">
              <w:rPr>
                <w:rFonts w:ascii="Times New Roman" w:eastAsia="Times New Roman" w:hAnsi="Times New Roman"/>
                <w:b/>
                <w:bCs/>
                <w:color w:val="000000"/>
                <w:sz w:val="24"/>
                <w:szCs w:val="24"/>
              </w:rPr>
              <w:t>общеразвивающей</w:t>
            </w:r>
            <w:proofErr w:type="spellEnd"/>
            <w:r w:rsidRPr="004975F4">
              <w:rPr>
                <w:rFonts w:ascii="Times New Roman" w:eastAsia="Times New Roman" w:hAnsi="Times New Roman"/>
                <w:b/>
                <w:bCs/>
                <w:color w:val="000000"/>
                <w:sz w:val="24"/>
                <w:szCs w:val="24"/>
              </w:rPr>
              <w:t xml:space="preserve"> направленности (с предметами)</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Освоение </w:t>
            </w:r>
            <w:proofErr w:type="spellStart"/>
            <w:r w:rsidRPr="004975F4">
              <w:rPr>
                <w:rFonts w:ascii="Times New Roman" w:eastAsia="Times New Roman" w:hAnsi="Times New Roman"/>
                <w:i/>
                <w:iCs/>
                <w:color w:val="000000"/>
                <w:sz w:val="24"/>
                <w:szCs w:val="24"/>
              </w:rPr>
              <w:t>общеразвивающих</w:t>
            </w:r>
            <w:proofErr w:type="spellEnd"/>
            <w:r w:rsidRPr="004975F4">
              <w:rPr>
                <w:rFonts w:ascii="Times New Roman" w:eastAsia="Times New Roman" w:hAnsi="Times New Roman"/>
                <w:i/>
                <w:iCs/>
                <w:color w:val="000000"/>
                <w:sz w:val="24"/>
                <w:szCs w:val="24"/>
              </w:rPr>
              <w:t xml:space="preserve"> упраж</w:t>
            </w:r>
            <w:r w:rsidRPr="004975F4">
              <w:rPr>
                <w:rFonts w:ascii="Times New Roman" w:eastAsia="Times New Roman" w:hAnsi="Times New Roman"/>
                <w:i/>
                <w:iCs/>
                <w:color w:val="000000"/>
                <w:sz w:val="24"/>
                <w:szCs w:val="24"/>
              </w:rPr>
              <w:softHyphen/>
              <w:t>нений с предметами 5</w:t>
            </w:r>
            <w:r w:rsidRPr="004975F4">
              <w:rPr>
                <w:rFonts w:ascii="Times New Roman" w:eastAsia="Times New Roman" w:hAnsi="Times New Roman"/>
                <w:b/>
                <w:bCs/>
                <w:color w:val="000000"/>
                <w:sz w:val="24"/>
                <w:szCs w:val="24"/>
              </w:rPr>
              <w:t>—</w:t>
            </w: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классы</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Мальчики:  с  набивным  и большим мячом, гантелями (1—3 кг). Девочки: с обручами, булавами, боль</w:t>
            </w:r>
            <w:r w:rsidRPr="004975F4">
              <w:rPr>
                <w:rFonts w:ascii="Times New Roman" w:eastAsia="Times New Roman" w:hAnsi="Times New Roman"/>
                <w:color w:val="000000"/>
                <w:sz w:val="24"/>
                <w:szCs w:val="24"/>
              </w:rPr>
              <w:softHyphen/>
              <w:t>шим мячом, палками</w:t>
            </w:r>
            <w:r w:rsidR="0002348D">
              <w:rPr>
                <w:rFonts w:ascii="Times New Roman" w:eastAsia="Times New Roman" w:hAnsi="Times New Roman"/>
                <w:color w:val="000000"/>
                <w:sz w:val="24"/>
                <w:szCs w:val="24"/>
              </w:rPr>
              <w:t>.</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Описывают технику </w:t>
            </w:r>
            <w:proofErr w:type="spellStart"/>
            <w:r w:rsidRPr="004975F4">
              <w:rPr>
                <w:rFonts w:ascii="Times New Roman" w:eastAsia="Times New Roman" w:hAnsi="Times New Roman"/>
                <w:color w:val="000000"/>
                <w:sz w:val="24"/>
                <w:szCs w:val="24"/>
              </w:rPr>
              <w:t>общеразвивающих</w:t>
            </w:r>
            <w:proofErr w:type="spellEnd"/>
            <w:r w:rsidRPr="004975F4">
              <w:rPr>
                <w:rFonts w:ascii="Times New Roman" w:eastAsia="Times New Roman" w:hAnsi="Times New Roman"/>
                <w:color w:val="000000"/>
                <w:sz w:val="24"/>
                <w:szCs w:val="24"/>
              </w:rPr>
              <w:t xml:space="preserve"> упражне</w:t>
            </w:r>
            <w:r w:rsidRPr="004975F4">
              <w:rPr>
                <w:rFonts w:ascii="Times New Roman" w:eastAsia="Times New Roman" w:hAnsi="Times New Roman"/>
                <w:color w:val="000000"/>
                <w:sz w:val="24"/>
                <w:szCs w:val="24"/>
              </w:rPr>
              <w:softHyphen/>
              <w:t>ний с предметами.</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Составляют комбинации из числа разученных упражнений</w:t>
            </w:r>
          </w:p>
        </w:tc>
      </w:tr>
      <w:tr w:rsidR="008B6AD1" w:rsidRPr="004975F4" w:rsidTr="0002348D">
        <w:trPr>
          <w:trHeight w:val="1487"/>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Упражнения и комбинации на гимнастических брусьях</w:t>
            </w:r>
          </w:p>
        </w:tc>
        <w:tc>
          <w:tcPr>
            <w:tcW w:w="3703" w:type="dxa"/>
            <w:vMerge w:val="restart"/>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Освоение и совершенствование висов и упоров </w:t>
            </w:r>
            <w:r w:rsidRPr="004975F4">
              <w:rPr>
                <w:rFonts w:ascii="Times New Roman" w:eastAsia="Times New Roman" w:hAnsi="Times New Roman"/>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Мальчики: </w:t>
            </w:r>
            <w:proofErr w:type="gramStart"/>
            <w:r w:rsidRPr="004975F4">
              <w:rPr>
                <w:rFonts w:ascii="Times New Roman" w:eastAsia="Times New Roman" w:hAnsi="Times New Roman"/>
                <w:color w:val="000000"/>
                <w:sz w:val="24"/>
                <w:szCs w:val="24"/>
              </w:rPr>
              <w:t>висы</w:t>
            </w:r>
            <w:proofErr w:type="gramEnd"/>
            <w:r w:rsidRPr="004975F4">
              <w:rPr>
                <w:rFonts w:ascii="Times New Roman" w:eastAsia="Times New Roman" w:hAnsi="Times New Roman"/>
                <w:color w:val="000000"/>
                <w:sz w:val="24"/>
                <w:szCs w:val="24"/>
              </w:rPr>
              <w:t xml:space="preserve"> согнувшись и про</w:t>
            </w:r>
            <w:r w:rsidRPr="004975F4">
              <w:rPr>
                <w:rFonts w:ascii="Times New Roman" w:eastAsia="Times New Roman" w:hAnsi="Times New Roman"/>
                <w:color w:val="000000"/>
                <w:sz w:val="24"/>
                <w:szCs w:val="24"/>
              </w:rPr>
              <w:softHyphen/>
              <w:t>гнувшись; подтягивание в висе; под</w:t>
            </w:r>
            <w:r w:rsidRPr="004975F4">
              <w:rPr>
                <w:rFonts w:ascii="Times New Roman" w:eastAsia="Times New Roman" w:hAnsi="Times New Roman"/>
                <w:color w:val="000000"/>
                <w:sz w:val="24"/>
                <w:szCs w:val="24"/>
              </w:rPr>
              <w:softHyphen/>
              <w:t>нимание прямых ног в висе. Девочки: смешанные висы; подтяги</w:t>
            </w:r>
            <w:r w:rsidRPr="004975F4">
              <w:rPr>
                <w:rFonts w:ascii="Times New Roman" w:eastAsia="Times New Roman" w:hAnsi="Times New Roman"/>
                <w:color w:val="000000"/>
                <w:sz w:val="24"/>
                <w:szCs w:val="24"/>
              </w:rPr>
              <w:softHyphen/>
              <w:t>вание из виса лёжа.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02348D"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Мальчики: махом одной и толчком другой подъём переворотом в упор; махом назад соскок; сед ноги врозь, из </w:t>
            </w:r>
            <w:proofErr w:type="gramStart"/>
            <w:r w:rsidRPr="004975F4">
              <w:rPr>
                <w:rFonts w:ascii="Times New Roman" w:eastAsia="Times New Roman" w:hAnsi="Times New Roman"/>
                <w:color w:val="000000"/>
                <w:sz w:val="24"/>
                <w:szCs w:val="24"/>
              </w:rPr>
              <w:t>седа</w:t>
            </w:r>
            <w:proofErr w:type="gramEnd"/>
            <w:r w:rsidRPr="004975F4">
              <w:rPr>
                <w:rFonts w:ascii="Times New Roman" w:eastAsia="Times New Roman" w:hAnsi="Times New Roman"/>
                <w:color w:val="000000"/>
                <w:sz w:val="24"/>
                <w:szCs w:val="24"/>
              </w:rPr>
              <w:t xml:space="preserve"> на бедре соскок поворотом.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lastRenderedPageBreak/>
              <w:t xml:space="preserve"> Девочки: наскок прыжком в упор на нижнюю жердь; соскок с поворотом; размахивание изгибами; вис лёжа; вис присев.</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Мальчики: подъём переворотом в упор толчком двумя; передвижение в висе; махом назад соскок. Девочки: махом одной и толчком дру</w:t>
            </w:r>
            <w:r w:rsidRPr="004975F4">
              <w:rPr>
                <w:rFonts w:ascii="Times New Roman" w:eastAsia="Times New Roman" w:hAnsi="Times New Roman"/>
                <w:color w:val="000000"/>
                <w:sz w:val="24"/>
                <w:szCs w:val="24"/>
              </w:rPr>
              <w:softHyphen/>
              <w:t>гой подъём переворотом в упор на нижнюю жердь</w:t>
            </w:r>
            <w:r w:rsidR="0002348D">
              <w:rPr>
                <w:rFonts w:ascii="Times New Roman" w:eastAsia="Times New Roman" w:hAnsi="Times New Roman"/>
                <w:color w:val="000000"/>
                <w:sz w:val="24"/>
                <w:szCs w:val="24"/>
              </w:rPr>
              <w:t>.</w:t>
            </w:r>
          </w:p>
        </w:tc>
        <w:tc>
          <w:tcPr>
            <w:tcW w:w="3767" w:type="dxa"/>
            <w:gridSpan w:val="2"/>
            <w:vMerge w:val="restart"/>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Описывают технику данных упражнений. Составляют гимнастические комбинации из чис</w:t>
            </w:r>
            <w:r w:rsidRPr="004975F4">
              <w:rPr>
                <w:rFonts w:ascii="Times New Roman" w:eastAsia="Times New Roman" w:hAnsi="Times New Roman"/>
                <w:color w:val="000000"/>
                <w:sz w:val="24"/>
                <w:szCs w:val="24"/>
              </w:rPr>
              <w:softHyphen/>
              <w:t>ла разученных упражнений</w:t>
            </w:r>
          </w:p>
        </w:tc>
      </w:tr>
      <w:tr w:rsidR="008B6AD1" w:rsidRPr="004975F4" w:rsidTr="0002348D">
        <w:trPr>
          <w:trHeight w:val="1454"/>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p>
        </w:tc>
        <w:tc>
          <w:tcPr>
            <w:tcW w:w="3703" w:type="dxa"/>
            <w:vMerge/>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i/>
                <w:iCs/>
                <w:color w:val="000000"/>
                <w:sz w:val="24"/>
                <w:szCs w:val="24"/>
              </w:rPr>
            </w:pPr>
          </w:p>
        </w:tc>
        <w:tc>
          <w:tcPr>
            <w:tcW w:w="3767" w:type="dxa"/>
            <w:gridSpan w:val="2"/>
            <w:vMerge/>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1180"/>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Опорные прыжки</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Освоение опорных прыжков</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Вскок в упор присев; </w:t>
            </w:r>
            <w:proofErr w:type="gramStart"/>
            <w:r w:rsidRPr="004975F4">
              <w:rPr>
                <w:rFonts w:ascii="Times New Roman" w:eastAsia="Times New Roman" w:hAnsi="Times New Roman"/>
                <w:color w:val="000000"/>
                <w:sz w:val="24"/>
                <w:szCs w:val="24"/>
              </w:rPr>
              <w:t>соскок</w:t>
            </w:r>
            <w:proofErr w:type="gramEnd"/>
            <w:r w:rsidRPr="004975F4">
              <w:rPr>
                <w:rFonts w:ascii="Times New Roman" w:eastAsia="Times New Roman" w:hAnsi="Times New Roman"/>
                <w:color w:val="000000"/>
                <w:sz w:val="24"/>
                <w:szCs w:val="24"/>
              </w:rPr>
              <w:t xml:space="preserve"> прогнув</w:t>
            </w:r>
            <w:r w:rsidRPr="004975F4">
              <w:rPr>
                <w:rFonts w:ascii="Times New Roman" w:eastAsia="Times New Roman" w:hAnsi="Times New Roman"/>
                <w:color w:val="000000"/>
                <w:sz w:val="24"/>
                <w:szCs w:val="24"/>
              </w:rPr>
              <w:softHyphen/>
              <w:t>шись (козёл в ширину, высота 80— 100 см).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Прыжок ноги врозь (козёл в ширину, высота 100—110 см).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7</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 xml:space="preserve">Мальчики: </w:t>
            </w:r>
            <w:proofErr w:type="gramStart"/>
            <w:r w:rsidRPr="004975F4">
              <w:rPr>
                <w:rFonts w:ascii="Times New Roman" w:eastAsia="Times New Roman" w:hAnsi="Times New Roman"/>
                <w:color w:val="000000"/>
                <w:sz w:val="24"/>
                <w:szCs w:val="24"/>
              </w:rPr>
              <w:t>прыжок</w:t>
            </w:r>
            <w:proofErr w:type="gramEnd"/>
            <w:r w:rsidRPr="004975F4">
              <w:rPr>
                <w:rFonts w:ascii="Times New Roman" w:eastAsia="Times New Roman" w:hAnsi="Times New Roman"/>
                <w:color w:val="000000"/>
                <w:sz w:val="24"/>
                <w:szCs w:val="24"/>
              </w:rPr>
              <w:t xml:space="preserve"> согнув ноги (козёл в ширину, высота 100—115 см). Девочки: прыжок ноги врозь (козёл в ширину, высота 105—110 см)</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данных упражнений и со</w:t>
            </w:r>
            <w:r w:rsidRPr="004975F4">
              <w:rPr>
                <w:rFonts w:ascii="Times New Roman" w:eastAsia="Times New Roman" w:hAnsi="Times New Roman"/>
                <w:color w:val="000000"/>
                <w:sz w:val="24"/>
                <w:szCs w:val="24"/>
              </w:rPr>
              <w:softHyphen/>
              <w:t>ставляют гимнастические комбинации из числа разученных упражнений</w:t>
            </w:r>
          </w:p>
        </w:tc>
      </w:tr>
      <w:tr w:rsidR="008B6AD1" w:rsidRPr="004975F4" w:rsidTr="0002348D">
        <w:trPr>
          <w:trHeight w:val="582"/>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Акробатические   упражне</w:t>
            </w:r>
            <w:r w:rsidRPr="004975F4">
              <w:rPr>
                <w:rFonts w:ascii="Times New Roman" w:eastAsia="Times New Roman" w:hAnsi="Times New Roman"/>
                <w:b/>
                <w:bCs/>
                <w:color w:val="000000"/>
                <w:sz w:val="24"/>
                <w:szCs w:val="24"/>
              </w:rPr>
              <w:softHyphen/>
              <w:t>ния и комбинации</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Освоение акробатических упражне</w:t>
            </w:r>
            <w:r w:rsidRPr="004975F4">
              <w:rPr>
                <w:rFonts w:ascii="Times New Roman" w:eastAsia="Times New Roman" w:hAnsi="Times New Roman"/>
                <w:i/>
                <w:iCs/>
                <w:color w:val="000000"/>
                <w:sz w:val="24"/>
                <w:szCs w:val="24"/>
              </w:rPr>
              <w:softHyphen/>
              <w:t>ний</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Кувырок вперёд и назад; стойка на лопатках.</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6класс</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Два кувырка вперёд слитно; «мост» из </w:t>
            </w:r>
            <w:proofErr w:type="gramStart"/>
            <w:r w:rsidRPr="004975F4">
              <w:rPr>
                <w:rFonts w:ascii="Times New Roman" w:eastAsia="Times New Roman" w:hAnsi="Times New Roman"/>
                <w:color w:val="000000"/>
                <w:sz w:val="24"/>
                <w:szCs w:val="24"/>
              </w:rPr>
              <w:t>положения</w:t>
            </w:r>
            <w:proofErr w:type="gramEnd"/>
            <w:r w:rsidRPr="004975F4">
              <w:rPr>
                <w:rFonts w:ascii="Times New Roman" w:eastAsia="Times New Roman" w:hAnsi="Times New Roman"/>
                <w:color w:val="000000"/>
                <w:sz w:val="24"/>
                <w:szCs w:val="24"/>
              </w:rPr>
              <w:t xml:space="preserve"> стоя с помощью.</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7класс</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Мальчики: кувырок вперёд в стойку на лопатках; стойка на голове с со</w:t>
            </w:r>
            <w:r w:rsidRPr="004975F4">
              <w:rPr>
                <w:rFonts w:ascii="Times New Roman" w:eastAsia="Times New Roman" w:hAnsi="Times New Roman"/>
                <w:color w:val="000000"/>
                <w:sz w:val="24"/>
                <w:szCs w:val="24"/>
              </w:rPr>
              <w:softHyphen/>
              <w:t xml:space="preserve">гнутыми ногами. Девочки: кувырок назад в </w:t>
            </w:r>
            <w:proofErr w:type="spellStart"/>
            <w:r w:rsidRPr="004975F4">
              <w:rPr>
                <w:rFonts w:ascii="Times New Roman" w:eastAsia="Times New Roman" w:hAnsi="Times New Roman"/>
                <w:color w:val="000000"/>
                <w:sz w:val="24"/>
                <w:szCs w:val="24"/>
              </w:rPr>
              <w:t>полушпагат</w:t>
            </w:r>
            <w:proofErr w:type="spellEnd"/>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акробатических упражнений. Составляют акробатические комбинации из чис</w:t>
            </w:r>
            <w:r w:rsidRPr="004975F4">
              <w:rPr>
                <w:rFonts w:ascii="Times New Roman" w:eastAsia="Times New Roman" w:hAnsi="Times New Roman"/>
                <w:color w:val="000000"/>
                <w:sz w:val="24"/>
                <w:szCs w:val="24"/>
              </w:rPr>
              <w:softHyphen/>
              <w:t>ла разученных упражнений</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268"/>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координационных способностей</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proofErr w:type="spellStart"/>
            <w:r w:rsidRPr="004975F4">
              <w:rPr>
                <w:rFonts w:ascii="Times New Roman" w:eastAsia="Times New Roman" w:hAnsi="Times New Roman"/>
                <w:color w:val="000000"/>
                <w:sz w:val="24"/>
                <w:szCs w:val="24"/>
              </w:rPr>
              <w:t>Общеразвивающие</w:t>
            </w:r>
            <w:proofErr w:type="spellEnd"/>
            <w:r w:rsidRPr="004975F4">
              <w:rPr>
                <w:rFonts w:ascii="Times New Roman" w:eastAsia="Times New Roman" w:hAnsi="Times New Roman"/>
                <w:color w:val="000000"/>
                <w:sz w:val="24"/>
                <w:szCs w:val="24"/>
              </w:rPr>
              <w:t xml:space="preserve"> упражнения без предметов и с предметами; то же с различными способами ходьбы, бега, прыжков, вращений. Упражнения с гимнастической скамейкой, на гим</w:t>
            </w:r>
            <w:r w:rsidRPr="004975F4">
              <w:rPr>
                <w:rFonts w:ascii="Times New Roman" w:eastAsia="Times New Roman" w:hAnsi="Times New Roman"/>
                <w:color w:val="000000"/>
                <w:sz w:val="24"/>
                <w:szCs w:val="24"/>
              </w:rPr>
              <w:softHyphen/>
              <w:t>настическом бревне, на гимнастичес</w:t>
            </w:r>
            <w:r w:rsidRPr="004975F4">
              <w:rPr>
                <w:rFonts w:ascii="Times New Roman" w:eastAsia="Times New Roman" w:hAnsi="Times New Roman"/>
                <w:color w:val="000000"/>
                <w:sz w:val="24"/>
                <w:szCs w:val="24"/>
              </w:rPr>
              <w:softHyphen/>
              <w:t xml:space="preserve">кой стенке, брусьях, перекладине, </w:t>
            </w:r>
            <w:r w:rsidRPr="008E213F">
              <w:rPr>
                <w:rFonts w:ascii="Times New Roman" w:eastAsia="Times New Roman" w:hAnsi="Times New Roman"/>
                <w:color w:val="000000"/>
                <w:sz w:val="24"/>
                <w:szCs w:val="24"/>
              </w:rPr>
              <w:t>гимнастическом козле и коне. Акро</w:t>
            </w:r>
            <w:r w:rsidRPr="008E213F">
              <w:rPr>
                <w:rFonts w:ascii="Times New Roman" w:eastAsia="Times New Roman" w:hAnsi="Times New Roman"/>
                <w:color w:val="000000"/>
                <w:sz w:val="24"/>
                <w:szCs w:val="24"/>
              </w:rPr>
              <w:softHyphen/>
              <w:t xml:space="preserve">батические </w:t>
            </w:r>
            <w:r w:rsidRPr="008E213F">
              <w:rPr>
                <w:rFonts w:ascii="Times New Roman" w:eastAsia="Times New Roman" w:hAnsi="Times New Roman"/>
                <w:color w:val="000000"/>
                <w:sz w:val="24"/>
                <w:szCs w:val="24"/>
              </w:rPr>
              <w:lastRenderedPageBreak/>
              <w:t>упражнения. Прыжки с пружинного гимнастического мостика в глубину. Эстафеты и игры с исполь</w:t>
            </w:r>
            <w:r w:rsidRPr="008E213F">
              <w:rPr>
                <w:rFonts w:ascii="Times New Roman" w:eastAsia="Times New Roman" w:hAnsi="Times New Roman"/>
                <w:color w:val="000000"/>
                <w:sz w:val="24"/>
                <w:szCs w:val="24"/>
              </w:rPr>
              <w:softHyphen/>
              <w:t>зованием</w:t>
            </w:r>
            <w:r w:rsidRPr="004975F4">
              <w:rPr>
                <w:rFonts w:ascii="Times New Roman" w:eastAsia="Times New Roman" w:hAnsi="Times New Roman"/>
                <w:color w:val="000000"/>
                <w:sz w:val="24"/>
                <w:szCs w:val="24"/>
              </w:rPr>
              <w:t xml:space="preserve"> гимнастических упражнений и инвентаря</w:t>
            </w:r>
            <w:r w:rsidR="0002348D">
              <w:rPr>
                <w:rFonts w:ascii="Times New Roman" w:eastAsia="Times New Roman" w:hAnsi="Times New Roman"/>
                <w:color w:val="000000"/>
                <w:sz w:val="24"/>
                <w:szCs w:val="24"/>
              </w:rPr>
              <w:t>.</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Используют гимнастические и акробатические упражнения для развития названных координа</w:t>
            </w:r>
            <w:r w:rsidRPr="004975F4">
              <w:rPr>
                <w:rFonts w:ascii="Times New Roman" w:eastAsia="Times New Roman" w:hAnsi="Times New Roman"/>
                <w:color w:val="000000"/>
                <w:sz w:val="24"/>
                <w:szCs w:val="24"/>
              </w:rPr>
              <w:softHyphen/>
              <w:t>ционных способностей</w:t>
            </w:r>
          </w:p>
        </w:tc>
      </w:tr>
      <w:tr w:rsidR="008B6AD1" w:rsidRPr="004975F4" w:rsidTr="0002348D">
        <w:trPr>
          <w:trHeight w:val="473"/>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Развитие силовых способ</w:t>
            </w:r>
            <w:r w:rsidRPr="004975F4">
              <w:rPr>
                <w:rFonts w:ascii="Times New Roman" w:eastAsia="Times New Roman" w:hAnsi="Times New Roman"/>
                <w:b/>
                <w:bCs/>
                <w:color w:val="000000"/>
                <w:sz w:val="24"/>
                <w:szCs w:val="24"/>
              </w:rPr>
              <w:softHyphen/>
              <w:t>ностей и силовой выносли</w:t>
            </w:r>
            <w:r w:rsidRPr="004975F4">
              <w:rPr>
                <w:rFonts w:ascii="Times New Roman" w:eastAsia="Times New Roman" w:hAnsi="Times New Roman"/>
                <w:b/>
                <w:bCs/>
                <w:color w:val="000000"/>
                <w:sz w:val="24"/>
                <w:szCs w:val="24"/>
              </w:rPr>
              <w:softHyphen/>
              <w:t>вости</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Лазанье по канату, шесту, гимнасти</w:t>
            </w:r>
            <w:r w:rsidRPr="004975F4">
              <w:rPr>
                <w:rFonts w:ascii="Times New Roman" w:eastAsia="Times New Roman" w:hAnsi="Times New Roman"/>
                <w:color w:val="000000"/>
                <w:sz w:val="24"/>
                <w:szCs w:val="24"/>
              </w:rPr>
              <w:softHyphen/>
              <w:t>ческой лестнице. Подтягивания, уп</w:t>
            </w:r>
            <w:r w:rsidRPr="004975F4">
              <w:rPr>
                <w:rFonts w:ascii="Times New Roman" w:eastAsia="Times New Roman" w:hAnsi="Times New Roman"/>
                <w:color w:val="000000"/>
                <w:sz w:val="24"/>
                <w:szCs w:val="24"/>
              </w:rPr>
              <w:softHyphen/>
              <w:t>ражнения в висах и упорах, с ганте</w:t>
            </w:r>
            <w:r w:rsidRPr="004975F4">
              <w:rPr>
                <w:rFonts w:ascii="Times New Roman" w:eastAsia="Times New Roman" w:hAnsi="Times New Roman"/>
                <w:color w:val="000000"/>
                <w:sz w:val="24"/>
                <w:szCs w:val="24"/>
              </w:rPr>
              <w:softHyphen/>
              <w:t>лями, набивными мячами</w:t>
            </w:r>
            <w:r w:rsidR="0002348D">
              <w:rPr>
                <w:rFonts w:ascii="Times New Roman" w:eastAsia="Times New Roman" w:hAnsi="Times New Roman"/>
                <w:color w:val="000000"/>
                <w:sz w:val="24"/>
                <w:szCs w:val="24"/>
              </w:rPr>
              <w:t>.</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силовых способностей и силовой выносливости</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418"/>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скоростно-силовых способностей</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Опорные прыжки, прыжки со скакал</w:t>
            </w:r>
            <w:r w:rsidRPr="004975F4">
              <w:rPr>
                <w:rFonts w:ascii="Times New Roman" w:eastAsia="Times New Roman" w:hAnsi="Times New Roman"/>
                <w:color w:val="000000"/>
                <w:sz w:val="24"/>
                <w:szCs w:val="24"/>
              </w:rPr>
              <w:softHyphen/>
              <w:t>кой, броски набивного мяча</w:t>
            </w:r>
            <w:r w:rsidR="0002348D">
              <w:rPr>
                <w:rFonts w:ascii="Times New Roman" w:eastAsia="Times New Roman" w:hAnsi="Times New Roman"/>
                <w:color w:val="000000"/>
                <w:sz w:val="24"/>
                <w:szCs w:val="24"/>
              </w:rPr>
              <w:t>.</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скоростно-силовых способностей</w:t>
            </w:r>
          </w:p>
        </w:tc>
      </w:tr>
      <w:tr w:rsidR="008B6AD1" w:rsidRPr="004975F4" w:rsidTr="0002348D">
        <w:trPr>
          <w:trHeight w:val="94"/>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гибкости</w:t>
            </w:r>
          </w:p>
          <w:p w:rsidR="008B6AD1" w:rsidRPr="004975F4" w:rsidRDefault="008B6AD1" w:rsidP="00881E69">
            <w:pPr>
              <w:tabs>
                <w:tab w:val="left" w:pos="142"/>
              </w:tabs>
              <w:contextualSpacing/>
              <w:rPr>
                <w:rFonts w:ascii="Times New Roman" w:eastAsia="Times New Roman" w:hAnsi="Times New Roman"/>
                <w:b/>
                <w:bCs/>
                <w:color w:val="000000"/>
                <w:sz w:val="24"/>
                <w:szCs w:val="24"/>
              </w:rPr>
            </w:pP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b/>
                <w:bCs/>
                <w:color w:val="000000"/>
                <w:sz w:val="24"/>
                <w:szCs w:val="24"/>
              </w:rPr>
            </w:pPr>
            <w:proofErr w:type="spellStart"/>
            <w:r w:rsidRPr="004975F4">
              <w:rPr>
                <w:rFonts w:ascii="Times New Roman" w:eastAsia="Times New Roman" w:hAnsi="Times New Roman"/>
                <w:color w:val="000000"/>
                <w:sz w:val="24"/>
                <w:szCs w:val="24"/>
              </w:rPr>
              <w:t>Общеразвивающие</w:t>
            </w:r>
            <w:proofErr w:type="spellEnd"/>
            <w:r w:rsidRPr="004975F4">
              <w:rPr>
                <w:rFonts w:ascii="Times New Roman" w:eastAsia="Times New Roman" w:hAnsi="Times New Roman"/>
                <w:color w:val="000000"/>
                <w:sz w:val="24"/>
                <w:szCs w:val="24"/>
              </w:rPr>
              <w:t xml:space="preserve"> упражнения с по</w:t>
            </w:r>
            <w:r w:rsidRPr="004975F4">
              <w:rPr>
                <w:rFonts w:ascii="Times New Roman" w:eastAsia="Times New Roman" w:hAnsi="Times New Roman"/>
                <w:color w:val="000000"/>
                <w:sz w:val="24"/>
                <w:szCs w:val="24"/>
              </w:rPr>
              <w:softHyphen/>
              <w:t>вышенной амплитудой для плечевых, локтевых, тазобедренных, коленных суставов и позвоночника. Упражне</w:t>
            </w:r>
            <w:r w:rsidRPr="004975F4">
              <w:rPr>
                <w:rFonts w:ascii="Times New Roman" w:eastAsia="Times New Roman" w:hAnsi="Times New Roman"/>
                <w:color w:val="000000"/>
                <w:sz w:val="24"/>
                <w:szCs w:val="24"/>
              </w:rPr>
              <w:softHyphen/>
              <w:t>ния с партнёром, акробатические, на гимнастической стенке. Упражнения с предметами</w:t>
            </w: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гибкости</w:t>
            </w:r>
          </w:p>
        </w:tc>
      </w:tr>
      <w:tr w:rsidR="008B6AD1" w:rsidRPr="004975F4" w:rsidTr="0002348D">
        <w:trPr>
          <w:trHeight w:val="809"/>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Знания о физической куль</w:t>
            </w:r>
            <w:r w:rsidRPr="004975F4">
              <w:rPr>
                <w:rFonts w:ascii="Times New Roman" w:eastAsia="Times New Roman" w:hAnsi="Times New Roman"/>
                <w:b/>
                <w:bCs/>
                <w:color w:val="000000"/>
                <w:sz w:val="24"/>
                <w:szCs w:val="24"/>
              </w:rPr>
              <w:softHyphen/>
              <w:t>туре</w:t>
            </w:r>
          </w:p>
        </w:tc>
        <w:tc>
          <w:tcPr>
            <w:tcW w:w="3703" w:type="dxa"/>
          </w:tcPr>
          <w:p w:rsidR="008B6AD1" w:rsidRPr="008E213F"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w:t>
            </w:r>
            <w:r w:rsidRPr="008E213F">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8E213F">
              <w:rPr>
                <w:rFonts w:ascii="Times New Roman" w:eastAsia="Times New Roman" w:hAnsi="Times New Roman"/>
                <w:color w:val="000000"/>
                <w:sz w:val="24"/>
                <w:szCs w:val="24"/>
              </w:rPr>
              <w:t>Значение гимнастических упражнений для сохранения правильной осанки, развития силовых способностей и гибкости; страховка и помощь во вре</w:t>
            </w:r>
            <w:r w:rsidRPr="008E213F">
              <w:rPr>
                <w:rFonts w:ascii="Times New Roman" w:eastAsia="Times New Roman" w:hAnsi="Times New Roman"/>
                <w:color w:val="000000"/>
                <w:sz w:val="24"/>
                <w:szCs w:val="24"/>
              </w:rPr>
              <w:softHyphen/>
              <w:t>мя занятий; обеспечение техники безопасности</w:t>
            </w:r>
            <w:r w:rsidRPr="004975F4">
              <w:rPr>
                <w:rFonts w:ascii="Times New Roman" w:eastAsia="Times New Roman" w:hAnsi="Times New Roman"/>
                <w:color w:val="000000"/>
                <w:sz w:val="24"/>
                <w:szCs w:val="24"/>
              </w:rPr>
              <w:t>; упражнения для разо</w:t>
            </w:r>
            <w:r w:rsidRPr="004975F4">
              <w:rPr>
                <w:rFonts w:ascii="Times New Roman" w:eastAsia="Times New Roman" w:hAnsi="Times New Roman"/>
                <w:color w:val="000000"/>
                <w:sz w:val="24"/>
                <w:szCs w:val="24"/>
              </w:rPr>
              <w:softHyphen/>
              <w:t>гревания; основы выполнения гимнасти</w:t>
            </w:r>
            <w:r w:rsidRPr="004975F4">
              <w:rPr>
                <w:rFonts w:ascii="Times New Roman" w:eastAsia="Times New Roman" w:hAnsi="Times New Roman"/>
                <w:color w:val="000000"/>
                <w:sz w:val="24"/>
                <w:szCs w:val="24"/>
              </w:rPr>
              <w:softHyphen/>
              <w:t>ческих упражнений</w:t>
            </w:r>
          </w:p>
          <w:p w:rsidR="008B6AD1" w:rsidRPr="004975F4" w:rsidRDefault="008B6AD1" w:rsidP="00881E69">
            <w:pPr>
              <w:tabs>
                <w:tab w:val="left" w:pos="142"/>
              </w:tabs>
              <w:contextualSpacing/>
              <w:rPr>
                <w:rFonts w:ascii="Times New Roman" w:eastAsia="Times New Roman" w:hAnsi="Times New Roman"/>
                <w:color w:val="000000"/>
                <w:sz w:val="24"/>
                <w:szCs w:val="24"/>
              </w:rPr>
            </w:pP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гимнастических упражне</w:t>
            </w:r>
            <w:r w:rsidRPr="004975F4">
              <w:rPr>
                <w:rFonts w:ascii="Times New Roman" w:eastAsia="Times New Roman" w:hAnsi="Times New Roman"/>
                <w:color w:val="000000"/>
                <w:sz w:val="24"/>
                <w:szCs w:val="24"/>
              </w:rPr>
              <w:softHyphen/>
              <w:t>ний для сохранения правильной осанки, разви</w:t>
            </w:r>
            <w:r w:rsidRPr="004975F4">
              <w:rPr>
                <w:rFonts w:ascii="Times New Roman" w:eastAsia="Times New Roman" w:hAnsi="Times New Roman"/>
                <w:color w:val="000000"/>
                <w:sz w:val="24"/>
                <w:szCs w:val="24"/>
              </w:rPr>
              <w:softHyphen/>
              <w:t>тия физических способностей. Оказывают страховку и помощь во время заня</w:t>
            </w:r>
            <w:r w:rsidRPr="004975F4">
              <w:rPr>
                <w:rFonts w:ascii="Times New Roman" w:eastAsia="Times New Roman" w:hAnsi="Times New Roman"/>
                <w:color w:val="000000"/>
                <w:sz w:val="24"/>
                <w:szCs w:val="24"/>
              </w:rPr>
              <w:softHyphen/>
              <w:t>тий, соблюдают технику безопасности. Применяют упражнения для организации само</w:t>
            </w:r>
            <w:r w:rsidRPr="004975F4">
              <w:rPr>
                <w:rFonts w:ascii="Times New Roman" w:eastAsia="Times New Roman" w:hAnsi="Times New Roman"/>
                <w:color w:val="000000"/>
                <w:sz w:val="24"/>
                <w:szCs w:val="24"/>
              </w:rPr>
              <w:softHyphen/>
              <w:t>стоятельных тренировок</w:t>
            </w:r>
          </w:p>
        </w:tc>
      </w:tr>
      <w:tr w:rsidR="008B6AD1" w:rsidRPr="004975F4" w:rsidTr="0002348D">
        <w:trPr>
          <w:trHeight w:val="720"/>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Проведение самостоятель</w:t>
            </w:r>
            <w:r w:rsidRPr="004975F4">
              <w:rPr>
                <w:rFonts w:ascii="Times New Roman" w:eastAsia="Times New Roman" w:hAnsi="Times New Roman"/>
                <w:b/>
                <w:bCs/>
                <w:color w:val="000000"/>
                <w:sz w:val="24"/>
                <w:szCs w:val="24"/>
              </w:rPr>
              <w:softHyphen/>
              <w:t>ных занятий прикладной физической подготовкой</w:t>
            </w:r>
          </w:p>
        </w:tc>
        <w:tc>
          <w:tcPr>
            <w:tcW w:w="370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Упражнения и простейшие програм</w:t>
            </w:r>
            <w:r w:rsidRPr="004975F4">
              <w:rPr>
                <w:rFonts w:ascii="Times New Roman" w:eastAsia="Times New Roman" w:hAnsi="Times New Roman"/>
                <w:color w:val="000000"/>
                <w:sz w:val="24"/>
                <w:szCs w:val="24"/>
              </w:rPr>
              <w:softHyphen/>
              <w:t>мы по развитию силовых, координа</w:t>
            </w:r>
            <w:r w:rsidRPr="004975F4">
              <w:rPr>
                <w:rFonts w:ascii="Times New Roman" w:eastAsia="Times New Roman" w:hAnsi="Times New Roman"/>
                <w:color w:val="000000"/>
                <w:sz w:val="24"/>
                <w:szCs w:val="24"/>
              </w:rPr>
              <w:softHyphen/>
              <w:t>ционных способностей и гибкости с предметами и без предметов, акроба</w:t>
            </w:r>
            <w:r w:rsidRPr="004975F4">
              <w:rPr>
                <w:rFonts w:ascii="Times New Roman" w:eastAsia="Times New Roman" w:hAnsi="Times New Roman"/>
                <w:color w:val="000000"/>
                <w:sz w:val="24"/>
                <w:szCs w:val="24"/>
              </w:rPr>
              <w:softHyphen/>
              <w:t>тические, с использованием гимна</w:t>
            </w:r>
            <w:r w:rsidRPr="004975F4">
              <w:rPr>
                <w:rFonts w:ascii="Times New Roman" w:eastAsia="Times New Roman" w:hAnsi="Times New Roman"/>
                <w:color w:val="000000"/>
                <w:sz w:val="24"/>
                <w:szCs w:val="24"/>
              </w:rPr>
              <w:softHyphen/>
              <w:t>стических снарядов. Правила само</w:t>
            </w:r>
            <w:r w:rsidRPr="004975F4">
              <w:rPr>
                <w:rFonts w:ascii="Times New Roman" w:eastAsia="Times New Roman" w:hAnsi="Times New Roman"/>
                <w:color w:val="000000"/>
                <w:sz w:val="24"/>
                <w:szCs w:val="24"/>
              </w:rPr>
              <w:softHyphen/>
              <w:t>контроля. Способы регулирования физической нагрузки</w:t>
            </w:r>
          </w:p>
          <w:p w:rsidR="008B6AD1" w:rsidRPr="004975F4" w:rsidRDefault="008B6AD1" w:rsidP="00881E69">
            <w:pPr>
              <w:tabs>
                <w:tab w:val="left" w:pos="142"/>
              </w:tabs>
              <w:contextualSpacing/>
              <w:rPr>
                <w:rFonts w:ascii="Times New Roman" w:hAnsi="Times New Roman"/>
                <w:b/>
                <w:bCs/>
                <w:color w:val="000000"/>
                <w:sz w:val="24"/>
                <w:szCs w:val="24"/>
              </w:rPr>
            </w:pPr>
          </w:p>
        </w:tc>
        <w:tc>
          <w:tcPr>
            <w:tcW w:w="376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разученные упражнения в самостоя</w:t>
            </w:r>
            <w:r w:rsidRPr="004975F4">
              <w:rPr>
                <w:rFonts w:ascii="Times New Roman" w:eastAsia="Times New Roman" w:hAnsi="Times New Roman"/>
                <w:color w:val="000000"/>
                <w:sz w:val="24"/>
                <w:szCs w:val="24"/>
              </w:rPr>
              <w:softHyphen/>
              <w:t>тельных занятиях при решении задач физической и технической подготовки. Осуществляют само</w:t>
            </w:r>
            <w:r w:rsidRPr="004975F4">
              <w:rPr>
                <w:rFonts w:ascii="Times New Roman" w:eastAsia="Times New Roman" w:hAnsi="Times New Roman"/>
                <w:color w:val="000000"/>
                <w:sz w:val="24"/>
                <w:szCs w:val="24"/>
              </w:rPr>
              <w:softHyphen/>
              <w:t>контроль за физической нагрузкой во время этих занятий</w:t>
            </w:r>
          </w:p>
        </w:tc>
      </w:tr>
      <w:tr w:rsidR="008B6AD1" w:rsidRPr="004975F4" w:rsidTr="0002348D">
        <w:trPr>
          <w:trHeight w:val="199"/>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организаторски</w:t>
            </w:r>
            <w:r w:rsidRPr="004975F4">
              <w:rPr>
                <w:rFonts w:ascii="Times New Roman" w:eastAsia="Times New Roman" w:hAnsi="Times New Roman"/>
                <w:b/>
                <w:bCs/>
                <w:color w:val="000000"/>
                <w:sz w:val="24"/>
                <w:szCs w:val="24"/>
              </w:rPr>
              <w:softHyphen/>
            </w:r>
            <w:r w:rsidRPr="004975F4">
              <w:rPr>
                <w:rFonts w:ascii="Times New Roman" w:eastAsia="Times New Roman" w:hAnsi="Times New Roman"/>
                <w:b/>
                <w:bCs/>
                <w:color w:val="000000"/>
                <w:sz w:val="24"/>
                <w:szCs w:val="24"/>
              </w:rPr>
              <w:lastRenderedPageBreak/>
              <w:t>ми умениями</w:t>
            </w:r>
          </w:p>
        </w:tc>
        <w:tc>
          <w:tcPr>
            <w:tcW w:w="3703" w:type="dxa"/>
            <w:vMerge w:val="restart"/>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lastRenderedPageBreak/>
              <w:t>5</w:t>
            </w:r>
            <w:r w:rsidRPr="004975F4">
              <w:rPr>
                <w:rFonts w:ascii="Times New Roman" w:eastAsia="Times New Roman" w:hAnsi="Times New Roman"/>
                <w:b/>
                <w:bCs/>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Помощь и страховка; </w:t>
            </w:r>
            <w:r w:rsidRPr="004975F4">
              <w:rPr>
                <w:rFonts w:ascii="Times New Roman" w:eastAsia="Times New Roman" w:hAnsi="Times New Roman"/>
                <w:color w:val="000000"/>
                <w:sz w:val="24"/>
                <w:szCs w:val="24"/>
              </w:rPr>
              <w:lastRenderedPageBreak/>
              <w:t>демонстрация</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упражнений;  выполнения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p w:rsidR="008B6AD1" w:rsidRPr="004975F4" w:rsidRDefault="008B6AD1" w:rsidP="00881E69">
            <w:pPr>
              <w:tabs>
                <w:tab w:val="left" w:pos="142"/>
              </w:tabs>
              <w:contextualSpacing/>
              <w:rPr>
                <w:rFonts w:ascii="Times New Roman" w:hAnsi="Times New Roman"/>
                <w:b/>
                <w:bCs/>
                <w:color w:val="000000"/>
                <w:sz w:val="24"/>
                <w:szCs w:val="24"/>
              </w:rPr>
            </w:pPr>
          </w:p>
        </w:tc>
        <w:tc>
          <w:tcPr>
            <w:tcW w:w="3767" w:type="dxa"/>
            <w:gridSpan w:val="2"/>
            <w:vMerge w:val="restart"/>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Составляют совместно с учителем простейшие комбинации </w:t>
            </w:r>
            <w:r w:rsidRPr="004975F4">
              <w:rPr>
                <w:rFonts w:ascii="Times New Roman" w:eastAsia="Times New Roman" w:hAnsi="Times New Roman"/>
                <w:color w:val="000000"/>
                <w:sz w:val="24"/>
                <w:szCs w:val="24"/>
              </w:rPr>
              <w:lastRenderedPageBreak/>
              <w:t>упражнений, направленные на раз</w:t>
            </w:r>
            <w:r w:rsidRPr="004975F4">
              <w:rPr>
                <w:rFonts w:ascii="Times New Roman" w:eastAsia="Times New Roman" w:hAnsi="Times New Roman"/>
                <w:color w:val="000000"/>
                <w:sz w:val="24"/>
                <w:szCs w:val="24"/>
              </w:rPr>
              <w:softHyphen/>
              <w:t>витие соответствующих физических способностей. Выполняют обязанности командира отделе</w:t>
            </w:r>
            <w:r w:rsidRPr="004975F4">
              <w:rPr>
                <w:rFonts w:ascii="Times New Roman" w:eastAsia="Times New Roman" w:hAnsi="Times New Roman"/>
                <w:color w:val="000000"/>
                <w:sz w:val="24"/>
                <w:szCs w:val="24"/>
              </w:rPr>
              <w:softHyphen/>
              <w:t>ния. Оказывают помощь в установке и уборке снарядов. Соблюдают правила соревнований</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531"/>
        </w:trPr>
        <w:tc>
          <w:tcPr>
            <w:tcW w:w="1994" w:type="dxa"/>
            <w:gridSpan w:val="2"/>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p>
        </w:tc>
        <w:tc>
          <w:tcPr>
            <w:tcW w:w="3703" w:type="dxa"/>
            <w:vMerge/>
          </w:tcPr>
          <w:p w:rsidR="008B6AD1" w:rsidRPr="004975F4" w:rsidRDefault="008B6AD1"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3767" w:type="dxa"/>
            <w:gridSpan w:val="2"/>
            <w:vMerge/>
          </w:tcPr>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350"/>
        </w:trPr>
        <w:tc>
          <w:tcPr>
            <w:tcW w:w="9464" w:type="dxa"/>
            <w:gridSpan w:val="5"/>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Баскетбол</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p>
        </w:tc>
      </w:tr>
      <w:tr w:rsidR="008B6AD1" w:rsidRPr="004975F4" w:rsidTr="0002348D">
        <w:trPr>
          <w:trHeight w:val="528"/>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 xml:space="preserve">Краткая      характеристика вида спорта </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Требования к технике без</w:t>
            </w:r>
            <w:r w:rsidRPr="004975F4">
              <w:rPr>
                <w:rFonts w:ascii="Times New Roman" w:eastAsia="Times New Roman" w:hAnsi="Times New Roman"/>
                <w:b/>
                <w:color w:val="000000"/>
                <w:sz w:val="24"/>
                <w:szCs w:val="24"/>
              </w:rPr>
              <w:softHyphen/>
              <w:t>опасности</w:t>
            </w:r>
          </w:p>
        </w:tc>
        <w:tc>
          <w:tcPr>
            <w:tcW w:w="3827" w:type="dxa"/>
            <w:gridSpan w:val="3"/>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color w:val="000000"/>
                <w:sz w:val="24"/>
                <w:szCs w:val="24"/>
              </w:rPr>
              <w:t>История баскетбола. Основные прави</w:t>
            </w:r>
            <w:r w:rsidRPr="004975F4">
              <w:rPr>
                <w:rFonts w:ascii="Times New Roman" w:eastAsia="Times New Roman" w:hAnsi="Times New Roman"/>
                <w:color w:val="000000"/>
                <w:sz w:val="24"/>
                <w:szCs w:val="24"/>
              </w:rPr>
              <w:softHyphen/>
              <w:t>ла игры в баскетбол. Основные при</w:t>
            </w:r>
            <w:r w:rsidRPr="004975F4">
              <w:rPr>
                <w:rFonts w:ascii="Times New Roman" w:eastAsia="Times New Roman" w:hAnsi="Times New Roman"/>
                <w:color w:val="000000"/>
                <w:sz w:val="24"/>
                <w:szCs w:val="24"/>
              </w:rPr>
              <w:softHyphen/>
              <w:t>ёмы игры. Правила техники безопасности</w:t>
            </w: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Изучают историю баскетбола и запоминают име</w:t>
            </w:r>
            <w:r w:rsidRPr="004975F4">
              <w:rPr>
                <w:rFonts w:ascii="Times New Roman" w:eastAsia="Times New Roman" w:hAnsi="Times New Roman"/>
                <w:color w:val="000000"/>
                <w:sz w:val="24"/>
                <w:szCs w:val="24"/>
              </w:rPr>
              <w:softHyphen/>
              <w:t>на выдающихся отечественных спортсменов — олимпийских чемпионов. Овладевают основными приёмами игры в баскетбол</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p>
        </w:tc>
      </w:tr>
      <w:tr w:rsidR="008B6AD1" w:rsidRPr="004975F4" w:rsidTr="0002348D">
        <w:trPr>
          <w:trHeight w:val="885"/>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Овладение техникой пере</w:t>
            </w:r>
            <w:r w:rsidRPr="004975F4">
              <w:rPr>
                <w:rFonts w:ascii="Times New Roman" w:eastAsia="Times New Roman" w:hAnsi="Times New Roman"/>
                <w:b/>
                <w:color w:val="000000"/>
                <w:sz w:val="24"/>
                <w:szCs w:val="24"/>
              </w:rPr>
              <w:softHyphen/>
              <w:t>движений,  остановок,  по</w:t>
            </w:r>
            <w:r w:rsidRPr="004975F4">
              <w:rPr>
                <w:rFonts w:ascii="Times New Roman" w:eastAsia="Times New Roman" w:hAnsi="Times New Roman"/>
                <w:b/>
                <w:color w:val="000000"/>
                <w:sz w:val="24"/>
                <w:szCs w:val="24"/>
              </w:rPr>
              <w:softHyphen/>
              <w:t>воротов и стоек</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 xml:space="preserve">5 </w:t>
            </w:r>
            <w:r w:rsidRPr="004975F4">
              <w:rPr>
                <w:rFonts w:ascii="Times New Roman" w:eastAsia="Times New Roman" w:hAnsi="Times New Roman"/>
                <w:b/>
                <w:color w:val="000000"/>
                <w:sz w:val="24"/>
                <w:szCs w:val="24"/>
              </w:rPr>
              <w:t>— 6 классы</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Стойки игрока. Перемещения в стой</w:t>
            </w:r>
            <w:r w:rsidRPr="004975F4">
              <w:rPr>
                <w:rFonts w:ascii="Times New Roman" w:eastAsia="Times New Roman" w:hAnsi="Times New Roman"/>
                <w:color w:val="000000"/>
                <w:sz w:val="24"/>
                <w:szCs w:val="24"/>
              </w:rPr>
              <w:softHyphen/>
              <w:t>ке приставными шагами боком, ли</w:t>
            </w:r>
            <w:r w:rsidRPr="004975F4">
              <w:rPr>
                <w:rFonts w:ascii="Times New Roman" w:eastAsia="Times New Roman" w:hAnsi="Times New Roman"/>
                <w:color w:val="000000"/>
                <w:sz w:val="24"/>
                <w:szCs w:val="24"/>
              </w:rPr>
              <w:softHyphen/>
              <w:t>цом и спиной вперёд. Остановка дву</w:t>
            </w:r>
            <w:r w:rsidRPr="004975F4">
              <w:rPr>
                <w:rFonts w:ascii="Times New Roman" w:eastAsia="Times New Roman" w:hAnsi="Times New Roman"/>
                <w:color w:val="000000"/>
                <w:sz w:val="24"/>
                <w:szCs w:val="24"/>
              </w:rPr>
              <w:softHyphen/>
              <w:t>мя шагами и прыжком. Повороты без мяча и с мячом. Комби</w:t>
            </w:r>
            <w:r w:rsidRPr="004975F4">
              <w:rPr>
                <w:rFonts w:ascii="Times New Roman" w:eastAsia="Times New Roman" w:hAnsi="Times New Roman"/>
                <w:color w:val="000000"/>
                <w:sz w:val="24"/>
                <w:szCs w:val="24"/>
              </w:rPr>
              <w:softHyphen/>
              <w:t xml:space="preserve">нации из </w:t>
            </w:r>
            <w:proofErr w:type="spellStart"/>
            <w:r w:rsidRPr="004975F4">
              <w:rPr>
                <w:rFonts w:ascii="Times New Roman" w:eastAsia="Times New Roman" w:hAnsi="Times New Roman"/>
                <w:color w:val="000000"/>
                <w:sz w:val="24"/>
                <w:szCs w:val="24"/>
              </w:rPr>
              <w:t>освоенньгх</w:t>
            </w:r>
            <w:proofErr w:type="spellEnd"/>
            <w:r w:rsidRPr="004975F4">
              <w:rPr>
                <w:rFonts w:ascii="Times New Roman" w:eastAsia="Times New Roman" w:hAnsi="Times New Roman"/>
                <w:color w:val="000000"/>
                <w:sz w:val="24"/>
                <w:szCs w:val="24"/>
              </w:rPr>
              <w:t xml:space="preserve"> элементов техни</w:t>
            </w:r>
            <w:r w:rsidRPr="004975F4">
              <w:rPr>
                <w:rFonts w:ascii="Times New Roman" w:eastAsia="Times New Roman" w:hAnsi="Times New Roman"/>
                <w:color w:val="000000"/>
                <w:sz w:val="24"/>
                <w:szCs w:val="24"/>
              </w:rPr>
              <w:softHyphen/>
              <w:t xml:space="preserve">ки   передвижений   (перемещения   в стоике, остановка, поворот, ускорение). </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 xml:space="preserve">7 класс </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Дальнейшее обучение технике движений. </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Ловля и передача мяча двумя руками от груди и одной рукой от плеча на месте и в движении с пассивным со</w:t>
            </w:r>
            <w:r w:rsidRPr="004975F4">
              <w:rPr>
                <w:rFonts w:ascii="Times New Roman" w:eastAsia="Times New Roman" w:hAnsi="Times New Roman"/>
                <w:color w:val="000000"/>
                <w:sz w:val="24"/>
                <w:szCs w:val="24"/>
              </w:rPr>
              <w:softHyphen/>
              <w:t>противлением защитника</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1104"/>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color w:val="000000"/>
                <w:sz w:val="24"/>
                <w:szCs w:val="24"/>
              </w:rPr>
            </w:pPr>
            <w:r w:rsidRPr="004975F4">
              <w:rPr>
                <w:rFonts w:ascii="Times New Roman" w:eastAsia="Times New Roman" w:hAnsi="Times New Roman"/>
                <w:b/>
                <w:bCs/>
                <w:color w:val="000000"/>
                <w:sz w:val="24"/>
                <w:szCs w:val="24"/>
              </w:rPr>
              <w:t>Освоение техники ведения мяча</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Ведение мяча </w:t>
            </w:r>
            <w:proofErr w:type="spellStart"/>
            <w:r w:rsidRPr="004975F4">
              <w:rPr>
                <w:rFonts w:ascii="Times New Roman" w:eastAsia="Times New Roman" w:hAnsi="Times New Roman"/>
                <w:color w:val="000000"/>
                <w:sz w:val="24"/>
                <w:szCs w:val="24"/>
              </w:rPr>
              <w:t>внизкой</w:t>
            </w:r>
            <w:proofErr w:type="spellEnd"/>
            <w:r w:rsidRPr="004975F4">
              <w:rPr>
                <w:rFonts w:ascii="Times New Roman" w:eastAsia="Times New Roman" w:hAnsi="Times New Roman"/>
                <w:color w:val="000000"/>
                <w:sz w:val="24"/>
                <w:szCs w:val="24"/>
              </w:rPr>
              <w:t>, средней и высокой стойке на месте, в движении по прямой, с изменением направле</w:t>
            </w:r>
            <w:r w:rsidRPr="004975F4">
              <w:rPr>
                <w:rFonts w:ascii="Times New Roman" w:eastAsia="Times New Roman" w:hAnsi="Times New Roman"/>
                <w:color w:val="000000"/>
                <w:sz w:val="24"/>
                <w:szCs w:val="24"/>
              </w:rPr>
              <w:softHyphen/>
              <w:t xml:space="preserve">ния движения и скорости; ведение без сопротивления защитника ведущей и </w:t>
            </w:r>
            <w:proofErr w:type="spellStart"/>
            <w:r w:rsidRPr="004975F4">
              <w:rPr>
                <w:rFonts w:ascii="Times New Roman" w:eastAsia="Times New Roman" w:hAnsi="Times New Roman"/>
                <w:color w:val="000000"/>
                <w:sz w:val="24"/>
                <w:szCs w:val="24"/>
              </w:rPr>
              <w:t>неведущей</w:t>
            </w:r>
            <w:proofErr w:type="spellEnd"/>
            <w:r w:rsidRPr="004975F4">
              <w:rPr>
                <w:rFonts w:ascii="Times New Roman" w:eastAsia="Times New Roman" w:hAnsi="Times New Roman"/>
                <w:color w:val="000000"/>
                <w:sz w:val="24"/>
                <w:szCs w:val="24"/>
              </w:rPr>
              <w:t xml:space="preserve"> рукой. </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обучение технике движе</w:t>
            </w:r>
            <w:r w:rsidRPr="004975F4">
              <w:rPr>
                <w:rFonts w:ascii="Times New Roman" w:eastAsia="Times New Roman" w:hAnsi="Times New Roman"/>
                <w:color w:val="000000"/>
                <w:sz w:val="24"/>
                <w:szCs w:val="24"/>
              </w:rPr>
              <w:softHyphen/>
              <w:t>ний.</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Ведение мяча в низкой, средней и вы</w:t>
            </w:r>
            <w:r w:rsidRPr="004975F4">
              <w:rPr>
                <w:rFonts w:ascii="Times New Roman" w:eastAsia="Times New Roman" w:hAnsi="Times New Roman"/>
                <w:color w:val="000000"/>
                <w:sz w:val="24"/>
                <w:szCs w:val="24"/>
              </w:rPr>
              <w:softHyphen/>
              <w:t xml:space="preserve">сокой стойке на месте, в движении по прямой, с изменением направления </w:t>
            </w:r>
            <w:r w:rsidRPr="004975F4">
              <w:rPr>
                <w:rFonts w:ascii="Times New Roman" w:eastAsia="Times New Roman" w:hAnsi="Times New Roman"/>
                <w:color w:val="000000"/>
                <w:sz w:val="24"/>
                <w:szCs w:val="24"/>
              </w:rPr>
              <w:lastRenderedPageBreak/>
              <w:t>движения и скорости; ведение с пас</w:t>
            </w:r>
            <w:r w:rsidRPr="004975F4">
              <w:rPr>
                <w:rFonts w:ascii="Times New Roman" w:eastAsia="Times New Roman" w:hAnsi="Times New Roman"/>
                <w:color w:val="000000"/>
                <w:sz w:val="24"/>
                <w:szCs w:val="24"/>
              </w:rPr>
              <w:softHyphen/>
              <w:t>сивным сопротивлением защитника</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color w:val="000000"/>
                <w:sz w:val="24"/>
                <w:szCs w:val="24"/>
              </w:rPr>
            </w:pP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8B6AD1" w:rsidRPr="004975F4" w:rsidTr="0002348D">
        <w:trPr>
          <w:trHeight w:val="144"/>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Овладение техникой брос</w:t>
            </w:r>
            <w:r w:rsidRPr="004975F4">
              <w:rPr>
                <w:rFonts w:ascii="Times New Roman" w:eastAsia="Times New Roman" w:hAnsi="Times New Roman"/>
                <w:b/>
                <w:bCs/>
                <w:color w:val="000000"/>
                <w:sz w:val="24"/>
                <w:szCs w:val="24"/>
              </w:rPr>
              <w:softHyphen/>
              <w:t>ков мяча</w:t>
            </w:r>
          </w:p>
        </w:tc>
        <w:tc>
          <w:tcPr>
            <w:tcW w:w="3827" w:type="dxa"/>
            <w:gridSpan w:val="3"/>
            <w:vMerge w:val="restart"/>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Броски одной и двумя руками с ме</w:t>
            </w:r>
            <w:r w:rsidRPr="004975F4">
              <w:rPr>
                <w:rFonts w:ascii="Times New Roman" w:eastAsia="Times New Roman" w:hAnsi="Times New Roman"/>
                <w:color w:val="000000"/>
                <w:sz w:val="24"/>
                <w:szCs w:val="24"/>
              </w:rPr>
              <w:softHyphen/>
              <w:t>ста и в движении (после ведения, после ловли) без сопротивления за</w:t>
            </w:r>
            <w:r w:rsidRPr="004975F4">
              <w:rPr>
                <w:rFonts w:ascii="Times New Roman" w:eastAsia="Times New Roman" w:hAnsi="Times New Roman"/>
                <w:color w:val="000000"/>
                <w:sz w:val="24"/>
                <w:szCs w:val="24"/>
              </w:rPr>
              <w:softHyphen/>
              <w:t>щитника.</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Максимальное расстояние до корзи</w:t>
            </w:r>
            <w:r w:rsidRPr="004975F4">
              <w:rPr>
                <w:rFonts w:ascii="Times New Roman" w:eastAsia="Times New Roman" w:hAnsi="Times New Roman"/>
                <w:color w:val="000000"/>
                <w:sz w:val="24"/>
                <w:szCs w:val="24"/>
              </w:rPr>
              <w:softHyphen/>
              <w:t xml:space="preserve">ны — 3,60 м. 7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обучение технике движе</w:t>
            </w:r>
            <w:r w:rsidRPr="004975F4">
              <w:rPr>
                <w:rFonts w:ascii="Times New Roman" w:eastAsia="Times New Roman" w:hAnsi="Times New Roman"/>
                <w:color w:val="000000"/>
                <w:sz w:val="24"/>
                <w:szCs w:val="24"/>
              </w:rPr>
              <w:softHyphen/>
              <w:t>ний.</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Броски одной и двумя руками с ме</w:t>
            </w:r>
            <w:r w:rsidRPr="004975F4">
              <w:rPr>
                <w:rFonts w:ascii="Times New Roman" w:eastAsia="Times New Roman" w:hAnsi="Times New Roman"/>
                <w:color w:val="000000"/>
                <w:sz w:val="24"/>
                <w:szCs w:val="24"/>
              </w:rPr>
              <w:softHyphen/>
              <w:t>ста и в движении (после ведения, после ловли, в прыжке) с пассивным противодействием.</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Максимальное расстояние до корзи</w:t>
            </w:r>
            <w:r w:rsidRPr="004975F4">
              <w:rPr>
                <w:rFonts w:ascii="Times New Roman" w:eastAsia="Times New Roman" w:hAnsi="Times New Roman"/>
                <w:color w:val="000000"/>
                <w:sz w:val="24"/>
                <w:szCs w:val="24"/>
              </w:rPr>
              <w:softHyphen/>
              <w:t>ны — 4,80 м</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bCs/>
                <w:color w:val="000000"/>
                <w:sz w:val="24"/>
                <w:szCs w:val="24"/>
              </w:rPr>
            </w:pPr>
          </w:p>
        </w:tc>
        <w:tc>
          <w:tcPr>
            <w:tcW w:w="3686" w:type="dxa"/>
            <w:vMerge w:val="restart"/>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8B6AD1" w:rsidRPr="004975F4" w:rsidTr="0002348D">
        <w:trPr>
          <w:trHeight w:val="809"/>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p>
        </w:tc>
        <w:tc>
          <w:tcPr>
            <w:tcW w:w="3827" w:type="dxa"/>
            <w:gridSpan w:val="3"/>
            <w:vMerge/>
          </w:tcPr>
          <w:p w:rsidR="008B6AD1" w:rsidRPr="004975F4" w:rsidRDefault="008B6AD1"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3686" w:type="dxa"/>
            <w:vMerge/>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563"/>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индивидуальной техники защиты</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Вырывание и выбивание мяча. </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 xml:space="preserve">класс </w:t>
            </w:r>
            <w:r w:rsidRPr="004975F4">
              <w:rPr>
                <w:rFonts w:ascii="Times New Roman" w:eastAsia="Times New Roman" w:hAnsi="Times New Roman"/>
                <w:color w:val="000000"/>
                <w:sz w:val="24"/>
                <w:szCs w:val="24"/>
              </w:rPr>
              <w:t>Перехват мяча</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bCs/>
                <w:color w:val="000000"/>
                <w:sz w:val="24"/>
                <w:szCs w:val="24"/>
              </w:rPr>
            </w:pP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8B6AD1" w:rsidRPr="004975F4" w:rsidTr="0002348D">
        <w:trPr>
          <w:trHeight w:val="487"/>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вла</w:t>
            </w:r>
            <w:r w:rsidRPr="004975F4">
              <w:rPr>
                <w:rFonts w:ascii="Times New Roman" w:eastAsia="Times New Roman" w:hAnsi="Times New Roman"/>
                <w:b/>
                <w:bCs/>
                <w:color w:val="000000"/>
                <w:sz w:val="24"/>
                <w:szCs w:val="24"/>
              </w:rPr>
              <w:softHyphen/>
              <w:t>дения мячом и развитие координационных способ</w:t>
            </w:r>
            <w:r w:rsidRPr="004975F4">
              <w:rPr>
                <w:rFonts w:ascii="Times New Roman" w:eastAsia="Times New Roman" w:hAnsi="Times New Roman"/>
                <w:b/>
                <w:bCs/>
                <w:color w:val="000000"/>
                <w:sz w:val="24"/>
                <w:szCs w:val="24"/>
              </w:rPr>
              <w:softHyphen/>
              <w:t>ностей</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Комбинация из освоенных элементов: ловля, передача, ведение, бросок. 7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Дальнейшее обучение технике движе</w:t>
            </w:r>
            <w:r w:rsidRPr="004975F4">
              <w:rPr>
                <w:rFonts w:ascii="Times New Roman" w:eastAsia="Times New Roman" w:hAnsi="Times New Roman"/>
                <w:color w:val="000000"/>
                <w:sz w:val="24"/>
                <w:szCs w:val="24"/>
              </w:rPr>
              <w:softHyphen/>
              <w:t>ний</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bCs/>
                <w:color w:val="000000"/>
                <w:sz w:val="24"/>
                <w:szCs w:val="24"/>
              </w:rPr>
            </w:pP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p>
        </w:tc>
      </w:tr>
      <w:tr w:rsidR="008B6AD1" w:rsidRPr="004975F4" w:rsidTr="0002348D">
        <w:trPr>
          <w:trHeight w:val="96"/>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пере</w:t>
            </w:r>
            <w:r w:rsidRPr="004975F4">
              <w:rPr>
                <w:rFonts w:ascii="Times New Roman" w:eastAsia="Times New Roman" w:hAnsi="Times New Roman"/>
                <w:b/>
                <w:bCs/>
                <w:color w:val="000000"/>
                <w:sz w:val="24"/>
                <w:szCs w:val="24"/>
              </w:rPr>
              <w:softHyphen/>
              <w:t>мещений, владения мячом и развитие координацион</w:t>
            </w:r>
            <w:r w:rsidRPr="004975F4">
              <w:rPr>
                <w:rFonts w:ascii="Times New Roman" w:eastAsia="Times New Roman" w:hAnsi="Times New Roman"/>
                <w:b/>
                <w:bCs/>
                <w:color w:val="000000"/>
                <w:sz w:val="24"/>
                <w:szCs w:val="24"/>
              </w:rPr>
              <w:softHyphen/>
              <w:t>ных способностей</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5</w:t>
            </w:r>
            <w:r w:rsidRPr="004975F4">
              <w:rPr>
                <w:rFonts w:ascii="Times New Roman" w:eastAsia="Times New Roman" w:hAnsi="Times New Roman"/>
                <w:b/>
                <w:color w:val="000000"/>
                <w:sz w:val="24"/>
                <w:szCs w:val="24"/>
              </w:rPr>
              <w:t>—6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Комбинация из освоенных элементов техники перемещений и владения мя</w:t>
            </w:r>
            <w:r w:rsidRPr="004975F4">
              <w:rPr>
                <w:rFonts w:ascii="Times New Roman" w:eastAsia="Times New Roman" w:hAnsi="Times New Roman"/>
                <w:color w:val="000000"/>
                <w:sz w:val="24"/>
                <w:szCs w:val="24"/>
              </w:rPr>
              <w:softHyphen/>
              <w:t xml:space="preserve">чом. </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обучение технике движе</w:t>
            </w:r>
            <w:r w:rsidRPr="004975F4">
              <w:rPr>
                <w:rFonts w:ascii="Times New Roman" w:eastAsia="Times New Roman" w:hAnsi="Times New Roman"/>
                <w:color w:val="000000"/>
                <w:sz w:val="24"/>
                <w:szCs w:val="24"/>
              </w:rPr>
              <w:softHyphen/>
              <w:t>ний</w:t>
            </w: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tc>
      </w:tr>
      <w:tr w:rsidR="008B6AD1" w:rsidRPr="004975F4" w:rsidTr="0002348D">
        <w:trPr>
          <w:trHeight w:val="809"/>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тактики игры</w:t>
            </w:r>
          </w:p>
        </w:tc>
        <w:tc>
          <w:tcPr>
            <w:tcW w:w="3827" w:type="dxa"/>
            <w:gridSpan w:val="3"/>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8B6AD1" w:rsidRPr="004975F4" w:rsidRDefault="008B6AD1"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Тактика свободного нападения. Позиционное нападение (5:0) без из</w:t>
            </w:r>
            <w:r w:rsidRPr="004975F4">
              <w:rPr>
                <w:rFonts w:ascii="Times New Roman" w:eastAsia="Times New Roman" w:hAnsi="Times New Roman"/>
                <w:color w:val="000000"/>
                <w:sz w:val="24"/>
                <w:szCs w:val="24"/>
              </w:rPr>
              <w:softHyphen/>
              <w:t xml:space="preserve">менения позиций игроков. Нападение быстрым прорывом (1:0). Взаимодействие двух </w:t>
            </w:r>
            <w:r w:rsidRPr="004975F4">
              <w:rPr>
                <w:rFonts w:ascii="Times New Roman" w:eastAsia="Times New Roman" w:hAnsi="Times New Roman"/>
                <w:color w:val="000000"/>
                <w:sz w:val="24"/>
                <w:szCs w:val="24"/>
              </w:rPr>
              <w:lastRenderedPageBreak/>
              <w:t xml:space="preserve">игроков «Отдай мяч и выйди». </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Дальнейшее обучение технике движе</w:t>
            </w:r>
            <w:r w:rsidRPr="004975F4">
              <w:rPr>
                <w:rFonts w:ascii="Times New Roman" w:eastAsia="Times New Roman" w:hAnsi="Times New Roman"/>
                <w:color w:val="000000"/>
                <w:sz w:val="24"/>
                <w:szCs w:val="24"/>
              </w:rPr>
              <w:softHyphen/>
              <w:t>ний.</w:t>
            </w:r>
          </w:p>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Позиционное нападение (5:0) с изме</w:t>
            </w:r>
            <w:r w:rsidRPr="004975F4">
              <w:rPr>
                <w:rFonts w:ascii="Times New Roman" w:eastAsia="Times New Roman" w:hAnsi="Times New Roman"/>
                <w:color w:val="000000"/>
                <w:sz w:val="24"/>
                <w:szCs w:val="24"/>
              </w:rPr>
              <w:softHyphen/>
              <w:t>нением позиций. Нападение быстрым прорывом (2:1)</w:t>
            </w: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w:t>
            </w:r>
            <w:r w:rsidRPr="004975F4">
              <w:rPr>
                <w:rFonts w:ascii="Times New Roman" w:eastAsia="Times New Roman" w:hAnsi="Times New Roman"/>
                <w:color w:val="000000"/>
                <w:sz w:val="24"/>
                <w:szCs w:val="24"/>
              </w:rPr>
              <w:lastRenderedPageBreak/>
              <w:t>игровых действий, варьируют её в зависимости от ситуа</w:t>
            </w:r>
            <w:r w:rsidRPr="004975F4">
              <w:rPr>
                <w:rFonts w:ascii="Times New Roman" w:eastAsia="Times New Roman" w:hAnsi="Times New Roman"/>
                <w:color w:val="000000"/>
                <w:sz w:val="24"/>
                <w:szCs w:val="24"/>
              </w:rPr>
              <w:softHyphen/>
              <w:t>ций и условий, возникающих в процессе игро</w:t>
            </w:r>
            <w:r w:rsidRPr="004975F4">
              <w:rPr>
                <w:rFonts w:ascii="Times New Roman" w:eastAsia="Times New Roman" w:hAnsi="Times New Roman"/>
                <w:color w:val="000000"/>
                <w:sz w:val="24"/>
                <w:szCs w:val="24"/>
              </w:rPr>
              <w:softHyphen/>
              <w:t>вой деятельности</w:t>
            </w:r>
          </w:p>
        </w:tc>
      </w:tr>
      <w:tr w:rsidR="008B6AD1" w:rsidRPr="004975F4" w:rsidTr="0002348D">
        <w:trPr>
          <w:trHeight w:val="183"/>
        </w:trPr>
        <w:tc>
          <w:tcPr>
            <w:tcW w:w="1951"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b/>
                <w:bCs/>
                <w:color w:val="000000"/>
                <w:sz w:val="24"/>
                <w:szCs w:val="24"/>
              </w:rPr>
            </w:pPr>
            <w:r w:rsidRPr="004975F4">
              <w:rPr>
                <w:rFonts w:ascii="Times New Roman" w:eastAsia="Times New Roman" w:hAnsi="Times New Roman"/>
                <w:b/>
                <w:color w:val="000000"/>
                <w:sz w:val="24"/>
                <w:szCs w:val="24"/>
              </w:rPr>
              <w:lastRenderedPageBreak/>
              <w:t>Овладение игрой и комплекс</w:t>
            </w:r>
            <w:r w:rsidRPr="004975F4">
              <w:rPr>
                <w:rFonts w:ascii="Times New Roman" w:eastAsia="Times New Roman" w:hAnsi="Times New Roman"/>
                <w:b/>
                <w:color w:val="000000"/>
                <w:sz w:val="24"/>
                <w:szCs w:val="24"/>
              </w:rPr>
              <w:softHyphen/>
              <w:t>ное развитие  психомотор</w:t>
            </w:r>
            <w:r w:rsidRPr="004975F4">
              <w:rPr>
                <w:rFonts w:ascii="Times New Roman" w:eastAsia="Times New Roman" w:hAnsi="Times New Roman"/>
                <w:b/>
                <w:color w:val="000000"/>
                <w:sz w:val="24"/>
                <w:szCs w:val="24"/>
              </w:rPr>
              <w:softHyphen/>
              <w:t>ных способностей</w:t>
            </w:r>
          </w:p>
        </w:tc>
        <w:tc>
          <w:tcPr>
            <w:tcW w:w="3827" w:type="dxa"/>
            <w:gridSpan w:val="3"/>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p>
          <w:p w:rsidR="008B6AD1" w:rsidRPr="004975F4" w:rsidRDefault="008B6AD1"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 xml:space="preserve">5 </w:t>
            </w:r>
            <w:r w:rsidRPr="004975F4">
              <w:rPr>
                <w:rFonts w:ascii="Times New Roman" w:eastAsia="Times New Roman" w:hAnsi="Times New Roman"/>
                <w:b/>
                <w:color w:val="000000"/>
                <w:sz w:val="24"/>
                <w:szCs w:val="24"/>
              </w:rPr>
              <w:t>— 6 классы</w:t>
            </w:r>
          </w:p>
          <w:p w:rsidR="008B6AD1" w:rsidRPr="004975F4" w:rsidRDefault="008B6AD1" w:rsidP="00881E69">
            <w:pPr>
              <w:shd w:val="clear" w:color="auto" w:fill="FFFFFF"/>
              <w:tabs>
                <w:tab w:val="left" w:pos="142"/>
                <w:tab w:val="left" w:pos="5460"/>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Игра по упрощённым правилам ми</w:t>
            </w:r>
            <w:r w:rsidRPr="004975F4">
              <w:rPr>
                <w:rFonts w:ascii="Times New Roman" w:eastAsia="Times New Roman" w:hAnsi="Times New Roman"/>
                <w:color w:val="000000"/>
                <w:sz w:val="24"/>
                <w:szCs w:val="24"/>
              </w:rPr>
              <w:softHyphen/>
              <w:t>ни-баскетбола. Игры и игровые задания 2:1, 3:1, 3:2, 3:3. 7 класс Игра по правилам мини-баскетбола. Дальнейшее обучение технике движе</w:t>
            </w:r>
            <w:r w:rsidRPr="004975F4">
              <w:rPr>
                <w:rFonts w:ascii="Times New Roman" w:eastAsia="Times New Roman" w:hAnsi="Times New Roman"/>
                <w:color w:val="000000"/>
                <w:sz w:val="24"/>
                <w:szCs w:val="24"/>
              </w:rPr>
              <w:softHyphen/>
              <w:t>ний</w:t>
            </w:r>
          </w:p>
        </w:tc>
        <w:tc>
          <w:tcPr>
            <w:tcW w:w="3686" w:type="dxa"/>
          </w:tcPr>
          <w:p w:rsidR="008B6AD1" w:rsidRPr="004975F4" w:rsidRDefault="008B6AD1" w:rsidP="00881E69">
            <w:pPr>
              <w:shd w:val="clear" w:color="auto" w:fill="FFFFFF"/>
              <w:tabs>
                <w:tab w:val="left" w:pos="142"/>
                <w:tab w:val="left" w:pos="5460"/>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Организуют совместные занятия баскетболом со сверстниками, осуществляют судейство игры. Выполняют правила игры, уважительно относят</w:t>
            </w:r>
            <w:r w:rsidRPr="004975F4">
              <w:rPr>
                <w:rFonts w:ascii="Times New Roman" w:eastAsia="Times New Roman" w:hAnsi="Times New Roman"/>
                <w:color w:val="000000"/>
                <w:sz w:val="24"/>
                <w:szCs w:val="24"/>
              </w:rPr>
              <w:softHyphen/>
              <w:t>ся к сопернику и управляют своими эмоциями. Применяют правила подбора одежды для заня</w:t>
            </w:r>
            <w:r w:rsidRPr="004975F4">
              <w:rPr>
                <w:rFonts w:ascii="Times New Roman" w:eastAsia="Times New Roman" w:hAnsi="Times New Roman"/>
                <w:color w:val="000000"/>
                <w:sz w:val="24"/>
                <w:szCs w:val="24"/>
              </w:rPr>
              <w:softHyphen/>
              <w:t>тий на открытом воздухе, используют игру в бас</w:t>
            </w:r>
            <w:r w:rsidRPr="004975F4">
              <w:rPr>
                <w:rFonts w:ascii="Times New Roman" w:eastAsia="Times New Roman" w:hAnsi="Times New Roman"/>
                <w:color w:val="000000"/>
                <w:sz w:val="24"/>
                <w:szCs w:val="24"/>
              </w:rPr>
              <w:softHyphen/>
              <w:t>кетбол как средство активного отдыха</w:t>
            </w:r>
          </w:p>
        </w:tc>
      </w:tr>
    </w:tbl>
    <w:tbl>
      <w:tblPr>
        <w:tblStyle w:val="af1"/>
        <w:tblW w:w="0" w:type="auto"/>
        <w:tblLayout w:type="fixed"/>
        <w:tblLook w:val="04A0"/>
      </w:tblPr>
      <w:tblGrid>
        <w:gridCol w:w="2093"/>
        <w:gridCol w:w="714"/>
        <w:gridCol w:w="3113"/>
        <w:gridCol w:w="425"/>
        <w:gridCol w:w="3266"/>
      </w:tblGrid>
      <w:tr w:rsidR="008B6AD1" w:rsidRPr="004975F4" w:rsidTr="008E213F">
        <w:tc>
          <w:tcPr>
            <w:tcW w:w="9611" w:type="dxa"/>
            <w:gridSpan w:val="5"/>
          </w:tcPr>
          <w:p w:rsidR="008B6AD1" w:rsidRPr="004975F4" w:rsidRDefault="008B6AD1" w:rsidP="00881E69">
            <w:pPr>
              <w:tabs>
                <w:tab w:val="left" w:pos="142"/>
              </w:tabs>
              <w:spacing w:line="360" w:lineRule="auto"/>
              <w:contextualSpacing/>
              <w:rPr>
                <w:rFonts w:ascii="Times New Roman" w:hAnsi="Times New Roman"/>
                <w:b/>
                <w:sz w:val="24"/>
                <w:szCs w:val="24"/>
              </w:rPr>
            </w:pPr>
            <w:r w:rsidRPr="004975F4">
              <w:rPr>
                <w:rFonts w:ascii="Times New Roman" w:eastAsia="Times New Roman" w:hAnsi="Times New Roman"/>
                <w:b/>
                <w:color w:val="000000"/>
                <w:sz w:val="24"/>
                <w:szCs w:val="24"/>
              </w:rPr>
              <w:t>Волейбол</w:t>
            </w:r>
          </w:p>
        </w:tc>
      </w:tr>
      <w:tr w:rsidR="008B6AD1" w:rsidRPr="004975F4" w:rsidTr="008E213F">
        <w:tc>
          <w:tcPr>
            <w:tcW w:w="2093" w:type="dxa"/>
          </w:tcPr>
          <w:p w:rsidR="008B6AD1" w:rsidRPr="004975F4" w:rsidRDefault="008B6AD1"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eastAsia="Times New Roman" w:hAnsi="Times New Roman"/>
                <w:b/>
                <w:color w:val="000000"/>
                <w:sz w:val="24"/>
                <w:szCs w:val="24"/>
              </w:rPr>
              <w:t>Краткая      характеристика вида спорта.</w:t>
            </w:r>
          </w:p>
          <w:p w:rsidR="008B6AD1" w:rsidRPr="004975F4" w:rsidRDefault="008B6AD1" w:rsidP="00881E69">
            <w:pPr>
              <w:tabs>
                <w:tab w:val="left" w:pos="142"/>
              </w:tabs>
              <w:spacing w:line="360" w:lineRule="auto"/>
              <w:contextualSpacing/>
              <w:rPr>
                <w:rFonts w:ascii="Times New Roman" w:hAnsi="Times New Roman"/>
                <w:sz w:val="24"/>
                <w:szCs w:val="24"/>
              </w:rPr>
            </w:pPr>
            <w:r w:rsidRPr="004975F4">
              <w:rPr>
                <w:rFonts w:ascii="Times New Roman" w:eastAsia="Times New Roman" w:hAnsi="Times New Roman"/>
                <w:b/>
                <w:color w:val="000000"/>
                <w:sz w:val="24"/>
                <w:szCs w:val="24"/>
              </w:rPr>
              <w:t>Требования к технике без</w:t>
            </w:r>
            <w:r w:rsidRPr="004975F4">
              <w:rPr>
                <w:rFonts w:ascii="Times New Roman" w:eastAsia="Times New Roman" w:hAnsi="Times New Roman"/>
                <w:b/>
                <w:color w:val="000000"/>
                <w:sz w:val="24"/>
                <w:szCs w:val="24"/>
              </w:rPr>
              <w:softHyphen/>
              <w:t>опасности</w:t>
            </w:r>
          </w:p>
        </w:tc>
        <w:tc>
          <w:tcPr>
            <w:tcW w:w="3827"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История волейбола. Основные прави</w:t>
            </w:r>
            <w:r w:rsidRPr="004975F4">
              <w:rPr>
                <w:rFonts w:ascii="Times New Roman" w:eastAsia="Times New Roman" w:hAnsi="Times New Roman"/>
                <w:color w:val="000000"/>
                <w:sz w:val="24"/>
                <w:szCs w:val="24"/>
              </w:rPr>
              <w:softHyphen/>
              <w:t>ла игры в волейбол. Основные при</w:t>
            </w:r>
            <w:r w:rsidRPr="004975F4">
              <w:rPr>
                <w:rFonts w:ascii="Times New Roman" w:eastAsia="Times New Roman" w:hAnsi="Times New Roman"/>
                <w:color w:val="000000"/>
                <w:sz w:val="24"/>
                <w:szCs w:val="24"/>
              </w:rPr>
              <w:softHyphen/>
              <w:t>ёмы игры в волейбол. Правила техники безопасности</w:t>
            </w:r>
          </w:p>
        </w:tc>
        <w:tc>
          <w:tcPr>
            <w:tcW w:w="3691"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Изучают историю волейбола и запоминают име</w:t>
            </w:r>
            <w:r w:rsidRPr="004975F4">
              <w:rPr>
                <w:rFonts w:ascii="Times New Roman" w:eastAsia="Times New Roman" w:hAnsi="Times New Roman"/>
                <w:color w:val="000000"/>
                <w:sz w:val="24"/>
                <w:szCs w:val="24"/>
              </w:rPr>
              <w:softHyphen/>
              <w:t>на выдающихся отечественных волейболистов — олимпийских чемпионов. Овладевают основными приёмами игры в волей</w:t>
            </w:r>
            <w:r w:rsidRPr="004975F4">
              <w:rPr>
                <w:rFonts w:ascii="Times New Roman" w:eastAsia="Times New Roman" w:hAnsi="Times New Roman"/>
                <w:color w:val="000000"/>
                <w:sz w:val="24"/>
                <w:szCs w:val="24"/>
              </w:rPr>
              <w:softHyphen/>
              <w:t>бол</w:t>
            </w:r>
          </w:p>
        </w:tc>
      </w:tr>
      <w:tr w:rsidR="008B6AD1" w:rsidRPr="004975F4" w:rsidTr="008E213F">
        <w:tc>
          <w:tcPr>
            <w:tcW w:w="2093" w:type="dxa"/>
          </w:tcPr>
          <w:p w:rsidR="008B6AD1" w:rsidRPr="004975F4" w:rsidRDefault="008B6AD1" w:rsidP="00881E69">
            <w:pPr>
              <w:tabs>
                <w:tab w:val="left" w:pos="142"/>
              </w:tabs>
              <w:contextualSpacing/>
              <w:rPr>
                <w:rFonts w:ascii="Times New Roman" w:hAnsi="Times New Roman"/>
                <w:b/>
                <w:sz w:val="24"/>
                <w:szCs w:val="24"/>
              </w:rPr>
            </w:pPr>
            <w:r w:rsidRPr="004975F4">
              <w:rPr>
                <w:rFonts w:ascii="Times New Roman" w:eastAsia="Times New Roman" w:hAnsi="Times New Roman"/>
                <w:b/>
                <w:color w:val="000000"/>
                <w:sz w:val="24"/>
                <w:szCs w:val="24"/>
              </w:rPr>
              <w:t>Овладение техникой пере</w:t>
            </w:r>
            <w:r w:rsidRPr="004975F4">
              <w:rPr>
                <w:rFonts w:ascii="Times New Roman" w:eastAsia="Times New Roman" w:hAnsi="Times New Roman"/>
                <w:b/>
                <w:color w:val="000000"/>
                <w:sz w:val="24"/>
                <w:szCs w:val="24"/>
              </w:rPr>
              <w:softHyphen/>
              <w:t>движений,  остановок,  по</w:t>
            </w:r>
            <w:r w:rsidRPr="004975F4">
              <w:rPr>
                <w:rFonts w:ascii="Times New Roman" w:eastAsia="Times New Roman" w:hAnsi="Times New Roman"/>
                <w:b/>
                <w:color w:val="000000"/>
                <w:sz w:val="24"/>
                <w:szCs w:val="24"/>
              </w:rPr>
              <w:softHyphen/>
              <w:t>воротов и стоек</w:t>
            </w:r>
          </w:p>
        </w:tc>
        <w:tc>
          <w:tcPr>
            <w:tcW w:w="3827" w:type="dxa"/>
            <w:gridSpan w:val="2"/>
          </w:tcPr>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b/>
                <w:sz w:val="24"/>
                <w:szCs w:val="24"/>
              </w:rPr>
            </w:pPr>
            <w:r w:rsidRPr="004975F4">
              <w:rPr>
                <w:rFonts w:ascii="Times New Roman" w:hAnsi="Times New Roman"/>
                <w:b/>
                <w:color w:val="000000"/>
                <w:sz w:val="24"/>
                <w:szCs w:val="24"/>
              </w:rPr>
              <w:t>5</w:t>
            </w:r>
            <w:r w:rsidRPr="004975F4">
              <w:rPr>
                <w:rFonts w:ascii="Times New Roman" w:eastAsia="Times New Roman" w:hAnsi="Times New Roman"/>
                <w:b/>
                <w:color w:val="000000"/>
                <w:sz w:val="24"/>
                <w:szCs w:val="24"/>
              </w:rPr>
              <w:t>—7 классы</w:t>
            </w:r>
          </w:p>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Стойки игрока. Перемещения в стой</w:t>
            </w:r>
            <w:r w:rsidRPr="004975F4">
              <w:rPr>
                <w:rFonts w:ascii="Times New Roman" w:eastAsia="Times New Roman" w:hAnsi="Times New Roman"/>
                <w:color w:val="000000"/>
                <w:sz w:val="24"/>
                <w:szCs w:val="24"/>
              </w:rPr>
              <w:softHyphen/>
              <w:t>ке приставными шагами боком, ли</w:t>
            </w:r>
            <w:r w:rsidRPr="004975F4">
              <w:rPr>
                <w:rFonts w:ascii="Times New Roman" w:eastAsia="Times New Roman" w:hAnsi="Times New Roman"/>
                <w:color w:val="000000"/>
                <w:sz w:val="24"/>
                <w:szCs w:val="24"/>
              </w:rPr>
              <w:softHyphen/>
              <w:t>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w:t>
            </w:r>
          </w:p>
        </w:tc>
        <w:tc>
          <w:tcPr>
            <w:tcW w:w="3691"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8B6AD1" w:rsidRPr="004975F4" w:rsidTr="008E213F">
        <w:trPr>
          <w:trHeight w:val="1200"/>
        </w:trPr>
        <w:tc>
          <w:tcPr>
            <w:tcW w:w="2093" w:type="dxa"/>
          </w:tcPr>
          <w:p w:rsidR="008B6AD1" w:rsidRPr="004975F4" w:rsidRDefault="008B6AD1" w:rsidP="00881E69">
            <w:pPr>
              <w:tabs>
                <w:tab w:val="left" w:pos="142"/>
              </w:tabs>
              <w:contextualSpacing/>
              <w:rPr>
                <w:rFonts w:ascii="Times New Roman" w:hAnsi="Times New Roman"/>
                <w:b/>
                <w:sz w:val="24"/>
                <w:szCs w:val="24"/>
              </w:rPr>
            </w:pPr>
            <w:r w:rsidRPr="004975F4">
              <w:rPr>
                <w:rFonts w:ascii="Times New Roman" w:eastAsia="Times New Roman" w:hAnsi="Times New Roman"/>
                <w:b/>
                <w:color w:val="000000"/>
                <w:sz w:val="24"/>
                <w:szCs w:val="24"/>
              </w:rPr>
              <w:t>Освоение техники приёма и передач мяча</w:t>
            </w:r>
          </w:p>
        </w:tc>
        <w:tc>
          <w:tcPr>
            <w:tcW w:w="3827" w:type="dxa"/>
            <w:gridSpan w:val="2"/>
          </w:tcPr>
          <w:p w:rsidR="008B6AD1" w:rsidRPr="004975F4" w:rsidRDefault="008B6AD1" w:rsidP="00881E69">
            <w:pPr>
              <w:shd w:val="clear" w:color="auto" w:fill="FFFFFF"/>
              <w:tabs>
                <w:tab w:val="left" w:pos="142"/>
              </w:tabs>
              <w:autoSpaceDE w:val="0"/>
              <w:autoSpaceDN w:val="0"/>
              <w:adjustRightInd w:val="0"/>
              <w:contextualSpacing/>
              <w:rPr>
                <w:rFonts w:ascii="Times New Roman" w:hAnsi="Times New Roman"/>
                <w:b/>
                <w:sz w:val="24"/>
                <w:szCs w:val="24"/>
              </w:rPr>
            </w:pPr>
            <w:r w:rsidRPr="004975F4">
              <w:rPr>
                <w:rFonts w:ascii="Times New Roman" w:hAnsi="Times New Roman"/>
                <w:b/>
                <w:color w:val="000000"/>
                <w:sz w:val="24"/>
                <w:szCs w:val="24"/>
              </w:rPr>
              <w:t xml:space="preserve">5 </w:t>
            </w:r>
            <w:r w:rsidRPr="004975F4">
              <w:rPr>
                <w:rFonts w:ascii="Times New Roman" w:eastAsia="Times New Roman" w:hAnsi="Times New Roman"/>
                <w:b/>
                <w:color w:val="000000"/>
                <w:sz w:val="24"/>
                <w:szCs w:val="24"/>
              </w:rPr>
              <w:t>— 7 классы</w:t>
            </w:r>
          </w:p>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Передача мяча сверху двумя руками на месте и после перемещения впе</w:t>
            </w:r>
            <w:r w:rsidRPr="004975F4">
              <w:rPr>
                <w:rFonts w:ascii="Times New Roman" w:eastAsia="Times New Roman" w:hAnsi="Times New Roman"/>
                <w:color w:val="000000"/>
                <w:sz w:val="24"/>
                <w:szCs w:val="24"/>
              </w:rPr>
              <w:softHyphen/>
              <w:t>рёд. Передачи мяча над собой. То же через сетку</w:t>
            </w:r>
          </w:p>
        </w:tc>
        <w:tc>
          <w:tcPr>
            <w:tcW w:w="3691"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8B6AD1" w:rsidRPr="004975F4" w:rsidTr="008E213F">
        <w:trPr>
          <w:trHeight w:val="1770"/>
        </w:trPr>
        <w:tc>
          <w:tcPr>
            <w:tcW w:w="2093" w:type="dxa"/>
          </w:tcPr>
          <w:p w:rsidR="008B6AD1" w:rsidRPr="004975F4" w:rsidRDefault="008B6AD1" w:rsidP="00881E69">
            <w:pPr>
              <w:tabs>
                <w:tab w:val="left" w:pos="142"/>
              </w:tabs>
              <w:contextualSpacing/>
              <w:rPr>
                <w:rFonts w:ascii="Times New Roman" w:eastAsia="Times New Roman" w:hAnsi="Times New Roman"/>
                <w:b/>
                <w:color w:val="000000"/>
                <w:sz w:val="24"/>
                <w:szCs w:val="24"/>
              </w:rPr>
            </w:pPr>
            <w:r w:rsidRPr="004975F4">
              <w:rPr>
                <w:rFonts w:ascii="Times New Roman" w:eastAsia="Times New Roman" w:hAnsi="Times New Roman"/>
                <w:b/>
                <w:bCs/>
                <w:color w:val="000000"/>
                <w:sz w:val="24"/>
                <w:szCs w:val="24"/>
              </w:rPr>
              <w:lastRenderedPageBreak/>
              <w:t>Овладение игрой и комп</w:t>
            </w:r>
            <w:r w:rsidRPr="004975F4">
              <w:rPr>
                <w:rFonts w:ascii="Times New Roman" w:eastAsia="Times New Roman" w:hAnsi="Times New Roman"/>
                <w:b/>
                <w:bCs/>
                <w:color w:val="000000"/>
                <w:sz w:val="24"/>
                <w:szCs w:val="24"/>
              </w:rPr>
              <w:softHyphen/>
              <w:t>лексное развитие психо</w:t>
            </w:r>
            <w:r w:rsidRPr="004975F4">
              <w:rPr>
                <w:rFonts w:ascii="Times New Roman" w:eastAsia="Times New Roman" w:hAnsi="Times New Roman"/>
                <w:b/>
                <w:bCs/>
                <w:color w:val="000000"/>
                <w:sz w:val="24"/>
                <w:szCs w:val="24"/>
              </w:rPr>
              <w:softHyphen/>
              <w:t>моторных способностей</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heme="minorEastAsia" w:hAnsi="Times New Roman"/>
                <w:b/>
                <w:bCs/>
                <w:color w:val="000000"/>
                <w:sz w:val="24"/>
                <w:szCs w:val="24"/>
                <w:lang w:eastAsia="ru-RU"/>
              </w:rPr>
              <w:t xml:space="preserve">5 </w:t>
            </w:r>
            <w:r w:rsidRPr="004975F4">
              <w:rPr>
                <w:rFonts w:ascii="Times New Roman" w:eastAsia="Times New Roman" w:hAnsi="Times New Roman"/>
                <w:b/>
                <w:bCs/>
                <w:color w:val="000000"/>
                <w:sz w:val="24"/>
                <w:szCs w:val="24"/>
                <w:lang w:eastAsia="ru-RU"/>
              </w:rPr>
              <w:t>класс</w:t>
            </w:r>
          </w:p>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imes New Roman" w:hAnsi="Times New Roman"/>
                <w:color w:val="000000"/>
                <w:sz w:val="24"/>
                <w:szCs w:val="24"/>
                <w:lang w:eastAsia="ru-RU"/>
              </w:rPr>
              <w:t>Игра по упрощённым правилам ми</w:t>
            </w:r>
            <w:r w:rsidRPr="004975F4">
              <w:rPr>
                <w:rFonts w:ascii="Times New Roman" w:eastAsia="Times New Roman" w:hAnsi="Times New Roman"/>
                <w:color w:val="000000"/>
                <w:sz w:val="24"/>
                <w:szCs w:val="24"/>
                <w:lang w:eastAsia="ru-RU"/>
              </w:rPr>
              <w:softHyphen/>
              <w:t>ни-волейбола.</w:t>
            </w:r>
          </w:p>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imes New Roman" w:hAnsi="Times New Roman"/>
                <w:color w:val="000000"/>
                <w:sz w:val="24"/>
                <w:szCs w:val="24"/>
                <w:lang w:eastAsia="ru-RU"/>
              </w:rPr>
              <w:t>Игры и игровые задания с ограни</w:t>
            </w:r>
            <w:r w:rsidRPr="004975F4">
              <w:rPr>
                <w:rFonts w:ascii="Times New Roman" w:eastAsia="Times New Roman" w:hAnsi="Times New Roman"/>
                <w:color w:val="000000"/>
                <w:sz w:val="24"/>
                <w:szCs w:val="24"/>
                <w:lang w:eastAsia="ru-RU"/>
              </w:rPr>
              <w:softHyphen/>
              <w:t xml:space="preserve">ченным числом игроков (2:2, 3:2, 3:3) и на укороченных площадках. </w:t>
            </w:r>
            <w:r w:rsidRPr="004975F4">
              <w:rPr>
                <w:rFonts w:ascii="Times New Roman" w:eastAsia="Times New Roman" w:hAnsi="Times New Roman"/>
                <w:b/>
                <w:bCs/>
                <w:color w:val="000000"/>
                <w:sz w:val="24"/>
                <w:szCs w:val="24"/>
                <w:lang w:eastAsia="ru-RU"/>
              </w:rPr>
              <w:t>6—</w:t>
            </w:r>
            <w:r w:rsidRPr="004975F4">
              <w:rPr>
                <w:rFonts w:ascii="Times New Roman" w:eastAsia="Times New Roman" w:hAnsi="Times New Roman"/>
                <w:color w:val="000000"/>
                <w:sz w:val="24"/>
                <w:szCs w:val="24"/>
                <w:lang w:eastAsia="ru-RU"/>
              </w:rPr>
              <w:t xml:space="preserve">7 </w:t>
            </w:r>
            <w:r w:rsidRPr="004975F4">
              <w:rPr>
                <w:rFonts w:ascii="Times New Roman" w:eastAsia="Times New Roman" w:hAnsi="Times New Roman"/>
                <w:b/>
                <w:bCs/>
                <w:color w:val="000000"/>
                <w:sz w:val="24"/>
                <w:szCs w:val="24"/>
                <w:lang w:eastAsia="ru-RU"/>
              </w:rPr>
              <w:t>классы</w:t>
            </w:r>
          </w:p>
          <w:p w:rsidR="008B6AD1" w:rsidRPr="004975F4" w:rsidRDefault="008B6AD1" w:rsidP="00881E69">
            <w:pPr>
              <w:tabs>
                <w:tab w:val="left" w:pos="142"/>
              </w:tabs>
              <w:contextualSpacing/>
              <w:rPr>
                <w:rFonts w:ascii="Times New Roman" w:eastAsia="Times New Roman" w:hAnsi="Times New Roman"/>
                <w:color w:val="000000"/>
                <w:sz w:val="24"/>
                <w:szCs w:val="24"/>
                <w:lang w:eastAsia="ru-RU"/>
              </w:rPr>
            </w:pPr>
            <w:r w:rsidRPr="004975F4">
              <w:rPr>
                <w:rFonts w:ascii="Times New Roman" w:eastAsia="Times New Roman" w:hAnsi="Times New Roman"/>
                <w:color w:val="000000"/>
                <w:sz w:val="24"/>
                <w:szCs w:val="24"/>
                <w:lang w:eastAsia="ru-RU"/>
              </w:rPr>
              <w:t>Процесс совершенствования психо</w:t>
            </w:r>
            <w:r w:rsidRPr="004975F4">
              <w:rPr>
                <w:rFonts w:ascii="Times New Roman" w:eastAsia="Times New Roman" w:hAnsi="Times New Roman"/>
                <w:color w:val="000000"/>
                <w:sz w:val="24"/>
                <w:szCs w:val="24"/>
                <w:lang w:eastAsia="ru-RU"/>
              </w:rPr>
              <w:softHyphen/>
              <w:t>моторных способностей. Дальнейшее обучение технике дви</w:t>
            </w:r>
            <w:r w:rsidRPr="004975F4">
              <w:rPr>
                <w:rFonts w:ascii="Times New Roman" w:eastAsia="Times New Roman" w:hAnsi="Times New Roman"/>
                <w:color w:val="000000"/>
                <w:sz w:val="24"/>
                <w:szCs w:val="24"/>
                <w:lang w:eastAsia="ru-RU"/>
              </w:rPr>
              <w:softHyphen/>
              <w:t>жений и продолжение развития пси</w:t>
            </w:r>
            <w:r w:rsidRPr="004975F4">
              <w:rPr>
                <w:rFonts w:ascii="Times New Roman" w:eastAsia="Times New Roman" w:hAnsi="Times New Roman"/>
                <w:color w:val="000000"/>
                <w:sz w:val="24"/>
                <w:szCs w:val="24"/>
                <w:lang w:eastAsia="ru-RU"/>
              </w:rPr>
              <w:softHyphen/>
              <w:t>хомоторных способностей</w:t>
            </w:r>
          </w:p>
          <w:p w:rsidR="008B6AD1" w:rsidRPr="004975F4" w:rsidRDefault="008B6AD1" w:rsidP="00881E69">
            <w:pPr>
              <w:tabs>
                <w:tab w:val="left" w:pos="142"/>
              </w:tabs>
              <w:contextualSpacing/>
              <w:rPr>
                <w:rFonts w:ascii="Times New Roman" w:hAnsi="Times New Roman"/>
                <w:b/>
                <w:color w:val="000000"/>
                <w:sz w:val="24"/>
                <w:szCs w:val="24"/>
              </w:rPr>
            </w:pPr>
          </w:p>
        </w:tc>
        <w:tc>
          <w:tcPr>
            <w:tcW w:w="3691"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imes New Roman" w:hAnsi="Times New Roman"/>
                <w:color w:val="000000"/>
                <w:sz w:val="24"/>
                <w:szCs w:val="24"/>
                <w:lang w:eastAsia="ru-RU"/>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lang w:eastAsia="ru-RU"/>
              </w:rPr>
              <w:t>Применяют правила подбора одежды для заня</w:t>
            </w:r>
            <w:r w:rsidRPr="004975F4">
              <w:rPr>
                <w:rFonts w:ascii="Times New Roman" w:eastAsia="Times New Roman" w:hAnsi="Times New Roman"/>
                <w:color w:val="000000"/>
                <w:sz w:val="24"/>
                <w:szCs w:val="24"/>
                <w:lang w:eastAsia="ru-RU"/>
              </w:rPr>
              <w:softHyphen/>
              <w:t>тий на открытом воздухе, используют игру в волейбол как средство активного отдыха</w:t>
            </w:r>
          </w:p>
        </w:tc>
      </w:tr>
      <w:tr w:rsidR="008B6AD1" w:rsidRPr="004975F4" w:rsidTr="008E213F">
        <w:trPr>
          <w:trHeight w:val="2220"/>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координацион</w:t>
            </w:r>
            <w:r w:rsidRPr="004975F4">
              <w:rPr>
                <w:rFonts w:ascii="Times New Roman" w:eastAsia="Times New Roman" w:hAnsi="Times New Roman"/>
                <w:b/>
                <w:bCs/>
                <w:color w:val="000000"/>
                <w:sz w:val="24"/>
                <w:szCs w:val="24"/>
              </w:rPr>
              <w:softHyphen/>
              <w:t>ных способностей (ориен</w:t>
            </w:r>
            <w:r w:rsidRPr="004975F4">
              <w:rPr>
                <w:rFonts w:ascii="Times New Roman" w:eastAsia="Times New Roman" w:hAnsi="Times New Roman"/>
                <w:b/>
                <w:bCs/>
                <w:color w:val="000000"/>
                <w:sz w:val="24"/>
                <w:szCs w:val="24"/>
              </w:rPr>
              <w:softHyphen/>
              <w:t>тирование в пространстве, быстрота реакций и пере</w:t>
            </w:r>
            <w:r w:rsidRPr="004975F4">
              <w:rPr>
                <w:rFonts w:ascii="Times New Roman" w:eastAsia="Times New Roman" w:hAnsi="Times New Roman"/>
                <w:b/>
                <w:bCs/>
                <w:color w:val="000000"/>
                <w:sz w:val="24"/>
                <w:szCs w:val="24"/>
              </w:rPr>
              <w:softHyphen/>
              <w:t>строение двигательных действий, дифференциро</w:t>
            </w:r>
            <w:r w:rsidRPr="004975F4">
              <w:rPr>
                <w:rFonts w:ascii="Times New Roman" w:eastAsia="Times New Roman" w:hAnsi="Times New Roman"/>
                <w:b/>
                <w:bCs/>
                <w:color w:val="000000"/>
                <w:sz w:val="24"/>
                <w:szCs w:val="24"/>
              </w:rPr>
              <w:softHyphen/>
              <w:t>вание силовых, простран</w:t>
            </w:r>
            <w:r w:rsidRPr="004975F4">
              <w:rPr>
                <w:rFonts w:ascii="Times New Roman" w:eastAsia="Times New Roman" w:hAnsi="Times New Roman"/>
                <w:b/>
                <w:bCs/>
                <w:color w:val="000000"/>
                <w:sz w:val="24"/>
                <w:szCs w:val="24"/>
              </w:rPr>
              <w:softHyphen/>
              <w:t>ственных и временных па</w:t>
            </w:r>
            <w:r w:rsidRPr="004975F4">
              <w:rPr>
                <w:rFonts w:ascii="Times New Roman" w:eastAsia="Times New Roman" w:hAnsi="Times New Roman"/>
                <w:b/>
                <w:bCs/>
                <w:color w:val="000000"/>
                <w:sz w:val="24"/>
                <w:szCs w:val="24"/>
              </w:rPr>
              <w:softHyphen/>
              <w:t>раметров движений, спо</w:t>
            </w:r>
            <w:r w:rsidRPr="004975F4">
              <w:rPr>
                <w:rFonts w:ascii="Times New Roman" w:eastAsia="Times New Roman" w:hAnsi="Times New Roman"/>
                <w:b/>
                <w:bCs/>
                <w:color w:val="000000"/>
                <w:sz w:val="24"/>
                <w:szCs w:val="24"/>
              </w:rPr>
              <w:softHyphen/>
              <w:t>собностей к согласованию движений и ритму)</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heme="minorEastAsia" w:hAnsi="Times New Roman"/>
                <w:color w:val="000000"/>
                <w:sz w:val="24"/>
                <w:szCs w:val="24"/>
                <w:lang w:eastAsia="ru-RU"/>
              </w:rPr>
              <w:t>5</w:t>
            </w:r>
            <w:r w:rsidRPr="004975F4">
              <w:rPr>
                <w:rFonts w:ascii="Times New Roman" w:eastAsia="Times New Roman" w:hAnsi="Times New Roman"/>
                <w:color w:val="000000"/>
                <w:sz w:val="24"/>
                <w:szCs w:val="24"/>
                <w:lang w:eastAsia="ru-RU"/>
              </w:rPr>
              <w:t xml:space="preserve">—7 </w:t>
            </w:r>
            <w:r w:rsidRPr="004975F4">
              <w:rPr>
                <w:rFonts w:ascii="Times New Roman" w:eastAsia="Times New Roman" w:hAnsi="Times New Roman"/>
                <w:b/>
                <w:bCs/>
                <w:color w:val="000000"/>
                <w:sz w:val="24"/>
                <w:szCs w:val="24"/>
                <w:lang w:eastAsia="ru-RU"/>
              </w:rPr>
              <w:t>классы</w:t>
            </w:r>
          </w:p>
          <w:p w:rsidR="008B6AD1" w:rsidRPr="004975F4" w:rsidRDefault="008B6AD1" w:rsidP="00881E69">
            <w:pPr>
              <w:tabs>
                <w:tab w:val="left" w:pos="142"/>
              </w:tabs>
              <w:contextualSpacing/>
              <w:rPr>
                <w:rFonts w:ascii="Times New Roman" w:eastAsia="Times New Roman" w:hAnsi="Times New Roman"/>
                <w:color w:val="000000"/>
                <w:sz w:val="24"/>
                <w:szCs w:val="24"/>
                <w:lang w:eastAsia="ru-RU"/>
              </w:rPr>
            </w:pPr>
            <w:r w:rsidRPr="004975F4">
              <w:rPr>
                <w:rFonts w:ascii="Times New Roman" w:eastAsia="Times New Roman" w:hAnsi="Times New Roman"/>
                <w:color w:val="000000"/>
                <w:sz w:val="24"/>
                <w:szCs w:val="24"/>
                <w:lang w:eastAsia="ru-RU"/>
              </w:rPr>
              <w:t>Упражнения по овладению и совер</w:t>
            </w:r>
            <w:r w:rsidRPr="004975F4">
              <w:rPr>
                <w:rFonts w:ascii="Times New Roman" w:eastAsia="Times New Roman" w:hAnsi="Times New Roman"/>
                <w:color w:val="000000"/>
                <w:sz w:val="24"/>
                <w:szCs w:val="24"/>
                <w:lang w:eastAsia="ru-RU"/>
              </w:rPr>
              <w:softHyphen/>
              <w:t>шенствованию в технике перемеще</w:t>
            </w:r>
            <w:r w:rsidRPr="004975F4">
              <w:rPr>
                <w:rFonts w:ascii="Times New Roman" w:eastAsia="Times New Roman" w:hAnsi="Times New Roman"/>
                <w:color w:val="000000"/>
                <w:sz w:val="24"/>
                <w:szCs w:val="24"/>
                <w:lang w:eastAsia="ru-RU"/>
              </w:rPr>
              <w:softHyphen/>
              <w:t>ний и владения мячом типа бег с изменением направления, скорости, челночный бег с ведением и без ве</w:t>
            </w:r>
            <w:r w:rsidRPr="004975F4">
              <w:rPr>
                <w:rFonts w:ascii="Times New Roman" w:eastAsia="Times New Roman" w:hAnsi="Times New Roman"/>
                <w:color w:val="000000"/>
                <w:sz w:val="24"/>
                <w:szCs w:val="24"/>
                <w:lang w:eastAsia="ru-RU"/>
              </w:rPr>
              <w:softHyphen/>
              <w:t>дения мяча и др.; метания в цель различными мячами, жонглирова</w:t>
            </w:r>
            <w:r w:rsidRPr="004975F4">
              <w:rPr>
                <w:rFonts w:ascii="Times New Roman" w:eastAsia="Times New Roman" w:hAnsi="Times New Roman"/>
                <w:color w:val="000000"/>
                <w:sz w:val="24"/>
                <w:szCs w:val="24"/>
                <w:lang w:eastAsia="ru-RU"/>
              </w:rPr>
              <w:softHyphen/>
              <w:t>ние, упражнения на быстроту и точ</w:t>
            </w:r>
            <w:r w:rsidRPr="004975F4">
              <w:rPr>
                <w:rFonts w:ascii="Times New Roman" w:eastAsia="Times New Roman" w:hAnsi="Times New Roman"/>
                <w:color w:val="000000"/>
                <w:sz w:val="24"/>
                <w:szCs w:val="24"/>
                <w:lang w:eastAsia="ru-RU"/>
              </w:rPr>
              <w:softHyphen/>
              <w:t>ность реакций, прыжки в заданном ритме; всевозможные упражнения с мячом, выполняемые также в соче</w:t>
            </w:r>
            <w:r w:rsidRPr="004975F4">
              <w:rPr>
                <w:rFonts w:ascii="Times New Roman" w:eastAsia="Times New Roman" w:hAnsi="Times New Roman"/>
                <w:color w:val="000000"/>
                <w:sz w:val="24"/>
                <w:szCs w:val="24"/>
                <w:lang w:eastAsia="ru-RU"/>
              </w:rPr>
              <w:softHyphen/>
              <w:t>тании с бегом, прыжками, акробати</w:t>
            </w:r>
            <w:r w:rsidRPr="004975F4">
              <w:rPr>
                <w:rFonts w:ascii="Times New Roman" w:eastAsia="Times New Roman" w:hAnsi="Times New Roman"/>
                <w:color w:val="000000"/>
                <w:sz w:val="24"/>
                <w:szCs w:val="24"/>
                <w:lang w:eastAsia="ru-RU"/>
              </w:rPr>
              <w:softHyphen/>
              <w:t>ческими упражнениями и др. Игровые упражнения типа 2:1, 3:1, 2:2, 3:2, 3:3</w:t>
            </w:r>
          </w:p>
          <w:p w:rsidR="008B6AD1" w:rsidRPr="004975F4" w:rsidRDefault="008B6AD1" w:rsidP="00881E69">
            <w:pPr>
              <w:tabs>
                <w:tab w:val="left" w:pos="142"/>
              </w:tabs>
              <w:contextualSpacing/>
              <w:rPr>
                <w:rFonts w:ascii="Times New Roman" w:eastAsiaTheme="minorEastAsia" w:hAnsi="Times New Roman"/>
                <w:b/>
                <w:bCs/>
                <w:color w:val="000000"/>
                <w:sz w:val="24"/>
                <w:szCs w:val="24"/>
                <w:lang w:eastAsia="ru-RU"/>
              </w:rPr>
            </w:pP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lang w:eastAsia="ru-RU"/>
              </w:rPr>
            </w:pPr>
            <w:r w:rsidRPr="004975F4">
              <w:rPr>
                <w:rFonts w:ascii="Times New Roman" w:eastAsia="Times New Roman" w:hAnsi="Times New Roman"/>
                <w:color w:val="000000"/>
                <w:sz w:val="24"/>
                <w:szCs w:val="24"/>
              </w:rPr>
              <w:t>Используют игровые упражнения для развития названных координационных способностей</w:t>
            </w:r>
          </w:p>
        </w:tc>
      </w:tr>
      <w:tr w:rsidR="008B6AD1" w:rsidRPr="004975F4" w:rsidTr="008E213F">
        <w:trPr>
          <w:trHeight w:val="660"/>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выносливости</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eastAsiaTheme="minorEastAsia" w:hAnsi="Times New Roman"/>
                <w:sz w:val="24"/>
                <w:szCs w:val="24"/>
                <w:lang w:eastAsia="ru-RU"/>
              </w:rPr>
            </w:pPr>
            <w:r w:rsidRPr="004975F4">
              <w:rPr>
                <w:rFonts w:ascii="Times New Roman" w:eastAsiaTheme="minorEastAsia" w:hAnsi="Times New Roman"/>
                <w:b/>
                <w:bCs/>
                <w:color w:val="000000"/>
                <w:sz w:val="24"/>
                <w:szCs w:val="24"/>
                <w:lang w:eastAsia="ru-RU"/>
              </w:rPr>
              <w:t>5</w:t>
            </w:r>
            <w:r w:rsidRPr="004975F4">
              <w:rPr>
                <w:rFonts w:ascii="Times New Roman" w:eastAsia="Times New Roman" w:hAnsi="Times New Roman"/>
                <w:b/>
                <w:bCs/>
                <w:color w:val="000000"/>
                <w:sz w:val="24"/>
                <w:szCs w:val="24"/>
                <w:lang w:eastAsia="ru-RU"/>
              </w:rPr>
              <w:t>—7 классы</w:t>
            </w:r>
          </w:p>
          <w:p w:rsidR="008B6AD1" w:rsidRPr="004975F4" w:rsidRDefault="008B6AD1" w:rsidP="00881E69">
            <w:pPr>
              <w:tabs>
                <w:tab w:val="left" w:pos="142"/>
              </w:tabs>
              <w:contextualSpacing/>
              <w:rPr>
                <w:rFonts w:ascii="Times New Roman" w:eastAsiaTheme="minorEastAsia" w:hAnsi="Times New Roman"/>
                <w:color w:val="000000"/>
                <w:sz w:val="24"/>
                <w:szCs w:val="24"/>
                <w:lang w:eastAsia="ru-RU"/>
              </w:rPr>
            </w:pPr>
            <w:r w:rsidRPr="004975F4">
              <w:rPr>
                <w:rFonts w:ascii="Times New Roman" w:eastAsia="Times New Roman" w:hAnsi="Times New Roman"/>
                <w:color w:val="000000"/>
                <w:sz w:val="24"/>
                <w:szCs w:val="24"/>
                <w:lang w:eastAsia="ru-RU"/>
              </w:rPr>
              <w:t>Эстафеты, круговая тренировка, по</w:t>
            </w:r>
            <w:r w:rsidRPr="004975F4">
              <w:rPr>
                <w:rFonts w:ascii="Times New Roman" w:eastAsia="Times New Roman" w:hAnsi="Times New Roman"/>
                <w:color w:val="000000"/>
                <w:sz w:val="24"/>
                <w:szCs w:val="24"/>
                <w:lang w:eastAsia="ru-RU"/>
              </w:rPr>
              <w:softHyphen/>
              <w:t>движные игры с мячом, двусторонние игры длительностью от 20 с до 12 мин</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для развития выносливости</w:t>
            </w:r>
          </w:p>
        </w:tc>
      </w:tr>
      <w:tr w:rsidR="008B6AD1" w:rsidRPr="004975F4" w:rsidTr="008E213F">
        <w:trPr>
          <w:trHeight w:val="1905"/>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скоростных и скоростно-силовых способ</w:t>
            </w:r>
            <w:r w:rsidRPr="004975F4">
              <w:rPr>
                <w:rFonts w:ascii="Times New Roman" w:eastAsia="Times New Roman" w:hAnsi="Times New Roman"/>
                <w:b/>
                <w:bCs/>
                <w:color w:val="000000"/>
                <w:sz w:val="24"/>
                <w:szCs w:val="24"/>
              </w:rPr>
              <w:softHyphen/>
              <w:t>ностей ~</w:t>
            </w:r>
          </w:p>
          <w:p w:rsidR="008B6AD1" w:rsidRPr="004975F4" w:rsidRDefault="008B6AD1" w:rsidP="00881E69">
            <w:pPr>
              <w:tabs>
                <w:tab w:val="left" w:pos="142"/>
              </w:tabs>
              <w:contextualSpacing/>
              <w:rPr>
                <w:rFonts w:ascii="Times New Roman" w:eastAsia="Times New Roman" w:hAnsi="Times New Roman"/>
                <w:b/>
                <w:bCs/>
                <w:color w:val="000000"/>
                <w:sz w:val="24"/>
                <w:szCs w:val="24"/>
              </w:rPr>
            </w:pPr>
          </w:p>
          <w:p w:rsidR="008B6AD1" w:rsidRPr="004975F4" w:rsidRDefault="008B6AD1" w:rsidP="00881E69">
            <w:pPr>
              <w:tabs>
                <w:tab w:val="left" w:pos="142"/>
              </w:tabs>
              <w:contextualSpacing/>
              <w:rPr>
                <w:rFonts w:ascii="Times New Roman" w:eastAsia="Times New Roman" w:hAnsi="Times New Roman"/>
                <w:b/>
                <w:bCs/>
                <w:color w:val="000000"/>
                <w:sz w:val="24"/>
                <w:szCs w:val="24"/>
              </w:rPr>
            </w:pP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Бег с ускорением, изменением на</w:t>
            </w:r>
            <w:r w:rsidRPr="004975F4">
              <w:rPr>
                <w:rFonts w:ascii="Times New Roman" w:eastAsia="Times New Roman" w:hAnsi="Times New Roman"/>
                <w:color w:val="000000"/>
                <w:sz w:val="24"/>
                <w:szCs w:val="24"/>
              </w:rPr>
              <w:softHyphen/>
              <w:t>правления, темпа, ритма, из различ</w:t>
            </w:r>
            <w:r w:rsidRPr="004975F4">
              <w:rPr>
                <w:rFonts w:ascii="Times New Roman" w:eastAsia="Times New Roman" w:hAnsi="Times New Roman"/>
                <w:color w:val="000000"/>
                <w:sz w:val="24"/>
                <w:szCs w:val="24"/>
              </w:rPr>
              <w:softHyphen/>
              <w:t>ных исходных положений. Ведение мяча в высокой, средней и низкой стойке с максимальной частотой в те</w:t>
            </w:r>
            <w:r w:rsidRPr="004975F4">
              <w:rPr>
                <w:rFonts w:ascii="Times New Roman" w:eastAsia="Times New Roman" w:hAnsi="Times New Roman"/>
                <w:color w:val="000000"/>
                <w:sz w:val="24"/>
                <w:szCs w:val="24"/>
              </w:rPr>
              <w:softHyphen/>
              <w:t>чение 7—10 с. Подвижные игры, эста</w:t>
            </w:r>
            <w:r w:rsidRPr="004975F4">
              <w:rPr>
                <w:rFonts w:ascii="Times New Roman" w:eastAsia="Times New Roman" w:hAnsi="Times New Roman"/>
                <w:color w:val="000000"/>
                <w:sz w:val="24"/>
                <w:szCs w:val="24"/>
              </w:rPr>
              <w:softHyphen/>
              <w:t>феты с мячом и без мяча. Игровые упражнения с набивным мячом, в со</w:t>
            </w:r>
            <w:r w:rsidRPr="004975F4">
              <w:rPr>
                <w:rFonts w:ascii="Times New Roman" w:eastAsia="Times New Roman" w:hAnsi="Times New Roman"/>
                <w:color w:val="000000"/>
                <w:sz w:val="24"/>
                <w:szCs w:val="24"/>
              </w:rPr>
              <w:softHyphen/>
              <w:t xml:space="preserve">четании с прыжками, метаниями и бросками мячей разного веса в </w:t>
            </w:r>
            <w:r w:rsidRPr="004975F4">
              <w:rPr>
                <w:rFonts w:ascii="Times New Roman" w:eastAsia="Times New Roman" w:hAnsi="Times New Roman"/>
                <w:color w:val="000000"/>
                <w:sz w:val="24"/>
                <w:szCs w:val="24"/>
              </w:rPr>
              <w:lastRenderedPageBreak/>
              <w:t xml:space="preserve">цель и на дальность.                                                                                                                                                                                                                                                                                                                                                                                           </w:t>
            </w:r>
          </w:p>
          <w:p w:rsidR="008B6AD1" w:rsidRPr="004975F4" w:rsidRDefault="008B6AD1" w:rsidP="00881E69">
            <w:pPr>
              <w:tabs>
                <w:tab w:val="left" w:pos="142"/>
              </w:tabs>
              <w:contextualSpacing/>
              <w:rPr>
                <w:rFonts w:ascii="Times New Roman" w:eastAsiaTheme="minorEastAsia" w:hAnsi="Times New Roman"/>
                <w:b/>
                <w:bCs/>
                <w:color w:val="000000"/>
                <w:sz w:val="24"/>
                <w:szCs w:val="24"/>
                <w:lang w:eastAsia="ru-RU"/>
              </w:rPr>
            </w:pPr>
            <w:r w:rsidRPr="004975F4">
              <w:rPr>
                <w:rFonts w:ascii="Times New Roman" w:eastAsia="Times New Roman" w:hAnsi="Times New Roman"/>
                <w:color w:val="000000"/>
                <w:sz w:val="24"/>
                <w:szCs w:val="24"/>
              </w:rPr>
              <w:t>Приём мяча снизу двумя руками на месте и после перемещения вперёд. То же через сетку</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для развития скоростных и скоро</w:t>
            </w:r>
            <w:r w:rsidRPr="004975F4">
              <w:rPr>
                <w:rFonts w:ascii="Times New Roman" w:eastAsia="Times New Roman" w:hAnsi="Times New Roman"/>
                <w:color w:val="000000"/>
                <w:sz w:val="24"/>
                <w:szCs w:val="24"/>
              </w:rPr>
              <w:softHyphen/>
              <w:t>стно-силовых способностей</w:t>
            </w:r>
          </w:p>
        </w:tc>
      </w:tr>
      <w:tr w:rsidR="008B6AD1" w:rsidRPr="004975F4" w:rsidTr="008E213F">
        <w:trPr>
          <w:trHeight w:val="1530"/>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Освоение техники нижней прямой подачи</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Нижняя прямая подача мяча с рассто</w:t>
            </w:r>
            <w:r w:rsidRPr="004975F4">
              <w:rPr>
                <w:rFonts w:ascii="Times New Roman" w:eastAsia="Times New Roman" w:hAnsi="Times New Roman"/>
                <w:color w:val="000000"/>
                <w:sz w:val="24"/>
                <w:szCs w:val="24"/>
              </w:rPr>
              <w:softHyphen/>
              <w:t xml:space="preserve">яния 3—6 м от сетки </w:t>
            </w:r>
            <w:r w:rsidRPr="004975F4">
              <w:rPr>
                <w:rFonts w:ascii="Times New Roman" w:eastAsia="Times New Roman" w:hAnsi="Times New Roman"/>
                <w:b/>
                <w:bCs/>
                <w:color w:val="000000"/>
                <w:sz w:val="24"/>
                <w:szCs w:val="24"/>
              </w:rPr>
              <w:t>6—</w:t>
            </w: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классы</w:t>
            </w:r>
          </w:p>
          <w:p w:rsidR="008B6AD1" w:rsidRPr="004975F4" w:rsidRDefault="008B6AD1"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То же через сетку</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w:t>
            </w:r>
            <w:r w:rsidRPr="004975F4">
              <w:rPr>
                <w:rFonts w:ascii="Times New Roman" w:eastAsia="Times New Roman" w:hAnsi="Times New Roman"/>
                <w:color w:val="000000"/>
                <w:sz w:val="24"/>
                <w:szCs w:val="24"/>
              </w:rPr>
              <w:softHyphen/>
              <w:t>ёмов и действий, соблюдают правила безопас</w:t>
            </w:r>
            <w:r w:rsidRPr="004975F4">
              <w:rPr>
                <w:rFonts w:ascii="Times New Roman" w:eastAsia="Times New Roman" w:hAnsi="Times New Roman"/>
                <w:color w:val="000000"/>
                <w:sz w:val="24"/>
                <w:szCs w:val="24"/>
              </w:rPr>
              <w:softHyphen/>
              <w:t>ности</w:t>
            </w:r>
          </w:p>
          <w:p w:rsidR="008B6AD1" w:rsidRPr="004975F4" w:rsidRDefault="008B6AD1" w:rsidP="00881E69">
            <w:pPr>
              <w:tabs>
                <w:tab w:val="left" w:pos="142"/>
              </w:tabs>
              <w:contextualSpacing/>
              <w:rPr>
                <w:rFonts w:ascii="Times New Roman" w:eastAsia="Times New Roman" w:hAnsi="Times New Roman"/>
                <w:color w:val="000000"/>
                <w:sz w:val="24"/>
                <w:szCs w:val="24"/>
              </w:rPr>
            </w:pPr>
          </w:p>
        </w:tc>
      </w:tr>
      <w:tr w:rsidR="008B6AD1" w:rsidRPr="004975F4" w:rsidTr="008E213F">
        <w:trPr>
          <w:trHeight w:val="1260"/>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техники прямого нападающего удара</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color w:val="000000"/>
                <w:sz w:val="24"/>
                <w:szCs w:val="24"/>
              </w:rPr>
            </w:pPr>
            <w:r w:rsidRPr="004975F4">
              <w:rPr>
                <w:rFonts w:ascii="Times New Roman" w:eastAsia="Times New Roman" w:hAnsi="Times New Roman"/>
                <w:color w:val="000000"/>
                <w:sz w:val="24"/>
                <w:szCs w:val="24"/>
              </w:rPr>
              <w:t>Прямой   нападающий   удар   после подбрасывания мяча партнёром</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w:t>
            </w:r>
            <w:r w:rsidRPr="004975F4">
              <w:rPr>
                <w:rFonts w:ascii="Times New Roman" w:eastAsia="Times New Roman" w:hAnsi="Times New Roman"/>
                <w:color w:val="000000"/>
                <w:sz w:val="24"/>
                <w:szCs w:val="24"/>
              </w:rPr>
              <w:softHyphen/>
              <w:t>ёмов и действий, соблюдают правила безопас</w:t>
            </w:r>
            <w:r w:rsidRPr="004975F4">
              <w:rPr>
                <w:rFonts w:ascii="Times New Roman" w:eastAsia="Times New Roman" w:hAnsi="Times New Roman"/>
                <w:color w:val="000000"/>
                <w:sz w:val="24"/>
                <w:szCs w:val="24"/>
              </w:rPr>
              <w:softHyphen/>
              <w:t>ности</w:t>
            </w:r>
          </w:p>
        </w:tc>
      </w:tr>
      <w:tr w:rsidR="008B6AD1" w:rsidRPr="004975F4" w:rsidTr="008E213F">
        <w:trPr>
          <w:trHeight w:val="1020"/>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вла</w:t>
            </w:r>
            <w:r w:rsidRPr="004975F4">
              <w:rPr>
                <w:rFonts w:ascii="Times New Roman" w:eastAsia="Times New Roman" w:hAnsi="Times New Roman"/>
                <w:b/>
                <w:bCs/>
                <w:color w:val="000000"/>
                <w:sz w:val="24"/>
                <w:szCs w:val="24"/>
              </w:rPr>
              <w:softHyphen/>
              <w:t>дения мячом и развитие координационных способ</w:t>
            </w:r>
            <w:r w:rsidRPr="004975F4">
              <w:rPr>
                <w:rFonts w:ascii="Times New Roman" w:eastAsia="Times New Roman" w:hAnsi="Times New Roman"/>
                <w:b/>
                <w:bCs/>
                <w:color w:val="000000"/>
                <w:sz w:val="24"/>
                <w:szCs w:val="24"/>
              </w:rPr>
              <w:softHyphen/>
              <w:t>ностей</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Комбинации из освоенных элементов: приём, передача, удар</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8B6AD1" w:rsidRPr="004975F4" w:rsidRDefault="008B6AD1" w:rsidP="00881E69">
            <w:pPr>
              <w:tabs>
                <w:tab w:val="left" w:pos="142"/>
              </w:tabs>
              <w:contextualSpacing/>
              <w:rPr>
                <w:rFonts w:ascii="Times New Roman" w:eastAsia="Times New Roman" w:hAnsi="Times New Roman"/>
                <w:color w:val="000000"/>
                <w:sz w:val="24"/>
                <w:szCs w:val="24"/>
              </w:rPr>
            </w:pPr>
          </w:p>
        </w:tc>
      </w:tr>
      <w:tr w:rsidR="008B6AD1" w:rsidRPr="004975F4" w:rsidTr="008E213F">
        <w:trPr>
          <w:trHeight w:val="575"/>
        </w:trPr>
        <w:tc>
          <w:tcPr>
            <w:tcW w:w="2093" w:type="dxa"/>
          </w:tcPr>
          <w:p w:rsidR="008B6AD1" w:rsidRPr="004975F4" w:rsidRDefault="008B6AD1"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пере</w:t>
            </w:r>
            <w:r w:rsidRPr="004975F4">
              <w:rPr>
                <w:rFonts w:ascii="Times New Roman" w:eastAsia="Times New Roman" w:hAnsi="Times New Roman"/>
                <w:b/>
                <w:bCs/>
                <w:color w:val="000000"/>
                <w:sz w:val="24"/>
                <w:szCs w:val="24"/>
              </w:rPr>
              <w:softHyphen/>
              <w:t>мещений, владения мячом и развитие координацион</w:t>
            </w:r>
            <w:r w:rsidRPr="004975F4">
              <w:rPr>
                <w:rFonts w:ascii="Times New Roman" w:eastAsia="Times New Roman" w:hAnsi="Times New Roman"/>
                <w:b/>
                <w:bCs/>
                <w:color w:val="000000"/>
                <w:sz w:val="24"/>
                <w:szCs w:val="24"/>
              </w:rPr>
              <w:softHyphen/>
              <w:t>ных способностей</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Комбинации из освоенных элементов техники перемещений и владения мя</w:t>
            </w:r>
            <w:r w:rsidRPr="004975F4">
              <w:rPr>
                <w:rFonts w:ascii="Times New Roman" w:eastAsia="Times New Roman" w:hAnsi="Times New Roman"/>
                <w:color w:val="000000"/>
                <w:sz w:val="24"/>
                <w:szCs w:val="24"/>
              </w:rPr>
              <w:softHyphen/>
              <w:t>чом.</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6</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 w:val="left" w:pos="1830"/>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закрепление техники и продолжение развития координацион</w:t>
            </w:r>
            <w:r w:rsidRPr="004975F4">
              <w:rPr>
                <w:rFonts w:ascii="Times New Roman" w:eastAsia="Times New Roman" w:hAnsi="Times New Roman"/>
                <w:color w:val="000000"/>
                <w:sz w:val="24"/>
                <w:szCs w:val="24"/>
              </w:rPr>
              <w:softHyphen/>
              <w:t>ных способностей</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tc>
      </w:tr>
      <w:tr w:rsidR="008B6AD1" w:rsidRPr="004975F4" w:rsidTr="008E213F">
        <w:tc>
          <w:tcPr>
            <w:tcW w:w="2093" w:type="dxa"/>
          </w:tcPr>
          <w:p w:rsidR="008B6AD1" w:rsidRPr="004975F4" w:rsidRDefault="008B6AD1" w:rsidP="00881E69">
            <w:pPr>
              <w:tabs>
                <w:tab w:val="left" w:pos="142"/>
              </w:tabs>
              <w:spacing w:line="360" w:lineRule="auto"/>
              <w:contextualSpacing/>
              <w:rPr>
                <w:rFonts w:ascii="Times New Roman" w:hAnsi="Times New Roman"/>
                <w:sz w:val="24"/>
                <w:szCs w:val="24"/>
              </w:rPr>
            </w:pPr>
            <w:r w:rsidRPr="004975F4">
              <w:rPr>
                <w:rFonts w:ascii="Times New Roman" w:eastAsia="Times New Roman" w:hAnsi="Times New Roman"/>
                <w:b/>
                <w:bCs/>
                <w:color w:val="000000"/>
                <w:sz w:val="24"/>
                <w:szCs w:val="24"/>
              </w:rPr>
              <w:t>Освоение тактики игры</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Тактика свободного нападения. Пози</w:t>
            </w:r>
            <w:r w:rsidRPr="004975F4">
              <w:rPr>
                <w:rFonts w:ascii="Times New Roman" w:eastAsia="Times New Roman" w:hAnsi="Times New Roman"/>
                <w:color w:val="000000"/>
                <w:sz w:val="24"/>
                <w:szCs w:val="24"/>
              </w:rPr>
              <w:softHyphen/>
              <w:t>ционное нападение без изменения по</w:t>
            </w:r>
            <w:r w:rsidRPr="004975F4">
              <w:rPr>
                <w:rFonts w:ascii="Times New Roman" w:eastAsia="Times New Roman" w:hAnsi="Times New Roman"/>
                <w:color w:val="000000"/>
                <w:sz w:val="24"/>
                <w:szCs w:val="24"/>
              </w:rPr>
              <w:softHyphen/>
              <w:t xml:space="preserve">зиций игроков (6:0). </w:t>
            </w:r>
            <w:r w:rsidRPr="004975F4">
              <w:rPr>
                <w:rFonts w:ascii="Times New Roman" w:eastAsia="Times New Roman" w:hAnsi="Times New Roman"/>
                <w:b/>
                <w:bCs/>
                <w:color w:val="000000"/>
                <w:sz w:val="24"/>
                <w:szCs w:val="24"/>
              </w:rPr>
              <w:t>6—</w:t>
            </w: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классы</w:t>
            </w:r>
          </w:p>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Закрепление тактики свободного на</w:t>
            </w:r>
            <w:r w:rsidRPr="004975F4">
              <w:rPr>
                <w:rFonts w:ascii="Times New Roman" w:eastAsia="Times New Roman" w:hAnsi="Times New Roman"/>
                <w:color w:val="000000"/>
                <w:sz w:val="24"/>
                <w:szCs w:val="24"/>
              </w:rPr>
              <w:softHyphen/>
              <w:t>падения.</w:t>
            </w:r>
          </w:p>
          <w:p w:rsidR="008B6AD1" w:rsidRPr="004975F4" w:rsidRDefault="008B6AD1" w:rsidP="00881E69">
            <w:pPr>
              <w:tabs>
                <w:tab w:val="left" w:pos="142"/>
              </w:tabs>
              <w:spacing w:line="360" w:lineRule="auto"/>
              <w:contextualSpacing/>
              <w:rPr>
                <w:rFonts w:ascii="Times New Roman" w:hAnsi="Times New Roman"/>
                <w:sz w:val="24"/>
                <w:szCs w:val="24"/>
              </w:rPr>
            </w:pPr>
            <w:r w:rsidRPr="004975F4">
              <w:rPr>
                <w:rFonts w:ascii="Times New Roman" w:eastAsia="Times New Roman" w:hAnsi="Times New Roman"/>
                <w:color w:val="000000"/>
                <w:sz w:val="24"/>
                <w:szCs w:val="24"/>
              </w:rPr>
              <w:t xml:space="preserve">Позиционное нападение с </w:t>
            </w:r>
            <w:r w:rsidRPr="004975F4">
              <w:rPr>
                <w:rFonts w:ascii="Times New Roman" w:eastAsia="Times New Roman" w:hAnsi="Times New Roman"/>
                <w:color w:val="000000"/>
                <w:sz w:val="24"/>
                <w:szCs w:val="24"/>
              </w:rPr>
              <w:lastRenderedPageBreak/>
              <w:t>изменени</w:t>
            </w:r>
            <w:r w:rsidRPr="004975F4">
              <w:rPr>
                <w:rFonts w:ascii="Times New Roman" w:eastAsia="Times New Roman" w:hAnsi="Times New Roman"/>
                <w:color w:val="000000"/>
                <w:sz w:val="24"/>
                <w:szCs w:val="24"/>
              </w:rPr>
              <w:softHyphen/>
              <w:t>ем позиций</w:t>
            </w:r>
          </w:p>
        </w:tc>
        <w:tc>
          <w:tcPr>
            <w:tcW w:w="3691"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lastRenderedPageBreak/>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4975F4">
              <w:rPr>
                <w:rFonts w:ascii="Times New Roman" w:eastAsia="Times New Roman" w:hAnsi="Times New Roman"/>
                <w:color w:val="000000"/>
                <w:sz w:val="24"/>
                <w:szCs w:val="24"/>
              </w:rPr>
              <w:softHyphen/>
              <w:t xml:space="preserve">ций и условий, возникающих в </w:t>
            </w:r>
            <w:r w:rsidRPr="004975F4">
              <w:rPr>
                <w:rFonts w:ascii="Times New Roman" w:eastAsia="Times New Roman" w:hAnsi="Times New Roman"/>
                <w:color w:val="000000"/>
                <w:sz w:val="24"/>
                <w:szCs w:val="24"/>
              </w:rPr>
              <w:lastRenderedPageBreak/>
              <w:t>процессе игро</w:t>
            </w:r>
            <w:r w:rsidRPr="004975F4">
              <w:rPr>
                <w:rFonts w:ascii="Times New Roman" w:eastAsia="Times New Roman" w:hAnsi="Times New Roman"/>
                <w:color w:val="000000"/>
                <w:sz w:val="24"/>
                <w:szCs w:val="24"/>
              </w:rPr>
              <w:softHyphen/>
              <w:t>вой деятельности</w:t>
            </w:r>
          </w:p>
        </w:tc>
      </w:tr>
      <w:tr w:rsidR="008B6AD1" w:rsidRPr="004975F4" w:rsidTr="008E213F">
        <w:tc>
          <w:tcPr>
            <w:tcW w:w="2093" w:type="dxa"/>
          </w:tcPr>
          <w:p w:rsidR="008B6AD1" w:rsidRPr="004975F4" w:rsidRDefault="008B6AD1" w:rsidP="00881E69">
            <w:pPr>
              <w:tabs>
                <w:tab w:val="left" w:pos="142"/>
              </w:tabs>
              <w:spacing w:line="360" w:lineRule="auto"/>
              <w:contextualSpacing/>
              <w:rPr>
                <w:rFonts w:ascii="Times New Roman" w:hAnsi="Times New Roman"/>
                <w:sz w:val="24"/>
                <w:szCs w:val="24"/>
              </w:rPr>
            </w:pPr>
            <w:r w:rsidRPr="004975F4">
              <w:rPr>
                <w:rFonts w:ascii="Times New Roman" w:eastAsia="Times New Roman" w:hAnsi="Times New Roman"/>
                <w:b/>
                <w:bCs/>
                <w:color w:val="000000"/>
                <w:sz w:val="24"/>
                <w:szCs w:val="24"/>
              </w:rPr>
              <w:lastRenderedPageBreak/>
              <w:t>Знания о спортивной игре</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 w:val="left" w:pos="1830"/>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Терминология избранной спортивной игры; техника ловли, передачи, веде</w:t>
            </w:r>
            <w:r w:rsidRPr="004975F4">
              <w:rPr>
                <w:rFonts w:ascii="Times New Roman" w:eastAsia="Times New Roman" w:hAnsi="Times New Roman"/>
                <w:color w:val="000000"/>
                <w:sz w:val="24"/>
                <w:szCs w:val="24"/>
              </w:rPr>
              <w:softHyphen/>
              <w:t>ния мяча или броска; тактика нападе</w:t>
            </w:r>
            <w:r w:rsidRPr="004975F4">
              <w:rPr>
                <w:rFonts w:ascii="Times New Roman" w:eastAsia="Times New Roman" w:hAnsi="Times New Roman"/>
                <w:color w:val="000000"/>
                <w:sz w:val="24"/>
                <w:szCs w:val="24"/>
              </w:rPr>
              <w:softHyphen/>
              <w:t>ний (быстрый прорыв, расстановка игроков, позиционное нападение) и защиты (зонная и личная защита).</w:t>
            </w:r>
          </w:p>
          <w:p w:rsidR="008B6AD1" w:rsidRPr="004975F4" w:rsidRDefault="008B6AD1" w:rsidP="00881E69">
            <w:pPr>
              <w:tabs>
                <w:tab w:val="left" w:pos="142"/>
                <w:tab w:val="left" w:pos="1830"/>
              </w:tabs>
              <w:contextualSpacing/>
              <w:rPr>
                <w:rFonts w:ascii="Times New Roman" w:hAnsi="Times New Roman"/>
                <w:sz w:val="24"/>
                <w:szCs w:val="24"/>
              </w:rPr>
            </w:pPr>
            <w:r w:rsidRPr="004975F4">
              <w:rPr>
                <w:rFonts w:ascii="Times New Roman" w:eastAsia="Times New Roman" w:hAnsi="Times New Roman"/>
                <w:color w:val="000000"/>
                <w:sz w:val="24"/>
                <w:szCs w:val="24"/>
              </w:rPr>
              <w:t>Правила и организация избранной иг</w:t>
            </w:r>
            <w:r w:rsidRPr="004975F4">
              <w:rPr>
                <w:rFonts w:ascii="Times New Roman" w:eastAsia="Times New Roman" w:hAnsi="Times New Roman"/>
                <w:color w:val="000000"/>
                <w:sz w:val="24"/>
                <w:szCs w:val="24"/>
              </w:rPr>
              <w:softHyphen/>
              <w:t>ры (цель и смысл игры, игровое по</w:t>
            </w:r>
            <w:r w:rsidRPr="004975F4">
              <w:rPr>
                <w:rFonts w:ascii="Times New Roman" w:eastAsia="Times New Roman" w:hAnsi="Times New Roman"/>
                <w:color w:val="000000"/>
                <w:sz w:val="24"/>
                <w:szCs w:val="24"/>
              </w:rPr>
              <w:softHyphen/>
              <w:t>ле, количество участников, поведение игроков в нападении и защите). Пра</w:t>
            </w:r>
            <w:r w:rsidRPr="004975F4">
              <w:rPr>
                <w:rFonts w:ascii="Times New Roman" w:eastAsia="Times New Roman" w:hAnsi="Times New Roman"/>
                <w:color w:val="000000"/>
                <w:sz w:val="24"/>
                <w:szCs w:val="24"/>
              </w:rPr>
              <w:softHyphen/>
              <w:t>вила техники безопасности при заня</w:t>
            </w:r>
            <w:r w:rsidRPr="004975F4">
              <w:rPr>
                <w:rFonts w:ascii="Times New Roman" w:eastAsia="Times New Roman" w:hAnsi="Times New Roman"/>
                <w:color w:val="000000"/>
                <w:sz w:val="24"/>
                <w:szCs w:val="24"/>
              </w:rPr>
              <w:softHyphen/>
              <w:t>тиях спортивными играми</w:t>
            </w:r>
          </w:p>
        </w:tc>
        <w:tc>
          <w:tcPr>
            <w:tcW w:w="3691" w:type="dxa"/>
            <w:gridSpan w:val="2"/>
          </w:tcPr>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Овладевают терминологией, относящейся к из</w:t>
            </w:r>
            <w:r w:rsidRPr="004975F4">
              <w:rPr>
                <w:rFonts w:ascii="Times New Roman" w:eastAsia="Times New Roman" w:hAnsi="Times New Roman"/>
                <w:color w:val="000000"/>
                <w:sz w:val="24"/>
                <w:szCs w:val="24"/>
              </w:rPr>
              <w:softHyphen/>
              <w:t>бранной спортивной игре. Характеризуют техни</w:t>
            </w:r>
            <w:r w:rsidRPr="004975F4">
              <w:rPr>
                <w:rFonts w:ascii="Times New Roman" w:eastAsia="Times New Roman" w:hAnsi="Times New Roman"/>
                <w:color w:val="000000"/>
                <w:sz w:val="24"/>
                <w:szCs w:val="24"/>
              </w:rPr>
              <w:softHyphen/>
              <w:t>ку и тактику выполнения соответствующих игро</w:t>
            </w:r>
            <w:r w:rsidRPr="004975F4">
              <w:rPr>
                <w:rFonts w:ascii="Times New Roman" w:eastAsia="Times New Roman" w:hAnsi="Times New Roman"/>
                <w:color w:val="000000"/>
                <w:sz w:val="24"/>
                <w:szCs w:val="24"/>
              </w:rPr>
              <w:softHyphen/>
              <w:t>вых двигательных действий. Руководствуются правилами техники безопасности. Объясняют правила и основы организации игры</w:t>
            </w:r>
          </w:p>
        </w:tc>
      </w:tr>
      <w:tr w:rsidR="008B6AD1" w:rsidRPr="004975F4" w:rsidTr="008E213F">
        <w:trPr>
          <w:trHeight w:val="2553"/>
        </w:trPr>
        <w:tc>
          <w:tcPr>
            <w:tcW w:w="2093" w:type="dxa"/>
          </w:tcPr>
          <w:p w:rsidR="008B6AD1" w:rsidRPr="004975F4" w:rsidRDefault="008B6AD1" w:rsidP="00881E69">
            <w:pPr>
              <w:tabs>
                <w:tab w:val="left" w:pos="142"/>
              </w:tabs>
              <w:spacing w:line="360" w:lineRule="auto"/>
              <w:contextualSpacing/>
              <w:rPr>
                <w:rFonts w:ascii="Times New Roman" w:hAnsi="Times New Roman"/>
                <w:sz w:val="24"/>
                <w:szCs w:val="24"/>
              </w:rPr>
            </w:pPr>
            <w:r w:rsidRPr="004975F4">
              <w:rPr>
                <w:rFonts w:ascii="Times New Roman" w:eastAsia="Times New Roman" w:hAnsi="Times New Roman"/>
                <w:b/>
                <w:bCs/>
                <w:color w:val="000000"/>
                <w:sz w:val="24"/>
                <w:szCs w:val="24"/>
              </w:rPr>
              <w:t>Самостоятельные занятия прикладной физической подготовкой</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 xml:space="preserve">Упражнения по совершенствованию координационных, </w:t>
            </w:r>
            <w:proofErr w:type="spellStart"/>
            <w:r w:rsidRPr="004975F4">
              <w:rPr>
                <w:rFonts w:ascii="Times New Roman" w:eastAsia="Times New Roman" w:hAnsi="Times New Roman"/>
                <w:color w:val="000000"/>
                <w:sz w:val="24"/>
                <w:szCs w:val="24"/>
              </w:rPr>
              <w:t>скоростно-сило-вых</w:t>
            </w:r>
            <w:proofErr w:type="spellEnd"/>
            <w:r w:rsidRPr="004975F4">
              <w:rPr>
                <w:rFonts w:ascii="Times New Roman" w:eastAsia="Times New Roman" w:hAnsi="Times New Roman"/>
                <w:color w:val="000000"/>
                <w:sz w:val="24"/>
                <w:szCs w:val="24"/>
              </w:rPr>
              <w:t>, силовых способностей и вынос</w:t>
            </w:r>
            <w:r w:rsidRPr="004975F4">
              <w:rPr>
                <w:rFonts w:ascii="Times New Roman" w:eastAsia="Times New Roman" w:hAnsi="Times New Roman"/>
                <w:color w:val="000000"/>
                <w:sz w:val="24"/>
                <w:szCs w:val="24"/>
              </w:rPr>
              <w:softHyphen/>
              <w:t>ливости. Игровые упражнения по со</w:t>
            </w:r>
            <w:r w:rsidRPr="004975F4">
              <w:rPr>
                <w:rFonts w:ascii="Times New Roman" w:eastAsia="Times New Roman" w:hAnsi="Times New Roman"/>
                <w:color w:val="000000"/>
                <w:sz w:val="24"/>
                <w:szCs w:val="24"/>
              </w:rPr>
              <w:softHyphen/>
              <w:t>вершенствованию технических при</w:t>
            </w:r>
            <w:r w:rsidRPr="004975F4">
              <w:rPr>
                <w:rFonts w:ascii="Times New Roman" w:eastAsia="Times New Roman" w:hAnsi="Times New Roman"/>
                <w:color w:val="000000"/>
                <w:sz w:val="24"/>
                <w:szCs w:val="24"/>
              </w:rPr>
              <w:softHyphen/>
              <w:t>ёмов (ловля, передача, броски или удары в цель, ведение, сочетание при</w:t>
            </w:r>
            <w:r w:rsidRPr="004975F4">
              <w:rPr>
                <w:rFonts w:ascii="Times New Roman" w:eastAsia="Times New Roman" w:hAnsi="Times New Roman"/>
                <w:color w:val="000000"/>
                <w:sz w:val="24"/>
                <w:szCs w:val="24"/>
              </w:rPr>
              <w:softHyphen/>
              <w:t>ёмов). Подвижные игры и игровые за</w:t>
            </w:r>
            <w:r w:rsidRPr="004975F4">
              <w:rPr>
                <w:rFonts w:ascii="Times New Roman" w:eastAsia="Times New Roman" w:hAnsi="Times New Roman"/>
                <w:color w:val="000000"/>
                <w:sz w:val="24"/>
                <w:szCs w:val="24"/>
              </w:rPr>
              <w:softHyphen/>
              <w:t>дания, приближённые к содержанию разучиваемых спортивных игр. Прави</w:t>
            </w:r>
            <w:r w:rsidRPr="004975F4">
              <w:rPr>
                <w:rFonts w:ascii="Times New Roman" w:eastAsia="Times New Roman" w:hAnsi="Times New Roman"/>
                <w:color w:val="000000"/>
                <w:sz w:val="24"/>
                <w:szCs w:val="24"/>
              </w:rPr>
              <w:softHyphen/>
              <w:t>ла самоконтроля</w:t>
            </w:r>
          </w:p>
        </w:tc>
        <w:tc>
          <w:tcPr>
            <w:tcW w:w="3691" w:type="dxa"/>
            <w:gridSpan w:val="2"/>
          </w:tcPr>
          <w:p w:rsidR="008B6AD1" w:rsidRPr="004975F4" w:rsidRDefault="008B6AD1"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разученные упражнения, подвижные игры и игровые задания в самостоятельных за</w:t>
            </w:r>
            <w:r w:rsidRPr="004975F4">
              <w:rPr>
                <w:rFonts w:ascii="Times New Roman" w:eastAsia="Times New Roman" w:hAnsi="Times New Roman"/>
                <w:color w:val="000000"/>
                <w:sz w:val="24"/>
                <w:szCs w:val="24"/>
              </w:rPr>
              <w:softHyphen/>
              <w:t>нятиях при решении задач физической, техни</w:t>
            </w:r>
            <w:r w:rsidRPr="004975F4">
              <w:rPr>
                <w:rFonts w:ascii="Times New Roman" w:eastAsia="Times New Roman" w:hAnsi="Times New Roman"/>
                <w:color w:val="000000"/>
                <w:sz w:val="24"/>
                <w:szCs w:val="24"/>
              </w:rPr>
              <w:softHyphen/>
              <w:t>ческой, тактической и спортивной подготовки. Осуществляют самоконтроль за физической на</w:t>
            </w:r>
            <w:r w:rsidRPr="004975F4">
              <w:rPr>
                <w:rFonts w:ascii="Times New Roman" w:eastAsia="Times New Roman" w:hAnsi="Times New Roman"/>
                <w:color w:val="000000"/>
                <w:sz w:val="24"/>
                <w:szCs w:val="24"/>
              </w:rPr>
              <w:softHyphen/>
              <w:t>грузкой во время этих занятий</w:t>
            </w:r>
          </w:p>
          <w:p w:rsidR="008B6AD1" w:rsidRPr="004975F4" w:rsidRDefault="008B6AD1" w:rsidP="00881E69">
            <w:pPr>
              <w:tabs>
                <w:tab w:val="left" w:pos="142"/>
              </w:tabs>
              <w:contextualSpacing/>
              <w:rPr>
                <w:rFonts w:ascii="Times New Roman" w:hAnsi="Times New Roman"/>
                <w:sz w:val="24"/>
                <w:szCs w:val="24"/>
              </w:rPr>
            </w:pPr>
          </w:p>
        </w:tc>
      </w:tr>
      <w:tr w:rsidR="008B6AD1" w:rsidRPr="004975F4" w:rsidTr="008E213F">
        <w:trPr>
          <w:trHeight w:val="480"/>
        </w:trPr>
        <w:tc>
          <w:tcPr>
            <w:tcW w:w="2093" w:type="dxa"/>
          </w:tcPr>
          <w:p w:rsidR="008B6AD1" w:rsidRPr="004975F4" w:rsidRDefault="008B6AD1" w:rsidP="00881E69">
            <w:pPr>
              <w:tabs>
                <w:tab w:val="left" w:pos="142"/>
              </w:tabs>
              <w:spacing w:line="360" w:lineRule="auto"/>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организаторски</w:t>
            </w:r>
            <w:r w:rsidRPr="004975F4">
              <w:rPr>
                <w:rFonts w:ascii="Times New Roman" w:eastAsia="Times New Roman" w:hAnsi="Times New Roman"/>
                <w:b/>
                <w:bCs/>
                <w:color w:val="000000"/>
                <w:sz w:val="24"/>
                <w:szCs w:val="24"/>
              </w:rPr>
              <w:softHyphen/>
              <w:t>ми умениями</w:t>
            </w:r>
          </w:p>
        </w:tc>
        <w:tc>
          <w:tcPr>
            <w:tcW w:w="3827" w:type="dxa"/>
            <w:gridSpan w:val="2"/>
          </w:tcPr>
          <w:p w:rsidR="008B6AD1" w:rsidRPr="004975F4" w:rsidRDefault="008B6AD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8B6AD1" w:rsidRPr="004975F4" w:rsidRDefault="008B6AD1"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Организация и проведение подвиж</w:t>
            </w:r>
            <w:r w:rsidRPr="004975F4">
              <w:rPr>
                <w:rFonts w:ascii="Times New Roman" w:eastAsia="Times New Roman" w:hAnsi="Times New Roman"/>
                <w:color w:val="000000"/>
                <w:sz w:val="24"/>
                <w:szCs w:val="24"/>
              </w:rPr>
              <w:softHyphen/>
              <w:t>ных игр и игровых заданий, прибли</w:t>
            </w:r>
            <w:r w:rsidRPr="004975F4">
              <w:rPr>
                <w:rFonts w:ascii="Times New Roman" w:eastAsia="Times New Roman" w:hAnsi="Times New Roman"/>
                <w:color w:val="000000"/>
                <w:sz w:val="24"/>
                <w:szCs w:val="24"/>
              </w:rPr>
              <w:softHyphen/>
              <w:t>жённых к содержанию разучиваемой игры, помощь в судействе, комплек</w:t>
            </w:r>
            <w:r w:rsidRPr="004975F4">
              <w:rPr>
                <w:rFonts w:ascii="Times New Roman" w:eastAsia="Times New Roman" w:hAnsi="Times New Roman"/>
                <w:color w:val="000000"/>
                <w:sz w:val="24"/>
                <w:szCs w:val="24"/>
              </w:rPr>
              <w:softHyphen/>
              <w:t>тование команды, подготовка места проведения игры</w:t>
            </w:r>
          </w:p>
        </w:tc>
        <w:tc>
          <w:tcPr>
            <w:tcW w:w="3691" w:type="dxa"/>
            <w:gridSpan w:val="2"/>
          </w:tcPr>
          <w:p w:rsidR="008B6AD1" w:rsidRPr="004975F4" w:rsidRDefault="008B6AD1" w:rsidP="00881E69">
            <w:pPr>
              <w:tabs>
                <w:tab w:val="left" w:pos="142"/>
              </w:tabs>
              <w:ind w:right="34"/>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Организуют со сверстниками совместные заня</w:t>
            </w:r>
            <w:r w:rsidRPr="004975F4">
              <w:rPr>
                <w:rFonts w:ascii="Times New Roman" w:eastAsia="Times New Roman" w:hAnsi="Times New Roman"/>
                <w:color w:val="000000"/>
                <w:sz w:val="24"/>
                <w:szCs w:val="24"/>
              </w:rPr>
              <w:softHyphen/>
              <w:t>тия по подвижным играм и игровым упражнени</w:t>
            </w:r>
            <w:r w:rsidRPr="004975F4">
              <w:rPr>
                <w:rFonts w:ascii="Times New Roman" w:eastAsia="Times New Roman" w:hAnsi="Times New Roman"/>
                <w:color w:val="000000"/>
                <w:sz w:val="24"/>
                <w:szCs w:val="24"/>
              </w:rPr>
              <w:softHyphen/>
              <w:t>ям, приближённым к содержанию разучиваемой игры, осуществляют помощь в судействе, комп</w:t>
            </w:r>
            <w:r w:rsidRPr="004975F4">
              <w:rPr>
                <w:rFonts w:ascii="Times New Roman" w:eastAsia="Times New Roman" w:hAnsi="Times New Roman"/>
                <w:color w:val="000000"/>
                <w:sz w:val="24"/>
                <w:szCs w:val="24"/>
              </w:rPr>
              <w:softHyphen/>
              <w:t>лектовании команды, подготовке мест проведе</w:t>
            </w:r>
            <w:r w:rsidRPr="004975F4">
              <w:rPr>
                <w:rFonts w:ascii="Times New Roman" w:eastAsia="Times New Roman" w:hAnsi="Times New Roman"/>
                <w:color w:val="000000"/>
                <w:sz w:val="24"/>
                <w:szCs w:val="24"/>
              </w:rPr>
              <w:softHyphen/>
              <w:t>ния игры</w:t>
            </w:r>
          </w:p>
        </w:tc>
      </w:tr>
      <w:tr w:rsidR="00F86E81" w:rsidRPr="004975F4" w:rsidTr="008E213F">
        <w:trPr>
          <w:trHeight w:val="930"/>
        </w:trPr>
        <w:tc>
          <w:tcPr>
            <w:tcW w:w="9611" w:type="dxa"/>
            <w:gridSpan w:val="5"/>
          </w:tcPr>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ab/>
            </w:r>
          </w:p>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r w:rsidRPr="004975F4">
              <w:rPr>
                <w:rFonts w:ascii="Times New Roman" w:eastAsia="Times New Roman" w:hAnsi="Times New Roman"/>
                <w:color w:val="000000"/>
                <w:sz w:val="24"/>
                <w:szCs w:val="24"/>
              </w:rPr>
              <w:tab/>
            </w:r>
            <w:r w:rsidRPr="004975F4">
              <w:rPr>
                <w:rFonts w:ascii="Times New Roman" w:eastAsia="Times New Roman" w:hAnsi="Times New Roman"/>
                <w:b/>
                <w:bCs/>
                <w:color w:val="000000"/>
                <w:sz w:val="24"/>
                <w:szCs w:val="24"/>
              </w:rPr>
              <w:t>Раздел 3. Развитие двигательных способностей</w:t>
            </w:r>
          </w:p>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p>
        </w:tc>
      </w:tr>
      <w:tr w:rsidR="00F86E81" w:rsidRPr="004975F4" w:rsidTr="008E213F">
        <w:trPr>
          <w:trHeight w:val="960"/>
        </w:trPr>
        <w:tc>
          <w:tcPr>
            <w:tcW w:w="2807" w:type="dxa"/>
            <w:gridSpan w:val="2"/>
            <w:vMerge w:val="restart"/>
          </w:tcPr>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Способы двигательной (физкультурной) деятель</w:t>
            </w:r>
            <w:r w:rsidRPr="004975F4">
              <w:rPr>
                <w:rFonts w:ascii="Times New Roman" w:eastAsia="Times New Roman" w:hAnsi="Times New Roman"/>
                <w:b/>
                <w:bCs/>
                <w:color w:val="000000"/>
                <w:sz w:val="24"/>
                <w:szCs w:val="24"/>
              </w:rPr>
              <w:softHyphen/>
              <w:t>ности</w:t>
            </w:r>
          </w:p>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p>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 xml:space="preserve">Выбор упражнений и </w:t>
            </w:r>
            <w:r w:rsidRPr="004975F4">
              <w:rPr>
                <w:rFonts w:ascii="Times New Roman" w:eastAsia="Times New Roman" w:hAnsi="Times New Roman"/>
                <w:b/>
                <w:bCs/>
                <w:color w:val="000000"/>
                <w:sz w:val="24"/>
                <w:szCs w:val="24"/>
              </w:rPr>
              <w:lastRenderedPageBreak/>
              <w:t>со</w:t>
            </w:r>
            <w:r w:rsidRPr="004975F4">
              <w:rPr>
                <w:rFonts w:ascii="Times New Roman" w:eastAsia="Times New Roman" w:hAnsi="Times New Roman"/>
                <w:b/>
                <w:bCs/>
                <w:color w:val="000000"/>
                <w:sz w:val="24"/>
                <w:szCs w:val="24"/>
              </w:rPr>
              <w:softHyphen/>
              <w:t xml:space="preserve">ставление индивидуальных комплексов для утренней зарядки, физкультминуток и </w:t>
            </w:r>
            <w:proofErr w:type="spellStart"/>
            <w:r w:rsidRPr="004975F4">
              <w:rPr>
                <w:rFonts w:ascii="Times New Roman" w:eastAsia="Times New Roman" w:hAnsi="Times New Roman"/>
                <w:b/>
                <w:bCs/>
                <w:color w:val="000000"/>
                <w:sz w:val="24"/>
                <w:szCs w:val="24"/>
              </w:rPr>
              <w:t>фйзкультпауз</w:t>
            </w:r>
            <w:proofErr w:type="spellEnd"/>
            <w:r w:rsidRPr="004975F4">
              <w:rPr>
                <w:rFonts w:ascii="Times New Roman" w:eastAsia="Times New Roman" w:hAnsi="Times New Roman"/>
                <w:b/>
                <w:bCs/>
                <w:color w:val="000000"/>
                <w:sz w:val="24"/>
                <w:szCs w:val="24"/>
              </w:rPr>
              <w:t xml:space="preserve"> (подвиж</w:t>
            </w:r>
            <w:r w:rsidRPr="004975F4">
              <w:rPr>
                <w:rFonts w:ascii="Times New Roman" w:eastAsia="Times New Roman" w:hAnsi="Times New Roman"/>
                <w:b/>
                <w:bCs/>
                <w:color w:val="000000"/>
                <w:sz w:val="24"/>
                <w:szCs w:val="24"/>
              </w:rPr>
              <w:softHyphen/>
              <w:t>ных перемен)</w:t>
            </w:r>
          </w:p>
        </w:tc>
        <w:tc>
          <w:tcPr>
            <w:tcW w:w="3538" w:type="dxa"/>
            <w:gridSpan w:val="2"/>
          </w:tcPr>
          <w:p w:rsidR="00F86E81" w:rsidRPr="004975F4" w:rsidRDefault="00F86E81"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i/>
                <w:iCs/>
                <w:color w:val="000000"/>
                <w:sz w:val="24"/>
                <w:szCs w:val="24"/>
              </w:rPr>
              <w:lastRenderedPageBreak/>
              <w:t>Основные двигательные способности</w:t>
            </w:r>
            <w:proofErr w:type="gramStart"/>
            <w:r w:rsidRPr="004975F4">
              <w:rPr>
                <w:rFonts w:ascii="Times New Roman" w:eastAsia="Times New Roman" w:hAnsi="Times New Roman"/>
                <w:i/>
                <w:iCs/>
                <w:color w:val="000000"/>
                <w:sz w:val="24"/>
                <w:szCs w:val="24"/>
              </w:rPr>
              <w:t xml:space="preserve"> </w:t>
            </w:r>
            <w:r w:rsidRPr="004975F4">
              <w:rPr>
                <w:rFonts w:ascii="Times New Roman" w:eastAsia="Times New Roman" w:hAnsi="Times New Roman"/>
                <w:color w:val="000000"/>
                <w:sz w:val="24"/>
                <w:szCs w:val="24"/>
              </w:rPr>
              <w:t>П</w:t>
            </w:r>
            <w:proofErr w:type="gramEnd"/>
            <w:r w:rsidRPr="004975F4">
              <w:rPr>
                <w:rFonts w:ascii="Times New Roman" w:eastAsia="Times New Roman" w:hAnsi="Times New Roman"/>
                <w:color w:val="000000"/>
                <w:sz w:val="24"/>
                <w:szCs w:val="24"/>
              </w:rPr>
              <w:t>ять основных двигательных способ</w:t>
            </w:r>
            <w:r w:rsidRPr="004975F4">
              <w:rPr>
                <w:rFonts w:ascii="Times New Roman" w:eastAsia="Times New Roman" w:hAnsi="Times New Roman"/>
                <w:color w:val="000000"/>
                <w:sz w:val="24"/>
                <w:szCs w:val="24"/>
              </w:rPr>
              <w:softHyphen/>
              <w:t>ностей: гибкость, сила, быстрота, вы</w:t>
            </w:r>
            <w:r w:rsidRPr="004975F4">
              <w:rPr>
                <w:rFonts w:ascii="Times New Roman" w:eastAsia="Times New Roman" w:hAnsi="Times New Roman"/>
                <w:color w:val="000000"/>
                <w:sz w:val="24"/>
                <w:szCs w:val="24"/>
              </w:rPr>
              <w:softHyphen/>
              <w:t>носливость и ловкость</w:t>
            </w: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p>
        </w:tc>
        <w:tc>
          <w:tcPr>
            <w:tcW w:w="3266" w:type="dxa"/>
          </w:tcPr>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Выполняют специально подобранные самостоя</w:t>
            </w:r>
            <w:r w:rsidRPr="004975F4">
              <w:rPr>
                <w:rFonts w:ascii="Times New Roman" w:eastAsia="Times New Roman" w:hAnsi="Times New Roman"/>
                <w:color w:val="000000"/>
                <w:sz w:val="24"/>
                <w:szCs w:val="24"/>
              </w:rPr>
              <w:softHyphen/>
              <w:t>тельные контрольные упражнения</w:t>
            </w:r>
          </w:p>
        </w:tc>
      </w:tr>
      <w:tr w:rsidR="00F86E81" w:rsidRPr="004975F4" w:rsidTr="008E213F">
        <w:trPr>
          <w:trHeight w:val="330"/>
        </w:trPr>
        <w:tc>
          <w:tcPr>
            <w:tcW w:w="2807" w:type="dxa"/>
            <w:gridSpan w:val="2"/>
            <w:vMerge/>
          </w:tcPr>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p>
        </w:tc>
        <w:tc>
          <w:tcPr>
            <w:tcW w:w="3538" w:type="dxa"/>
            <w:gridSpan w:val="2"/>
          </w:tcPr>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Гибкость</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рук и плечевого пояса.</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пояса.</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ног и тазобедренных</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суставов</w:t>
            </w:r>
          </w:p>
          <w:p w:rsidR="00F86E81" w:rsidRPr="004975F4" w:rsidRDefault="00F86E81" w:rsidP="00881E69">
            <w:pPr>
              <w:tabs>
                <w:tab w:val="left" w:pos="142"/>
                <w:tab w:val="left" w:pos="4380"/>
                <w:tab w:val="left" w:pos="4455"/>
              </w:tabs>
              <w:contextualSpacing/>
              <w:rPr>
                <w:rFonts w:ascii="Times New Roman" w:eastAsia="Times New Roman" w:hAnsi="Times New Roman"/>
                <w:i/>
                <w:iCs/>
                <w:color w:val="000000"/>
                <w:sz w:val="24"/>
                <w:szCs w:val="24"/>
              </w:rPr>
            </w:pPr>
          </w:p>
        </w:tc>
        <w:tc>
          <w:tcPr>
            <w:tcW w:w="3266" w:type="dxa"/>
          </w:tcPr>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Выполняют разученные комплексы упражнений для развития гибкости.</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Оценивают свою силу по приведённым показа</w:t>
            </w:r>
            <w:r w:rsidRPr="004975F4">
              <w:rPr>
                <w:rFonts w:ascii="Times New Roman" w:eastAsia="Times New Roman" w:hAnsi="Times New Roman"/>
                <w:color w:val="000000"/>
                <w:sz w:val="24"/>
                <w:szCs w:val="24"/>
              </w:rPr>
              <w:softHyphen/>
              <w:t>телям</w:t>
            </w:r>
          </w:p>
          <w:p w:rsidR="00F86E81" w:rsidRPr="004975F4" w:rsidRDefault="00F86E81" w:rsidP="00881E69">
            <w:pPr>
              <w:tabs>
                <w:tab w:val="left" w:pos="142"/>
                <w:tab w:val="left" w:pos="4380"/>
                <w:tab w:val="left" w:pos="4455"/>
              </w:tabs>
              <w:contextualSpacing/>
              <w:rPr>
                <w:rFonts w:ascii="Times New Roman" w:eastAsia="Times New Roman" w:hAnsi="Times New Roman"/>
                <w:sz w:val="24"/>
                <w:szCs w:val="24"/>
              </w:rPr>
            </w:pPr>
          </w:p>
        </w:tc>
      </w:tr>
      <w:tr w:rsidR="00F86E81" w:rsidRPr="004975F4" w:rsidTr="008E213F">
        <w:trPr>
          <w:trHeight w:val="345"/>
        </w:trPr>
        <w:tc>
          <w:tcPr>
            <w:tcW w:w="2807" w:type="dxa"/>
            <w:gridSpan w:val="2"/>
            <w:vMerge/>
          </w:tcPr>
          <w:p w:rsidR="00F86E81" w:rsidRPr="004975F4" w:rsidRDefault="00F86E81" w:rsidP="00881E69">
            <w:pPr>
              <w:tabs>
                <w:tab w:val="left" w:pos="142"/>
                <w:tab w:val="left" w:pos="4380"/>
                <w:tab w:val="left" w:pos="4455"/>
              </w:tabs>
              <w:contextualSpacing/>
              <w:rPr>
                <w:rFonts w:ascii="Times New Roman" w:eastAsia="Times New Roman" w:hAnsi="Times New Roman"/>
                <w:b/>
                <w:bCs/>
                <w:color w:val="000000"/>
                <w:sz w:val="24"/>
                <w:szCs w:val="24"/>
              </w:rPr>
            </w:pPr>
          </w:p>
        </w:tc>
        <w:tc>
          <w:tcPr>
            <w:tcW w:w="3538" w:type="dxa"/>
            <w:gridSpan w:val="2"/>
          </w:tcPr>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Сила</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силы рук.</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силы ног.</w:t>
            </w:r>
          </w:p>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силы мышц</w:t>
            </w: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туловища</w:t>
            </w:r>
          </w:p>
        </w:tc>
        <w:tc>
          <w:tcPr>
            <w:tcW w:w="3266" w:type="dxa"/>
          </w:tcPr>
          <w:p w:rsidR="00F86E81" w:rsidRPr="004975F4" w:rsidRDefault="00F86E81"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Выполняют разученные комплексы упражнений для развития силы.</w:t>
            </w: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Оценивают свою силу по приведённым показа</w:t>
            </w:r>
            <w:r w:rsidRPr="004975F4">
              <w:rPr>
                <w:rFonts w:ascii="Times New Roman" w:eastAsia="Times New Roman" w:hAnsi="Times New Roman"/>
                <w:color w:val="000000"/>
                <w:sz w:val="24"/>
                <w:szCs w:val="24"/>
              </w:rPr>
              <w:softHyphen/>
              <w:t>телям</w:t>
            </w:r>
          </w:p>
          <w:p w:rsidR="00F86E81" w:rsidRPr="004975F4" w:rsidRDefault="00F86E81" w:rsidP="00881E69">
            <w:pPr>
              <w:tabs>
                <w:tab w:val="left" w:pos="142"/>
                <w:tab w:val="left" w:pos="4380"/>
                <w:tab w:val="left" w:pos="4455"/>
              </w:tabs>
              <w:contextualSpacing/>
              <w:rPr>
                <w:rFonts w:ascii="Times New Roman" w:eastAsia="Times New Roman" w:hAnsi="Times New Roman"/>
                <w:color w:val="000000"/>
                <w:sz w:val="24"/>
                <w:szCs w:val="24"/>
              </w:rPr>
            </w:pPr>
          </w:p>
        </w:tc>
      </w:tr>
    </w:tbl>
    <w:tbl>
      <w:tblPr>
        <w:tblStyle w:val="27"/>
        <w:tblpPr w:leftFromText="180" w:rightFromText="180" w:vertAnchor="text" w:horzAnchor="page" w:tblpX="1527" w:tblpY="1"/>
        <w:tblOverlap w:val="never"/>
        <w:tblW w:w="9606" w:type="dxa"/>
        <w:tblLayout w:type="fixed"/>
        <w:tblLook w:val="04A0"/>
      </w:tblPr>
      <w:tblGrid>
        <w:gridCol w:w="2802"/>
        <w:gridCol w:w="3543"/>
        <w:gridCol w:w="3261"/>
      </w:tblGrid>
      <w:tr w:rsidR="00907ED3" w:rsidRPr="004975F4" w:rsidTr="008E213F">
        <w:trPr>
          <w:trHeight w:val="280"/>
        </w:trPr>
        <w:tc>
          <w:tcPr>
            <w:tcW w:w="9606" w:type="dxa"/>
            <w:gridSpan w:val="3"/>
          </w:tcPr>
          <w:p w:rsidR="00907ED3" w:rsidRPr="004975F4" w:rsidRDefault="00907ED3" w:rsidP="00881E69">
            <w:pPr>
              <w:tabs>
                <w:tab w:val="left" w:pos="142"/>
                <w:tab w:val="center" w:pos="6804"/>
                <w:tab w:val="left" w:pos="9498"/>
                <w:tab w:val="left" w:pos="9781"/>
              </w:tabs>
              <w:spacing w:line="360" w:lineRule="auto"/>
              <w:contextualSpacing/>
              <w:rPr>
                <w:rFonts w:ascii="Times New Roman" w:hAnsi="Times New Roman"/>
                <w:sz w:val="24"/>
                <w:szCs w:val="24"/>
              </w:rPr>
            </w:pPr>
            <w:r>
              <w:rPr>
                <w:rFonts w:ascii="Times New Roman" w:eastAsia="Times New Roman" w:hAnsi="Times New Roman"/>
                <w:b/>
                <w:bCs/>
                <w:color w:val="000000"/>
                <w:sz w:val="24"/>
                <w:szCs w:val="24"/>
              </w:rPr>
              <w:t xml:space="preserve">                                                                   </w:t>
            </w:r>
            <w:r w:rsidRPr="004975F4">
              <w:rPr>
                <w:rFonts w:ascii="Times New Roman" w:eastAsia="Times New Roman" w:hAnsi="Times New Roman"/>
                <w:b/>
                <w:bCs/>
                <w:color w:val="000000"/>
                <w:sz w:val="24"/>
                <w:szCs w:val="24"/>
              </w:rPr>
              <w:t>Футбол</w:t>
            </w:r>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p>
        </w:tc>
      </w:tr>
      <w:tr w:rsidR="00907ED3" w:rsidRPr="004975F4" w:rsidTr="00907ED3">
        <w:tc>
          <w:tcPr>
            <w:tcW w:w="2802"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b/>
                <w:bCs/>
                <w:color w:val="000000"/>
                <w:sz w:val="24"/>
                <w:szCs w:val="24"/>
              </w:rPr>
              <w:t>Краткая     характеристика вида спорта</w:t>
            </w:r>
          </w:p>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b/>
                <w:bCs/>
                <w:color w:val="000000"/>
                <w:sz w:val="24"/>
                <w:szCs w:val="24"/>
              </w:rPr>
              <w:t>Требования к технике без</w:t>
            </w:r>
            <w:r w:rsidRPr="004975F4">
              <w:rPr>
                <w:rFonts w:ascii="Times New Roman" w:eastAsia="Times New Roman" w:hAnsi="Times New Roman"/>
                <w:b/>
                <w:bCs/>
                <w:color w:val="000000"/>
                <w:sz w:val="24"/>
                <w:szCs w:val="24"/>
              </w:rPr>
              <w:softHyphen/>
              <w:t>опасности</w:t>
            </w:r>
          </w:p>
        </w:tc>
        <w:tc>
          <w:tcPr>
            <w:tcW w:w="3543" w:type="dxa"/>
          </w:tcPr>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История футбола</w:t>
            </w:r>
            <w:r w:rsidRPr="008E213F">
              <w:rPr>
                <w:rFonts w:ascii="Times New Roman" w:eastAsia="Times New Roman" w:hAnsi="Times New Roman"/>
                <w:color w:val="000000"/>
                <w:sz w:val="24"/>
                <w:szCs w:val="24"/>
              </w:rPr>
              <w:t>. Основные правила игры в футбол.</w:t>
            </w:r>
            <w:r w:rsidRPr="004975F4">
              <w:rPr>
                <w:rFonts w:ascii="Times New Roman" w:eastAsia="Times New Roman" w:hAnsi="Times New Roman"/>
                <w:color w:val="000000"/>
                <w:sz w:val="24"/>
                <w:szCs w:val="24"/>
              </w:rPr>
              <w:t xml:space="preserve"> Основные приёмы иг</w:t>
            </w:r>
            <w:r w:rsidRPr="004975F4">
              <w:rPr>
                <w:rFonts w:ascii="Times New Roman" w:eastAsia="Times New Roman" w:hAnsi="Times New Roman"/>
                <w:color w:val="000000"/>
                <w:sz w:val="24"/>
                <w:szCs w:val="24"/>
              </w:rPr>
              <w:softHyphen/>
              <w:t>ры в футбол. Подвижные игры для ос</w:t>
            </w:r>
            <w:r w:rsidRPr="004975F4">
              <w:rPr>
                <w:rFonts w:ascii="Times New Roman" w:eastAsia="Times New Roman" w:hAnsi="Times New Roman"/>
                <w:color w:val="000000"/>
                <w:sz w:val="24"/>
                <w:szCs w:val="24"/>
              </w:rPr>
              <w:softHyphen/>
              <w:t>воения передвижения и остановок. Правила техники безопасности</w:t>
            </w:r>
          </w:p>
        </w:tc>
        <w:tc>
          <w:tcPr>
            <w:tcW w:w="3261" w:type="dxa"/>
          </w:tcPr>
          <w:p w:rsidR="00907ED3" w:rsidRPr="004975F4" w:rsidRDefault="00907ED3" w:rsidP="00881E69">
            <w:pPr>
              <w:tabs>
                <w:tab w:val="left" w:pos="142"/>
                <w:tab w:val="left" w:pos="2727"/>
                <w:tab w:val="left" w:pos="9498"/>
              </w:tabs>
              <w:ind w:firstLine="33"/>
              <w:contextualSpacing/>
              <w:rPr>
                <w:rFonts w:ascii="Times New Roman" w:hAnsi="Times New Roman"/>
                <w:sz w:val="24"/>
                <w:szCs w:val="24"/>
              </w:rPr>
            </w:pPr>
            <w:r w:rsidRPr="004975F4">
              <w:rPr>
                <w:rFonts w:ascii="Times New Roman" w:eastAsia="Times New Roman" w:hAnsi="Times New Roman"/>
                <w:color w:val="000000"/>
                <w:sz w:val="24"/>
                <w:szCs w:val="24"/>
              </w:rPr>
              <w:t>Изучают историю футбола и запоминают имена выдающихся отечественных футболистов. Овладевают основными приёмами игры в футбол. Соблюдают правила, чтобы избежать травм при занятиях футболом. Выполняют контрольные уп</w:t>
            </w:r>
            <w:r w:rsidRPr="004975F4">
              <w:rPr>
                <w:rFonts w:ascii="Times New Roman" w:eastAsia="Times New Roman" w:hAnsi="Times New Roman"/>
                <w:color w:val="000000"/>
                <w:sz w:val="24"/>
                <w:szCs w:val="24"/>
              </w:rPr>
              <w:softHyphen/>
              <w:t>ражнения и тесты</w:t>
            </w:r>
          </w:p>
        </w:tc>
      </w:tr>
      <w:tr w:rsidR="00907ED3" w:rsidRPr="004975F4" w:rsidTr="00907ED3">
        <w:tc>
          <w:tcPr>
            <w:tcW w:w="2802" w:type="dxa"/>
          </w:tcPr>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b/>
                <w:bCs/>
                <w:color w:val="000000"/>
                <w:sz w:val="24"/>
                <w:szCs w:val="24"/>
              </w:rPr>
              <w:t>Овладение техникой пере</w:t>
            </w:r>
            <w:r w:rsidRPr="004975F4">
              <w:rPr>
                <w:rFonts w:ascii="Times New Roman" w:eastAsia="Times New Roman" w:hAnsi="Times New Roman"/>
                <w:b/>
                <w:bCs/>
                <w:color w:val="000000"/>
                <w:sz w:val="24"/>
                <w:szCs w:val="24"/>
              </w:rPr>
              <w:softHyphen/>
              <w:t>движений, остановок, пово</w:t>
            </w:r>
            <w:r w:rsidRPr="004975F4">
              <w:rPr>
                <w:rFonts w:ascii="Times New Roman" w:eastAsia="Times New Roman" w:hAnsi="Times New Roman"/>
                <w:b/>
                <w:bCs/>
                <w:color w:val="000000"/>
                <w:sz w:val="24"/>
                <w:szCs w:val="24"/>
              </w:rPr>
              <w:softHyphen/>
              <w:t>ротов и стоек</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Стойки игрока. Перемещения в стой</w:t>
            </w:r>
            <w:r w:rsidRPr="004975F4">
              <w:rPr>
                <w:rFonts w:ascii="Times New Roman" w:eastAsia="Times New Roman" w:hAnsi="Times New Roman"/>
                <w:color w:val="000000"/>
                <w:sz w:val="24"/>
                <w:szCs w:val="24"/>
              </w:rPr>
              <w:softHyphen/>
              <w:t>ке приставными шагами боком и спи</w:t>
            </w:r>
            <w:r w:rsidRPr="004975F4">
              <w:rPr>
                <w:rFonts w:ascii="Times New Roman" w:eastAsia="Times New Roman" w:hAnsi="Times New Roman"/>
                <w:color w:val="000000"/>
                <w:sz w:val="24"/>
                <w:szCs w:val="24"/>
              </w:rPr>
              <w:softHyphen/>
              <w:t>ной вперёд, ускорения, старты из раз</w:t>
            </w:r>
            <w:r w:rsidRPr="004975F4">
              <w:rPr>
                <w:rFonts w:ascii="Times New Roman" w:eastAsia="Times New Roman" w:hAnsi="Times New Roman"/>
                <w:color w:val="000000"/>
                <w:sz w:val="24"/>
                <w:szCs w:val="24"/>
              </w:rPr>
              <w:softHyphen/>
              <w:t xml:space="preserve">личных положений. Комбинации из освоенных элементов техники передвижений (перемещения, остановки, повороты, ускорения). </w:t>
            </w:r>
            <w:r w:rsidRPr="004975F4">
              <w:rPr>
                <w:rFonts w:ascii="Times New Roman" w:eastAsia="Times New Roman" w:hAnsi="Times New Roman"/>
                <w:b/>
                <w:bCs/>
                <w:color w:val="000000"/>
                <w:sz w:val="24"/>
                <w:szCs w:val="24"/>
              </w:rPr>
              <w:t xml:space="preserve">6—7 классы </w:t>
            </w:r>
            <w:r w:rsidRPr="004975F4">
              <w:rPr>
                <w:rFonts w:ascii="Times New Roman" w:eastAsia="Times New Roman" w:hAnsi="Times New Roman"/>
                <w:color w:val="000000"/>
                <w:sz w:val="24"/>
                <w:szCs w:val="24"/>
              </w:rPr>
              <w:t>Дальнейшее закрепление техники</w:t>
            </w:r>
          </w:p>
        </w:tc>
        <w:tc>
          <w:tcPr>
            <w:tcW w:w="3261" w:type="dxa"/>
          </w:tcPr>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907ED3" w:rsidRPr="004975F4" w:rsidTr="008E213F">
        <w:trPr>
          <w:trHeight w:val="705"/>
        </w:trPr>
        <w:tc>
          <w:tcPr>
            <w:tcW w:w="2802" w:type="dxa"/>
          </w:tcPr>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b/>
                <w:bCs/>
                <w:color w:val="000000"/>
                <w:sz w:val="24"/>
                <w:szCs w:val="24"/>
              </w:rPr>
              <w:t>Освоение ударов по мячу и остановок мяча</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907ED3" w:rsidRPr="004975F4" w:rsidRDefault="00907ED3"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Ведение мяча по прямой с изменени</w:t>
            </w:r>
            <w:r w:rsidRPr="004975F4">
              <w:rPr>
                <w:rFonts w:ascii="Times New Roman" w:eastAsia="Times New Roman" w:hAnsi="Times New Roman"/>
                <w:color w:val="000000"/>
                <w:sz w:val="24"/>
                <w:szCs w:val="24"/>
              </w:rPr>
              <w:softHyphen/>
              <w:t xml:space="preserve">ем направления движения и скорости ведения без сопротивления защитника ведущей и </w:t>
            </w:r>
            <w:proofErr w:type="spellStart"/>
            <w:r w:rsidRPr="004975F4">
              <w:rPr>
                <w:rFonts w:ascii="Times New Roman" w:eastAsia="Times New Roman" w:hAnsi="Times New Roman"/>
                <w:color w:val="000000"/>
                <w:sz w:val="24"/>
                <w:szCs w:val="24"/>
              </w:rPr>
              <w:t>неведущей</w:t>
            </w:r>
            <w:proofErr w:type="spellEnd"/>
            <w:r w:rsidRPr="004975F4">
              <w:rPr>
                <w:rFonts w:ascii="Times New Roman" w:eastAsia="Times New Roman" w:hAnsi="Times New Roman"/>
                <w:color w:val="000000"/>
                <w:sz w:val="24"/>
                <w:szCs w:val="24"/>
              </w:rPr>
              <w:t xml:space="preserve"> ногой.</w:t>
            </w:r>
          </w:p>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6</w:t>
            </w:r>
            <w:r w:rsidRPr="004975F4">
              <w:rPr>
                <w:rFonts w:ascii="Times New Roman" w:eastAsia="Times New Roman" w:hAnsi="Times New Roman"/>
                <w:b/>
                <w:bCs/>
                <w:color w:val="000000"/>
                <w:sz w:val="24"/>
                <w:szCs w:val="24"/>
              </w:rPr>
              <w:t xml:space="preserve"> —7 классы</w:t>
            </w:r>
          </w:p>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техники. Ведение мяча по прямой с изменени</w:t>
            </w:r>
            <w:r w:rsidRPr="004975F4">
              <w:rPr>
                <w:rFonts w:ascii="Times New Roman" w:eastAsia="Times New Roman" w:hAnsi="Times New Roman"/>
                <w:color w:val="000000"/>
                <w:sz w:val="24"/>
                <w:szCs w:val="24"/>
              </w:rPr>
              <w:softHyphen/>
              <w:t xml:space="preserve">ем направления движения и скорости ведения с пассивным </w:t>
            </w:r>
            <w:r w:rsidRPr="004975F4">
              <w:rPr>
                <w:rFonts w:ascii="Times New Roman" w:eastAsia="Times New Roman" w:hAnsi="Times New Roman"/>
                <w:color w:val="000000"/>
                <w:sz w:val="24"/>
                <w:szCs w:val="24"/>
              </w:rPr>
              <w:lastRenderedPageBreak/>
              <w:t xml:space="preserve">сопротивлением защитника ведущей и </w:t>
            </w:r>
            <w:proofErr w:type="spellStart"/>
            <w:r w:rsidRPr="004975F4">
              <w:rPr>
                <w:rFonts w:ascii="Times New Roman" w:eastAsia="Times New Roman" w:hAnsi="Times New Roman"/>
                <w:color w:val="000000"/>
                <w:sz w:val="24"/>
                <w:szCs w:val="24"/>
              </w:rPr>
              <w:t>неведущей</w:t>
            </w:r>
            <w:proofErr w:type="spellEnd"/>
            <w:r w:rsidRPr="004975F4">
              <w:rPr>
                <w:rFonts w:ascii="Times New Roman" w:eastAsia="Times New Roman" w:hAnsi="Times New Roman"/>
                <w:color w:val="000000"/>
                <w:sz w:val="24"/>
                <w:szCs w:val="24"/>
              </w:rPr>
              <w:t xml:space="preserve"> ногой</w:t>
            </w:r>
          </w:p>
        </w:tc>
        <w:tc>
          <w:tcPr>
            <w:tcW w:w="3261" w:type="dxa"/>
          </w:tcPr>
          <w:p w:rsidR="00907ED3" w:rsidRPr="004975F4" w:rsidRDefault="00907ED3"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lastRenderedPageBreak/>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907ED3" w:rsidRPr="004975F4" w:rsidTr="00907ED3">
        <w:trPr>
          <w:trHeight w:val="2410"/>
        </w:trPr>
        <w:tc>
          <w:tcPr>
            <w:tcW w:w="2802" w:type="dxa"/>
          </w:tcPr>
          <w:p w:rsidR="00907ED3" w:rsidRPr="004975F4" w:rsidRDefault="00907ED3"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Овладение техникой ударов по воротам</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5 </w:t>
            </w:r>
            <w:r w:rsidRPr="004975F4">
              <w:rPr>
                <w:rFonts w:ascii="Times New Roman" w:eastAsia="Times New Roman" w:hAnsi="Times New Roman"/>
                <w:b/>
                <w:bCs/>
                <w:color w:val="000000"/>
                <w:sz w:val="24"/>
                <w:szCs w:val="24"/>
              </w:rPr>
              <w:t>класс</w:t>
            </w:r>
          </w:p>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Удары по воротам указанными спосо</w:t>
            </w:r>
            <w:r w:rsidRPr="004975F4">
              <w:rPr>
                <w:rFonts w:ascii="Times New Roman" w:eastAsia="Times New Roman" w:hAnsi="Times New Roman"/>
                <w:color w:val="000000"/>
                <w:sz w:val="24"/>
                <w:szCs w:val="24"/>
              </w:rPr>
              <w:softHyphen/>
              <w:t>бами на точность (меткость) попада</w:t>
            </w:r>
            <w:r w:rsidRPr="004975F4">
              <w:rPr>
                <w:rFonts w:ascii="Times New Roman" w:eastAsia="Times New Roman" w:hAnsi="Times New Roman"/>
                <w:color w:val="000000"/>
                <w:sz w:val="24"/>
                <w:szCs w:val="24"/>
              </w:rPr>
              <w:softHyphen/>
              <w:t xml:space="preserve">ния мячом в цель. </w:t>
            </w:r>
            <w:r w:rsidRPr="004975F4">
              <w:rPr>
                <w:rFonts w:ascii="Times New Roman" w:eastAsia="Times New Roman" w:hAnsi="Times New Roman"/>
                <w:b/>
                <w:bCs/>
                <w:color w:val="000000"/>
                <w:sz w:val="24"/>
                <w:szCs w:val="24"/>
              </w:rPr>
              <w:t>6—</w:t>
            </w:r>
            <w:r w:rsidRPr="004975F4">
              <w:rPr>
                <w:rFonts w:ascii="Times New Roman" w:eastAsia="Times New Roman" w:hAnsi="Times New Roman"/>
                <w:color w:val="000000"/>
                <w:sz w:val="24"/>
                <w:szCs w:val="24"/>
              </w:rPr>
              <w:t xml:space="preserve">7 </w:t>
            </w:r>
            <w:r w:rsidRPr="004975F4">
              <w:rPr>
                <w:rFonts w:ascii="Times New Roman" w:eastAsia="Times New Roman" w:hAnsi="Times New Roman"/>
                <w:b/>
                <w:bCs/>
                <w:color w:val="000000"/>
                <w:sz w:val="24"/>
                <w:szCs w:val="24"/>
              </w:rPr>
              <w:t>классы</w:t>
            </w:r>
          </w:p>
          <w:p w:rsidR="00907ED3" w:rsidRPr="004975F4" w:rsidRDefault="00907ED3"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Продолжение   овладения   техникой ударов по воротам</w:t>
            </w:r>
          </w:p>
        </w:tc>
        <w:tc>
          <w:tcPr>
            <w:tcW w:w="3261" w:type="dxa"/>
          </w:tcPr>
          <w:p w:rsidR="00907ED3" w:rsidRPr="004975F4"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907ED3" w:rsidRPr="004975F4" w:rsidRDefault="00907ED3" w:rsidP="00881E69">
            <w:pPr>
              <w:tabs>
                <w:tab w:val="left" w:pos="142"/>
              </w:tabs>
              <w:contextualSpacing/>
              <w:rPr>
                <w:rFonts w:ascii="Times New Roman" w:eastAsia="Times New Roman" w:hAnsi="Times New Roman"/>
                <w:color w:val="000000"/>
                <w:sz w:val="24"/>
                <w:szCs w:val="24"/>
              </w:rPr>
            </w:pPr>
          </w:p>
        </w:tc>
      </w:tr>
      <w:tr w:rsidR="00907ED3" w:rsidRPr="004975F4" w:rsidTr="00907ED3">
        <w:trPr>
          <w:trHeight w:val="1350"/>
        </w:trPr>
        <w:tc>
          <w:tcPr>
            <w:tcW w:w="2802" w:type="dxa"/>
          </w:tcPr>
          <w:p w:rsidR="00907ED3" w:rsidRPr="004975F4" w:rsidRDefault="00907ED3"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вла</w:t>
            </w:r>
            <w:r w:rsidRPr="004975F4">
              <w:rPr>
                <w:rFonts w:ascii="Times New Roman" w:eastAsia="Times New Roman" w:hAnsi="Times New Roman"/>
                <w:b/>
                <w:bCs/>
                <w:color w:val="000000"/>
                <w:sz w:val="24"/>
                <w:szCs w:val="24"/>
              </w:rPr>
              <w:softHyphen/>
              <w:t>дения мячом и развитие координационных способ</w:t>
            </w:r>
            <w:r w:rsidRPr="004975F4">
              <w:rPr>
                <w:rFonts w:ascii="Times New Roman" w:eastAsia="Times New Roman" w:hAnsi="Times New Roman"/>
                <w:b/>
                <w:bCs/>
                <w:color w:val="000000"/>
                <w:sz w:val="24"/>
                <w:szCs w:val="24"/>
              </w:rPr>
              <w:softHyphen/>
              <w:t>ностей</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i/>
                <w:iCs/>
                <w:color w:val="000000"/>
                <w:sz w:val="24"/>
                <w:szCs w:val="24"/>
              </w:rPr>
              <w:t>5</w:t>
            </w:r>
            <w:r w:rsidRPr="004975F4">
              <w:rPr>
                <w:rFonts w:ascii="Times New Roman" w:eastAsia="Times New Roman" w:hAnsi="Times New Roman"/>
                <w:b/>
                <w:bCs/>
                <w:color w:val="000000"/>
                <w:sz w:val="24"/>
                <w:szCs w:val="24"/>
              </w:rPr>
              <w:t>—7 классы</w:t>
            </w:r>
          </w:p>
          <w:p w:rsidR="00907ED3" w:rsidRPr="004975F4" w:rsidRDefault="00907ED3" w:rsidP="00881E69">
            <w:pPr>
              <w:tabs>
                <w:tab w:val="left" w:pos="142"/>
              </w:tabs>
              <w:contextualSpacing/>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Комбинации из </w:t>
            </w:r>
            <w:proofErr w:type="spellStart"/>
            <w:r w:rsidRPr="004975F4">
              <w:rPr>
                <w:rFonts w:ascii="Times New Roman" w:eastAsia="Times New Roman" w:hAnsi="Times New Roman"/>
                <w:color w:val="000000"/>
                <w:sz w:val="24"/>
                <w:szCs w:val="24"/>
              </w:rPr>
              <w:t>освоенньгх</w:t>
            </w:r>
            <w:proofErr w:type="spellEnd"/>
            <w:r w:rsidRPr="004975F4">
              <w:rPr>
                <w:rFonts w:ascii="Times New Roman" w:eastAsia="Times New Roman" w:hAnsi="Times New Roman"/>
                <w:color w:val="000000"/>
                <w:sz w:val="24"/>
                <w:szCs w:val="24"/>
              </w:rPr>
              <w:t xml:space="preserve"> элементов: ведение, удар (пас), приём мяча, ос</w:t>
            </w:r>
            <w:r w:rsidRPr="004975F4">
              <w:rPr>
                <w:rFonts w:ascii="Times New Roman" w:eastAsia="Times New Roman" w:hAnsi="Times New Roman"/>
                <w:color w:val="000000"/>
                <w:sz w:val="24"/>
                <w:szCs w:val="24"/>
              </w:rPr>
              <w:softHyphen/>
              <w:t>тановка, удар по воротам</w:t>
            </w:r>
          </w:p>
        </w:tc>
        <w:tc>
          <w:tcPr>
            <w:tcW w:w="3261" w:type="dxa"/>
          </w:tcPr>
          <w:p w:rsidR="00907ED3" w:rsidRPr="004975F4"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tc>
      </w:tr>
      <w:tr w:rsidR="00907ED3" w:rsidRPr="004975F4" w:rsidTr="008E213F">
        <w:trPr>
          <w:trHeight w:val="1952"/>
        </w:trPr>
        <w:tc>
          <w:tcPr>
            <w:tcW w:w="2802" w:type="dxa"/>
          </w:tcPr>
          <w:p w:rsidR="00907ED3" w:rsidRPr="004975F4" w:rsidRDefault="00907ED3"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пере</w:t>
            </w:r>
            <w:r w:rsidRPr="004975F4">
              <w:rPr>
                <w:rFonts w:ascii="Times New Roman" w:eastAsia="Times New Roman" w:hAnsi="Times New Roman"/>
                <w:b/>
                <w:bCs/>
                <w:color w:val="000000"/>
                <w:sz w:val="24"/>
                <w:szCs w:val="24"/>
              </w:rPr>
              <w:softHyphen/>
              <w:t>мещений, владения мячом и развитие координацион</w:t>
            </w:r>
            <w:r w:rsidRPr="004975F4">
              <w:rPr>
                <w:rFonts w:ascii="Times New Roman" w:eastAsia="Times New Roman" w:hAnsi="Times New Roman"/>
                <w:b/>
                <w:bCs/>
                <w:color w:val="000000"/>
                <w:sz w:val="24"/>
                <w:szCs w:val="24"/>
              </w:rPr>
              <w:softHyphen/>
              <w:t>ных способностей</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—7 классы</w:t>
            </w:r>
          </w:p>
          <w:p w:rsidR="00907ED3" w:rsidRPr="004975F4" w:rsidRDefault="00907ED3" w:rsidP="00881E69">
            <w:pPr>
              <w:tabs>
                <w:tab w:val="left" w:pos="142"/>
              </w:tabs>
              <w:contextualSpacing/>
              <w:rPr>
                <w:rFonts w:ascii="Times New Roman" w:hAnsi="Times New Roman"/>
                <w:b/>
                <w:bCs/>
                <w:i/>
                <w:iCs/>
                <w:color w:val="000000"/>
                <w:sz w:val="24"/>
                <w:szCs w:val="24"/>
              </w:rPr>
            </w:pPr>
            <w:r w:rsidRPr="004975F4">
              <w:rPr>
                <w:rFonts w:ascii="Times New Roman" w:eastAsia="Times New Roman" w:hAnsi="Times New Roman"/>
                <w:color w:val="000000"/>
                <w:sz w:val="24"/>
                <w:szCs w:val="24"/>
              </w:rPr>
              <w:t>Комбинации из освоенных элементов техники перемещений и владения мя</w:t>
            </w:r>
            <w:r w:rsidRPr="004975F4">
              <w:rPr>
                <w:rFonts w:ascii="Times New Roman" w:eastAsia="Times New Roman" w:hAnsi="Times New Roman"/>
                <w:color w:val="000000"/>
                <w:sz w:val="24"/>
                <w:szCs w:val="24"/>
              </w:rPr>
              <w:softHyphen/>
              <w:t>чом</w:t>
            </w:r>
          </w:p>
        </w:tc>
        <w:tc>
          <w:tcPr>
            <w:tcW w:w="3261" w:type="dxa"/>
          </w:tcPr>
          <w:p w:rsidR="00907ED3"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907ED3" w:rsidRPr="004975F4" w:rsidRDefault="00907ED3" w:rsidP="00881E69">
            <w:pPr>
              <w:tabs>
                <w:tab w:val="left" w:pos="142"/>
              </w:tabs>
              <w:contextualSpacing/>
              <w:rPr>
                <w:rFonts w:ascii="Times New Roman" w:eastAsia="Times New Roman" w:hAnsi="Times New Roman"/>
                <w:sz w:val="24"/>
                <w:szCs w:val="24"/>
              </w:rPr>
            </w:pPr>
          </w:p>
        </w:tc>
      </w:tr>
      <w:tr w:rsidR="00907ED3" w:rsidRPr="004975F4" w:rsidTr="00907ED3">
        <w:trPr>
          <w:trHeight w:val="1725"/>
        </w:trPr>
        <w:tc>
          <w:tcPr>
            <w:tcW w:w="2802" w:type="dxa"/>
          </w:tcPr>
          <w:p w:rsidR="00907ED3" w:rsidRPr="004975F4" w:rsidRDefault="00907ED3"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тактики игры</w:t>
            </w:r>
          </w:p>
        </w:tc>
        <w:tc>
          <w:tcPr>
            <w:tcW w:w="3543" w:type="dxa"/>
          </w:tcPr>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5</w:t>
            </w:r>
            <w:r w:rsidRPr="004975F4">
              <w:rPr>
                <w:rFonts w:ascii="Times New Roman" w:eastAsia="Times New Roman" w:hAnsi="Times New Roman"/>
                <w:b/>
                <w:bCs/>
                <w:color w:val="000000"/>
                <w:sz w:val="24"/>
                <w:szCs w:val="24"/>
              </w:rPr>
              <w:t>—6 классы</w:t>
            </w:r>
          </w:p>
          <w:p w:rsidR="00907ED3" w:rsidRPr="004975F4" w:rsidRDefault="00907ED3"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Тактика свободного нападения. Позиционные нападения без измене</w:t>
            </w:r>
            <w:r w:rsidRPr="004975F4">
              <w:rPr>
                <w:rFonts w:ascii="Times New Roman" w:eastAsia="Times New Roman" w:hAnsi="Times New Roman"/>
                <w:color w:val="000000"/>
                <w:sz w:val="24"/>
                <w:szCs w:val="24"/>
              </w:rPr>
              <w:softHyphen/>
              <w:t xml:space="preserve">ния позиций игроков. Нападение в игровых заданиях 3:1, 3:2, 3:3, 2:1 с атакой и без атаки на ворота. 7 </w:t>
            </w:r>
            <w:r w:rsidRPr="004975F4">
              <w:rPr>
                <w:rFonts w:ascii="Times New Roman" w:eastAsia="Times New Roman" w:hAnsi="Times New Roman"/>
                <w:b/>
                <w:bCs/>
                <w:color w:val="000000"/>
                <w:sz w:val="24"/>
                <w:szCs w:val="24"/>
              </w:rPr>
              <w:t>класс</w:t>
            </w:r>
          </w:p>
          <w:p w:rsidR="00907ED3" w:rsidRPr="004975F4"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Позиционные нападения с изменени</w:t>
            </w:r>
            <w:r w:rsidRPr="004975F4">
              <w:rPr>
                <w:rFonts w:ascii="Times New Roman" w:eastAsia="Times New Roman" w:hAnsi="Times New Roman"/>
                <w:color w:val="000000"/>
                <w:sz w:val="24"/>
                <w:szCs w:val="24"/>
              </w:rPr>
              <w:softHyphen/>
              <w:t>ем позиций игроков. Дальнейшее закрепление приёмов так</w:t>
            </w:r>
            <w:r w:rsidRPr="004975F4">
              <w:rPr>
                <w:rFonts w:ascii="Times New Roman" w:eastAsia="Times New Roman" w:hAnsi="Times New Roman"/>
                <w:color w:val="000000"/>
                <w:sz w:val="24"/>
                <w:szCs w:val="24"/>
              </w:rPr>
              <w:softHyphen/>
              <w:t>тики</w:t>
            </w:r>
          </w:p>
          <w:p w:rsidR="00907ED3" w:rsidRPr="004975F4" w:rsidRDefault="00907ED3" w:rsidP="00881E69">
            <w:pPr>
              <w:tabs>
                <w:tab w:val="left" w:pos="142"/>
              </w:tabs>
              <w:contextualSpacing/>
              <w:rPr>
                <w:rFonts w:ascii="Times New Roman" w:hAnsi="Times New Roman"/>
                <w:b/>
                <w:bCs/>
                <w:color w:val="000000"/>
                <w:sz w:val="24"/>
                <w:szCs w:val="24"/>
              </w:rPr>
            </w:pPr>
          </w:p>
        </w:tc>
        <w:tc>
          <w:tcPr>
            <w:tcW w:w="3261" w:type="dxa"/>
          </w:tcPr>
          <w:p w:rsidR="00907ED3"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4975F4">
              <w:rPr>
                <w:rFonts w:ascii="Times New Roman" w:eastAsia="Times New Roman" w:hAnsi="Times New Roman"/>
                <w:color w:val="000000"/>
                <w:sz w:val="24"/>
                <w:szCs w:val="24"/>
              </w:rPr>
              <w:softHyphen/>
              <w:t>ций и условий, возникающих в процессе игро</w:t>
            </w:r>
            <w:r w:rsidRPr="004975F4">
              <w:rPr>
                <w:rFonts w:ascii="Times New Roman" w:eastAsia="Times New Roman" w:hAnsi="Times New Roman"/>
                <w:color w:val="000000"/>
                <w:sz w:val="24"/>
                <w:szCs w:val="24"/>
              </w:rPr>
              <w:softHyphen/>
              <w:t>вой деятельности</w:t>
            </w:r>
          </w:p>
          <w:p w:rsidR="00907ED3" w:rsidRPr="0002348D" w:rsidRDefault="00907ED3" w:rsidP="00881E69">
            <w:pPr>
              <w:tabs>
                <w:tab w:val="left" w:pos="142"/>
                <w:tab w:val="left" w:pos="3180"/>
              </w:tabs>
              <w:rPr>
                <w:rFonts w:ascii="Times New Roman" w:eastAsia="Times New Roman" w:hAnsi="Times New Roman"/>
                <w:sz w:val="24"/>
                <w:szCs w:val="24"/>
              </w:rPr>
            </w:pPr>
            <w:r>
              <w:rPr>
                <w:rFonts w:ascii="Times New Roman" w:eastAsia="Times New Roman" w:hAnsi="Times New Roman"/>
                <w:sz w:val="24"/>
                <w:szCs w:val="24"/>
              </w:rPr>
              <w:tab/>
            </w:r>
          </w:p>
        </w:tc>
      </w:tr>
      <w:tr w:rsidR="00907ED3" w:rsidRPr="004975F4" w:rsidTr="00907ED3">
        <w:trPr>
          <w:trHeight w:val="390"/>
        </w:trPr>
        <w:tc>
          <w:tcPr>
            <w:tcW w:w="2802" w:type="dxa"/>
            <w:tcBorders>
              <w:bottom w:val="single" w:sz="4" w:space="0" w:color="auto"/>
            </w:tcBorders>
          </w:tcPr>
          <w:p w:rsidR="00907ED3" w:rsidRPr="004975F4" w:rsidRDefault="00907ED3" w:rsidP="00881E69">
            <w:pPr>
              <w:tabs>
                <w:tab w:val="left" w:pos="142"/>
              </w:tabs>
              <w:contextualSpacing/>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Развитие координационных способностей</w:t>
            </w:r>
          </w:p>
        </w:tc>
        <w:tc>
          <w:tcPr>
            <w:tcW w:w="3543" w:type="dxa"/>
          </w:tcPr>
          <w:p w:rsidR="00907ED3" w:rsidRPr="004975F4" w:rsidRDefault="00907ED3" w:rsidP="00881E69">
            <w:pPr>
              <w:tabs>
                <w:tab w:val="left" w:pos="142"/>
              </w:tabs>
              <w:contextualSpacing/>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Упражнения по совершенствованию техники движений рук, ног, тулови</w:t>
            </w:r>
            <w:r w:rsidRPr="004975F4">
              <w:rPr>
                <w:rFonts w:ascii="Times New Roman" w:eastAsia="Times New Roman" w:hAnsi="Times New Roman"/>
                <w:color w:val="000000"/>
                <w:sz w:val="24"/>
                <w:szCs w:val="24"/>
              </w:rPr>
              <w:softHyphen/>
              <w:t>ща, плавание в полной координации. Координационные упражнения на су</w:t>
            </w:r>
            <w:r w:rsidRPr="004975F4">
              <w:rPr>
                <w:rFonts w:ascii="Times New Roman" w:eastAsia="Times New Roman" w:hAnsi="Times New Roman"/>
                <w:color w:val="000000"/>
                <w:sz w:val="24"/>
                <w:szCs w:val="24"/>
              </w:rPr>
              <w:softHyphen/>
              <w:t>ше. Игры и развлечения на воде</w:t>
            </w:r>
          </w:p>
          <w:p w:rsidR="00907ED3" w:rsidRPr="004975F4" w:rsidRDefault="00907ED3" w:rsidP="00881E69">
            <w:pPr>
              <w:tabs>
                <w:tab w:val="left" w:pos="142"/>
              </w:tabs>
              <w:contextualSpacing/>
              <w:rPr>
                <w:rFonts w:ascii="Times New Roman" w:eastAsia="Times New Roman" w:hAnsi="Times New Roman"/>
                <w:color w:val="000000"/>
                <w:sz w:val="24"/>
                <w:szCs w:val="24"/>
              </w:rPr>
            </w:pPr>
          </w:p>
          <w:p w:rsidR="00907ED3" w:rsidRPr="004975F4" w:rsidRDefault="00907ED3" w:rsidP="00881E69">
            <w:pPr>
              <w:tabs>
                <w:tab w:val="left" w:pos="142"/>
              </w:tabs>
              <w:contextualSpacing/>
              <w:rPr>
                <w:rFonts w:ascii="Times New Roman" w:hAnsi="Times New Roman"/>
                <w:b/>
                <w:bCs/>
                <w:color w:val="000000"/>
                <w:sz w:val="24"/>
                <w:szCs w:val="24"/>
              </w:rPr>
            </w:pPr>
          </w:p>
        </w:tc>
        <w:tc>
          <w:tcPr>
            <w:tcW w:w="3261" w:type="dxa"/>
          </w:tcPr>
          <w:p w:rsidR="00907ED3" w:rsidRPr="004975F4" w:rsidRDefault="00907ED3" w:rsidP="00881E69">
            <w:pPr>
              <w:tabs>
                <w:tab w:val="left" w:pos="142"/>
                <w:tab w:val="left" w:pos="4286"/>
                <w:tab w:val="left" w:pos="4853"/>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Применяют </w:t>
            </w:r>
            <w:r w:rsidRPr="0002348D">
              <w:rPr>
                <w:rFonts w:ascii="Times New Roman" w:eastAsia="Times New Roman" w:hAnsi="Times New Roman"/>
                <w:b/>
                <w:color w:val="000000"/>
                <w:sz w:val="24"/>
                <w:szCs w:val="24"/>
              </w:rPr>
              <w:t>разученные</w:t>
            </w:r>
            <w:r w:rsidRPr="004975F4">
              <w:rPr>
                <w:rFonts w:ascii="Times New Roman" w:eastAsia="Times New Roman" w:hAnsi="Times New Roman"/>
                <w:color w:val="000000"/>
                <w:sz w:val="24"/>
                <w:szCs w:val="24"/>
              </w:rPr>
              <w:t xml:space="preserve"> упражнения для разви</w:t>
            </w:r>
            <w:r w:rsidRPr="004975F4">
              <w:rPr>
                <w:rFonts w:ascii="Times New Roman" w:eastAsia="Times New Roman" w:hAnsi="Times New Roman"/>
                <w:color w:val="000000"/>
                <w:sz w:val="24"/>
                <w:szCs w:val="24"/>
              </w:rPr>
              <w:softHyphen/>
              <w:t>тия координационных способностей</w:t>
            </w:r>
          </w:p>
        </w:tc>
      </w:tr>
    </w:tbl>
    <w:tbl>
      <w:tblPr>
        <w:tblStyle w:val="af1"/>
        <w:tblW w:w="0" w:type="auto"/>
        <w:tblLook w:val="04A0"/>
      </w:tblPr>
      <w:tblGrid>
        <w:gridCol w:w="2802"/>
        <w:gridCol w:w="3260"/>
        <w:gridCol w:w="3544"/>
      </w:tblGrid>
      <w:tr w:rsidR="00F86E81" w:rsidRPr="004975F4" w:rsidTr="00907ED3">
        <w:tc>
          <w:tcPr>
            <w:tcW w:w="2802" w:type="dxa"/>
            <w:vMerge w:val="restart"/>
          </w:tcPr>
          <w:p w:rsidR="00F86E81" w:rsidRPr="004975F4" w:rsidRDefault="00F86E81" w:rsidP="00881E69">
            <w:pPr>
              <w:tabs>
                <w:tab w:val="left" w:pos="142"/>
              </w:tabs>
              <w:contextualSpacing/>
              <w:rPr>
                <w:rFonts w:ascii="Times New Roman" w:eastAsia="Times New Roman" w:hAnsi="Times New Roman"/>
                <w:color w:val="000000"/>
                <w:sz w:val="24"/>
                <w:szCs w:val="24"/>
              </w:rPr>
            </w:pPr>
          </w:p>
          <w:p w:rsidR="00F86E81" w:rsidRPr="004975F4" w:rsidRDefault="00F86E81" w:rsidP="00881E69">
            <w:pPr>
              <w:tabs>
                <w:tab w:val="left" w:pos="142"/>
              </w:tabs>
              <w:contextualSpacing/>
              <w:rPr>
                <w:rFonts w:ascii="Times New Roman" w:eastAsia="Times New Roman" w:hAnsi="Times New Roman"/>
                <w:color w:val="000000"/>
                <w:sz w:val="24"/>
                <w:szCs w:val="24"/>
              </w:rPr>
            </w:pPr>
          </w:p>
          <w:p w:rsidR="00F86E81" w:rsidRPr="004975F4" w:rsidRDefault="00F86E81" w:rsidP="00881E69">
            <w:pPr>
              <w:tabs>
                <w:tab w:val="left" w:pos="142"/>
              </w:tabs>
              <w:contextualSpacing/>
              <w:rPr>
                <w:rFonts w:ascii="Times New Roman" w:hAnsi="Times New Roman"/>
                <w:sz w:val="24"/>
                <w:szCs w:val="24"/>
              </w:rPr>
            </w:pPr>
          </w:p>
        </w:tc>
        <w:tc>
          <w:tcPr>
            <w:tcW w:w="3260" w:type="dxa"/>
          </w:tcPr>
          <w:p w:rsidR="00F86E81" w:rsidRPr="004975F4" w:rsidRDefault="00F86E8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i/>
                <w:iCs/>
                <w:color w:val="000000"/>
                <w:sz w:val="24"/>
                <w:szCs w:val="24"/>
              </w:rPr>
              <w:t xml:space="preserve">Быстрота </w:t>
            </w:r>
          </w:p>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быстроты движений (скоростных способностей). Упражнения, одновременно развиваю</w:t>
            </w:r>
            <w:r w:rsidRPr="004975F4">
              <w:rPr>
                <w:rFonts w:ascii="Times New Roman" w:eastAsia="Times New Roman" w:hAnsi="Times New Roman"/>
                <w:color w:val="000000"/>
                <w:sz w:val="24"/>
                <w:szCs w:val="24"/>
              </w:rPr>
              <w:softHyphen/>
              <w:t>щие силу и быстроту</w:t>
            </w:r>
          </w:p>
        </w:tc>
        <w:tc>
          <w:tcPr>
            <w:tcW w:w="3544" w:type="dxa"/>
          </w:tcPr>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 xml:space="preserve">Выполняют разученные комплексы </w:t>
            </w:r>
            <w:proofErr w:type="gramStart"/>
            <w:r w:rsidRPr="004975F4">
              <w:rPr>
                <w:rFonts w:ascii="Times New Roman" w:eastAsia="Times New Roman" w:hAnsi="Times New Roman"/>
                <w:color w:val="000000"/>
                <w:sz w:val="24"/>
                <w:szCs w:val="24"/>
              </w:rPr>
              <w:t>упражнении</w:t>
            </w:r>
            <w:proofErr w:type="gramEnd"/>
            <w:r w:rsidRPr="004975F4">
              <w:rPr>
                <w:rFonts w:ascii="Times New Roman" w:eastAsia="Times New Roman" w:hAnsi="Times New Roman"/>
                <w:color w:val="000000"/>
                <w:sz w:val="24"/>
                <w:szCs w:val="24"/>
              </w:rPr>
              <w:t xml:space="preserve"> для развития быстроты. Оценивают свою быстроту по приведённым по</w:t>
            </w:r>
            <w:r w:rsidRPr="004975F4">
              <w:rPr>
                <w:rFonts w:ascii="Times New Roman" w:eastAsia="Times New Roman" w:hAnsi="Times New Roman"/>
                <w:color w:val="000000"/>
                <w:sz w:val="24"/>
                <w:szCs w:val="24"/>
              </w:rPr>
              <w:softHyphen/>
              <w:t>казателям</w:t>
            </w:r>
          </w:p>
        </w:tc>
      </w:tr>
      <w:tr w:rsidR="00F86E81" w:rsidRPr="004975F4" w:rsidTr="00907ED3">
        <w:tc>
          <w:tcPr>
            <w:tcW w:w="2802" w:type="dxa"/>
            <w:vMerge/>
          </w:tcPr>
          <w:p w:rsidR="00F86E81" w:rsidRPr="004975F4" w:rsidRDefault="00F86E81" w:rsidP="00881E69">
            <w:pPr>
              <w:tabs>
                <w:tab w:val="left" w:pos="142"/>
              </w:tabs>
              <w:contextualSpacing/>
              <w:rPr>
                <w:rFonts w:ascii="Times New Roman" w:hAnsi="Times New Roman"/>
                <w:sz w:val="24"/>
                <w:szCs w:val="24"/>
              </w:rPr>
            </w:pPr>
          </w:p>
        </w:tc>
        <w:tc>
          <w:tcPr>
            <w:tcW w:w="3260" w:type="dxa"/>
          </w:tcPr>
          <w:p w:rsidR="00F86E81" w:rsidRPr="004975F4" w:rsidRDefault="00F86E8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i/>
                <w:iCs/>
                <w:color w:val="000000"/>
                <w:sz w:val="24"/>
                <w:szCs w:val="24"/>
              </w:rPr>
              <w:t xml:space="preserve">Выносливость </w:t>
            </w:r>
          </w:p>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выносли</w:t>
            </w:r>
            <w:r w:rsidRPr="004975F4">
              <w:rPr>
                <w:rFonts w:ascii="Times New Roman" w:eastAsia="Times New Roman" w:hAnsi="Times New Roman"/>
                <w:color w:val="000000"/>
                <w:sz w:val="24"/>
                <w:szCs w:val="24"/>
              </w:rPr>
              <w:softHyphen/>
              <w:t>вости</w:t>
            </w:r>
          </w:p>
        </w:tc>
        <w:tc>
          <w:tcPr>
            <w:tcW w:w="3544" w:type="dxa"/>
          </w:tcPr>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Выполняют разученные комплексы упражнений для развития выносливости. Оценивают свою выносливость по приведённым показателям</w:t>
            </w:r>
          </w:p>
        </w:tc>
      </w:tr>
      <w:tr w:rsidR="00F86E81" w:rsidRPr="004975F4" w:rsidTr="00907ED3">
        <w:trPr>
          <w:trHeight w:val="945"/>
        </w:trPr>
        <w:tc>
          <w:tcPr>
            <w:tcW w:w="2802" w:type="dxa"/>
            <w:vMerge/>
          </w:tcPr>
          <w:p w:rsidR="00F86E81" w:rsidRPr="004975F4" w:rsidRDefault="00F86E81" w:rsidP="00881E69">
            <w:pPr>
              <w:tabs>
                <w:tab w:val="left" w:pos="142"/>
              </w:tabs>
              <w:contextualSpacing/>
              <w:rPr>
                <w:rFonts w:ascii="Times New Roman" w:hAnsi="Times New Roman"/>
                <w:sz w:val="24"/>
                <w:szCs w:val="24"/>
              </w:rPr>
            </w:pPr>
          </w:p>
        </w:tc>
        <w:tc>
          <w:tcPr>
            <w:tcW w:w="3260" w:type="dxa"/>
          </w:tcPr>
          <w:p w:rsidR="00F86E81" w:rsidRPr="004975F4" w:rsidRDefault="00F86E81" w:rsidP="00881E69">
            <w:pPr>
              <w:tabs>
                <w:tab w:val="left" w:pos="142"/>
              </w:tabs>
              <w:contextualSpacing/>
              <w:rPr>
                <w:rFonts w:ascii="Times New Roman" w:eastAsia="Times New Roman" w:hAnsi="Times New Roman"/>
                <w:i/>
                <w:iCs/>
                <w:color w:val="000000"/>
                <w:sz w:val="24"/>
                <w:szCs w:val="24"/>
              </w:rPr>
            </w:pPr>
            <w:r w:rsidRPr="004975F4">
              <w:rPr>
                <w:rFonts w:ascii="Times New Roman" w:eastAsia="Times New Roman" w:hAnsi="Times New Roman"/>
                <w:i/>
                <w:iCs/>
                <w:color w:val="000000"/>
                <w:sz w:val="24"/>
                <w:szCs w:val="24"/>
              </w:rPr>
              <w:t xml:space="preserve">Ловкость </w:t>
            </w:r>
          </w:p>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Упражнения для развития двигатель</w:t>
            </w:r>
            <w:r w:rsidRPr="004975F4">
              <w:rPr>
                <w:rFonts w:ascii="Times New Roman" w:eastAsia="Times New Roman" w:hAnsi="Times New Roman"/>
                <w:color w:val="000000"/>
                <w:sz w:val="24"/>
                <w:szCs w:val="24"/>
              </w:rPr>
              <w:softHyphen/>
              <w:t>ной ловкости. Упражнения для развития локомотор</w:t>
            </w:r>
            <w:r w:rsidRPr="004975F4">
              <w:rPr>
                <w:rFonts w:ascii="Times New Roman" w:eastAsia="Times New Roman" w:hAnsi="Times New Roman"/>
                <w:color w:val="000000"/>
                <w:sz w:val="24"/>
                <w:szCs w:val="24"/>
              </w:rPr>
              <w:softHyphen/>
              <w:t>ной ловкости</w:t>
            </w:r>
          </w:p>
        </w:tc>
        <w:tc>
          <w:tcPr>
            <w:tcW w:w="3544" w:type="dxa"/>
          </w:tcPr>
          <w:p w:rsidR="00F86E81" w:rsidRPr="004975F4" w:rsidRDefault="00F86E81" w:rsidP="00881E69">
            <w:pPr>
              <w:tabs>
                <w:tab w:val="left" w:pos="142"/>
              </w:tabs>
              <w:contextualSpacing/>
              <w:rPr>
                <w:rFonts w:ascii="Times New Roman" w:hAnsi="Times New Roman"/>
                <w:sz w:val="24"/>
                <w:szCs w:val="24"/>
              </w:rPr>
            </w:pPr>
            <w:r w:rsidRPr="004975F4">
              <w:rPr>
                <w:rFonts w:ascii="Times New Roman" w:eastAsia="Times New Roman" w:hAnsi="Times New Roman"/>
                <w:color w:val="000000"/>
                <w:sz w:val="24"/>
                <w:szCs w:val="24"/>
              </w:rPr>
              <w:t>Выполняют разученные комплексы упражнений для развития ловкости. Оценивают свою ловкость по приведённым пока</w:t>
            </w:r>
            <w:r w:rsidRPr="004975F4">
              <w:rPr>
                <w:rFonts w:ascii="Times New Roman" w:eastAsia="Times New Roman" w:hAnsi="Times New Roman"/>
                <w:color w:val="000000"/>
                <w:sz w:val="24"/>
                <w:szCs w:val="24"/>
              </w:rPr>
              <w:softHyphen/>
              <w:t>зателям</w:t>
            </w:r>
          </w:p>
        </w:tc>
      </w:tr>
    </w:tbl>
    <w:tbl>
      <w:tblPr>
        <w:tblW w:w="9640" w:type="dxa"/>
        <w:tblInd w:w="-137" w:type="dxa"/>
        <w:tblLayout w:type="fixed"/>
        <w:tblCellMar>
          <w:left w:w="0" w:type="dxa"/>
          <w:right w:w="0" w:type="dxa"/>
        </w:tblCellMar>
        <w:tblLook w:val="0000"/>
      </w:tblPr>
      <w:tblGrid>
        <w:gridCol w:w="2694"/>
        <w:gridCol w:w="142"/>
        <w:gridCol w:w="3260"/>
        <w:gridCol w:w="3544"/>
      </w:tblGrid>
      <w:tr w:rsidR="0057282A" w:rsidRPr="004975F4" w:rsidTr="00907ED3">
        <w:trPr>
          <w:trHeight w:val="630"/>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ind w:right="3539"/>
              <w:rPr>
                <w:rFonts w:ascii="Times New Roman" w:hAnsi="Times New Roman"/>
                <w:b/>
                <w:sz w:val="24"/>
                <w:szCs w:val="24"/>
              </w:rPr>
            </w:pPr>
            <w:r w:rsidRPr="004975F4">
              <w:rPr>
                <w:rFonts w:ascii="Times New Roman" w:hAnsi="Times New Roman"/>
                <w:b/>
                <w:sz w:val="24"/>
                <w:szCs w:val="24"/>
              </w:rPr>
              <w:t>Лыжная подготовк</w:t>
            </w:r>
            <w:proofErr w:type="gramStart"/>
            <w:r w:rsidRPr="004975F4">
              <w:rPr>
                <w:rFonts w:ascii="Times New Roman" w:hAnsi="Times New Roman"/>
                <w:b/>
                <w:sz w:val="24"/>
                <w:szCs w:val="24"/>
              </w:rPr>
              <w:t>а(</w:t>
            </w:r>
            <w:proofErr w:type="gramEnd"/>
            <w:r w:rsidRPr="004975F4">
              <w:rPr>
                <w:rFonts w:ascii="Times New Roman" w:hAnsi="Times New Roman"/>
                <w:b/>
                <w:sz w:val="24"/>
                <w:szCs w:val="24"/>
              </w:rPr>
              <w:t xml:space="preserve"> лыжные гонки)</w:t>
            </w:r>
          </w:p>
        </w:tc>
      </w:tr>
      <w:tr w:rsidR="0057282A" w:rsidRPr="004975F4" w:rsidTr="008E213F">
        <w:trPr>
          <w:trHeight w:val="1185"/>
        </w:trPr>
        <w:tc>
          <w:tcPr>
            <w:tcW w:w="2836" w:type="dxa"/>
            <w:gridSpan w:val="2"/>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b/>
                <w:bCs/>
                <w:sz w:val="24"/>
                <w:szCs w:val="24"/>
              </w:rPr>
            </w:pPr>
            <w:r w:rsidRPr="004975F4">
              <w:rPr>
                <w:rFonts w:ascii="Times New Roman" w:hAnsi="Times New Roman"/>
                <w:b/>
                <w:bCs/>
                <w:sz w:val="24"/>
                <w:szCs w:val="24"/>
              </w:rPr>
              <w:t>Краткая характеристика вида спорта</w:t>
            </w:r>
          </w:p>
        </w:tc>
        <w:tc>
          <w:tcPr>
            <w:tcW w:w="3260"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История лыжного спорта. Основные правила соревнований. Одежда</w:t>
            </w:r>
            <w:proofErr w:type="gramStart"/>
            <w:r w:rsidRPr="004975F4">
              <w:rPr>
                <w:rFonts w:ascii="Times New Roman" w:hAnsi="Times New Roman"/>
                <w:bCs/>
                <w:sz w:val="24"/>
                <w:szCs w:val="24"/>
              </w:rPr>
              <w:t xml:space="preserve"> ,</w:t>
            </w:r>
            <w:proofErr w:type="gramEnd"/>
            <w:r w:rsidRPr="004975F4">
              <w:rPr>
                <w:rFonts w:ascii="Times New Roman" w:hAnsi="Times New Roman"/>
                <w:bCs/>
                <w:sz w:val="24"/>
                <w:szCs w:val="24"/>
              </w:rPr>
              <w:t xml:space="preserve"> обувь, инвентарь</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Правила техники безопасности</w:t>
            </w:r>
          </w:p>
        </w:tc>
        <w:tc>
          <w:tcPr>
            <w:tcW w:w="3544"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Изучают историю лыжного спорта и запоминают имена выдающихся отечественных лыжников. Соблюдают правила, чтобы избежать травм при ходьбе на лыжах, Выполняют контрольные упражнения.</w:t>
            </w:r>
          </w:p>
          <w:p w:rsidR="0057282A" w:rsidRPr="004975F4" w:rsidRDefault="0057282A" w:rsidP="00881E69">
            <w:pPr>
              <w:tabs>
                <w:tab w:val="left" w:pos="142"/>
              </w:tabs>
              <w:spacing w:after="0"/>
              <w:rPr>
                <w:rFonts w:ascii="Times New Roman" w:hAnsi="Times New Roman"/>
                <w:sz w:val="24"/>
                <w:szCs w:val="24"/>
              </w:rPr>
            </w:pPr>
          </w:p>
        </w:tc>
      </w:tr>
      <w:tr w:rsidR="0057282A" w:rsidRPr="004975F4" w:rsidTr="008E213F">
        <w:trPr>
          <w:trHeight w:val="1185"/>
        </w:trPr>
        <w:tc>
          <w:tcPr>
            <w:tcW w:w="2836" w:type="dxa"/>
            <w:gridSpan w:val="2"/>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b/>
                <w:bCs/>
                <w:sz w:val="24"/>
                <w:szCs w:val="24"/>
              </w:rPr>
            </w:pPr>
            <w:r w:rsidRPr="004975F4">
              <w:rPr>
                <w:rFonts w:ascii="Times New Roman" w:hAnsi="Times New Roman"/>
                <w:b/>
                <w:bCs/>
                <w:sz w:val="24"/>
                <w:szCs w:val="24"/>
              </w:rPr>
              <w:t>Освоение техники лыжных ходов</w:t>
            </w:r>
          </w:p>
        </w:tc>
        <w:tc>
          <w:tcPr>
            <w:tcW w:w="3260"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ind w:left="80"/>
              <w:rPr>
                <w:rFonts w:ascii="Times New Roman" w:hAnsi="Times New Roman"/>
                <w:b/>
                <w:bCs/>
                <w:sz w:val="24"/>
                <w:szCs w:val="24"/>
              </w:rPr>
            </w:pPr>
            <w:r w:rsidRPr="004975F4">
              <w:rPr>
                <w:rFonts w:ascii="Times New Roman" w:hAnsi="Times New Roman"/>
                <w:b/>
                <w:bCs/>
                <w:sz w:val="24"/>
                <w:szCs w:val="24"/>
              </w:rPr>
              <w:t>5 класс.</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 xml:space="preserve">Попеременный </w:t>
            </w:r>
            <w:proofErr w:type="spellStart"/>
            <w:r w:rsidRPr="004975F4">
              <w:rPr>
                <w:rFonts w:ascii="Times New Roman" w:hAnsi="Times New Roman"/>
                <w:bCs/>
                <w:sz w:val="24"/>
                <w:szCs w:val="24"/>
              </w:rPr>
              <w:t>двухшажный</w:t>
            </w:r>
            <w:proofErr w:type="spellEnd"/>
            <w:r w:rsidRPr="004975F4">
              <w:rPr>
                <w:rFonts w:ascii="Times New Roman" w:hAnsi="Times New Roman"/>
                <w:bCs/>
                <w:sz w:val="24"/>
                <w:szCs w:val="24"/>
              </w:rPr>
              <w:t xml:space="preserve"> и одновременный </w:t>
            </w:r>
            <w:proofErr w:type="spellStart"/>
            <w:r w:rsidRPr="004975F4">
              <w:rPr>
                <w:rFonts w:ascii="Times New Roman" w:hAnsi="Times New Roman"/>
                <w:bCs/>
                <w:sz w:val="24"/>
                <w:szCs w:val="24"/>
              </w:rPr>
              <w:t>бесшажный</w:t>
            </w:r>
            <w:proofErr w:type="spellEnd"/>
            <w:r w:rsidRPr="004975F4">
              <w:rPr>
                <w:rFonts w:ascii="Times New Roman" w:hAnsi="Times New Roman"/>
                <w:bCs/>
                <w:sz w:val="24"/>
                <w:szCs w:val="24"/>
              </w:rPr>
              <w:t xml:space="preserve"> ходы. Подъем «</w:t>
            </w:r>
            <w:proofErr w:type="spellStart"/>
            <w:r w:rsidRPr="004975F4">
              <w:rPr>
                <w:rFonts w:ascii="Times New Roman" w:hAnsi="Times New Roman"/>
                <w:bCs/>
                <w:sz w:val="24"/>
                <w:szCs w:val="24"/>
              </w:rPr>
              <w:t>полуелочкой</w:t>
            </w:r>
            <w:proofErr w:type="spellEnd"/>
            <w:r w:rsidRPr="004975F4">
              <w:rPr>
                <w:rFonts w:ascii="Times New Roman" w:hAnsi="Times New Roman"/>
                <w:bCs/>
                <w:sz w:val="24"/>
                <w:szCs w:val="24"/>
              </w:rPr>
              <w:t>»</w:t>
            </w:r>
            <w:proofErr w:type="gramStart"/>
            <w:r w:rsidRPr="004975F4">
              <w:rPr>
                <w:rFonts w:ascii="Times New Roman" w:hAnsi="Times New Roman"/>
                <w:bCs/>
                <w:sz w:val="24"/>
                <w:szCs w:val="24"/>
              </w:rPr>
              <w:t xml:space="preserve"> .</w:t>
            </w:r>
            <w:proofErr w:type="gramEnd"/>
            <w:r w:rsidRPr="004975F4">
              <w:rPr>
                <w:rFonts w:ascii="Times New Roman" w:hAnsi="Times New Roman"/>
                <w:bCs/>
                <w:sz w:val="24"/>
                <w:szCs w:val="24"/>
              </w:rPr>
              <w:t xml:space="preserve"> Торможение «плугом». Повороты переступанием. Передвижение на лыжах 3 км</w:t>
            </w:r>
          </w:p>
          <w:p w:rsidR="0057282A" w:rsidRPr="004975F4" w:rsidRDefault="0057282A" w:rsidP="00881E69">
            <w:pPr>
              <w:tabs>
                <w:tab w:val="left" w:pos="142"/>
              </w:tabs>
              <w:spacing w:after="0"/>
              <w:ind w:left="80"/>
              <w:rPr>
                <w:rFonts w:ascii="Times New Roman" w:hAnsi="Times New Roman"/>
                <w:b/>
                <w:bCs/>
                <w:sz w:val="24"/>
                <w:szCs w:val="24"/>
              </w:rPr>
            </w:pPr>
            <w:r w:rsidRPr="004975F4">
              <w:rPr>
                <w:rFonts w:ascii="Times New Roman" w:hAnsi="Times New Roman"/>
                <w:b/>
                <w:bCs/>
                <w:sz w:val="24"/>
                <w:szCs w:val="24"/>
              </w:rPr>
              <w:t>6 класс.</w:t>
            </w:r>
          </w:p>
          <w:p w:rsidR="0057282A" w:rsidRPr="004975F4" w:rsidRDefault="0057282A" w:rsidP="00881E69">
            <w:pPr>
              <w:tabs>
                <w:tab w:val="left" w:pos="142"/>
              </w:tabs>
              <w:spacing w:after="0"/>
              <w:ind w:left="80"/>
              <w:rPr>
                <w:rFonts w:ascii="Times New Roman" w:hAnsi="Times New Roman"/>
                <w:bCs/>
                <w:sz w:val="24"/>
                <w:szCs w:val="24"/>
              </w:rPr>
            </w:pPr>
            <w:proofErr w:type="gramStart"/>
            <w:r w:rsidRPr="004975F4">
              <w:rPr>
                <w:rFonts w:ascii="Times New Roman" w:hAnsi="Times New Roman"/>
                <w:bCs/>
                <w:sz w:val="24"/>
                <w:szCs w:val="24"/>
              </w:rPr>
              <w:t>Одновременный</w:t>
            </w:r>
            <w:proofErr w:type="gramEnd"/>
            <w:r w:rsidRPr="004975F4">
              <w:rPr>
                <w:rFonts w:ascii="Times New Roman" w:hAnsi="Times New Roman"/>
                <w:bCs/>
                <w:sz w:val="24"/>
                <w:szCs w:val="24"/>
              </w:rPr>
              <w:t xml:space="preserve"> </w:t>
            </w:r>
            <w:proofErr w:type="spellStart"/>
            <w:r w:rsidRPr="004975F4">
              <w:rPr>
                <w:rFonts w:ascii="Times New Roman" w:hAnsi="Times New Roman"/>
                <w:bCs/>
                <w:sz w:val="24"/>
                <w:szCs w:val="24"/>
              </w:rPr>
              <w:t>двухшажный</w:t>
            </w:r>
            <w:proofErr w:type="spellEnd"/>
            <w:r w:rsidRPr="004975F4">
              <w:rPr>
                <w:rFonts w:ascii="Times New Roman" w:hAnsi="Times New Roman"/>
                <w:bCs/>
                <w:sz w:val="24"/>
                <w:szCs w:val="24"/>
              </w:rPr>
              <w:t xml:space="preserve"> и </w:t>
            </w:r>
            <w:proofErr w:type="spellStart"/>
            <w:r w:rsidRPr="004975F4">
              <w:rPr>
                <w:rFonts w:ascii="Times New Roman" w:hAnsi="Times New Roman"/>
                <w:bCs/>
                <w:sz w:val="24"/>
                <w:szCs w:val="24"/>
              </w:rPr>
              <w:t>бесшажный</w:t>
            </w:r>
            <w:proofErr w:type="spellEnd"/>
            <w:r w:rsidRPr="004975F4">
              <w:rPr>
                <w:rFonts w:ascii="Times New Roman" w:hAnsi="Times New Roman"/>
                <w:bCs/>
                <w:sz w:val="24"/>
                <w:szCs w:val="24"/>
              </w:rPr>
              <w:t xml:space="preserve"> ходы. Подъем «елочкой». Торможение и поворот упором. Передвижение на лыжах 3,5 км</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Игры: «Остановка рывком», «Эстафета с передачей палочек», «С горки на горку»</w:t>
            </w:r>
          </w:p>
          <w:p w:rsidR="0057282A" w:rsidRPr="004975F4" w:rsidRDefault="0057282A" w:rsidP="00881E69">
            <w:pPr>
              <w:tabs>
                <w:tab w:val="left" w:pos="142"/>
              </w:tabs>
              <w:spacing w:after="0"/>
              <w:ind w:left="80"/>
              <w:rPr>
                <w:rFonts w:ascii="Times New Roman" w:hAnsi="Times New Roman"/>
                <w:b/>
                <w:bCs/>
                <w:sz w:val="24"/>
                <w:szCs w:val="24"/>
              </w:rPr>
            </w:pPr>
            <w:r w:rsidRPr="004975F4">
              <w:rPr>
                <w:rFonts w:ascii="Times New Roman" w:hAnsi="Times New Roman"/>
                <w:b/>
                <w:bCs/>
                <w:sz w:val="24"/>
                <w:szCs w:val="24"/>
              </w:rPr>
              <w:t>7 класс.</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 xml:space="preserve">Одновременный </w:t>
            </w:r>
            <w:proofErr w:type="spellStart"/>
            <w:r w:rsidRPr="004975F4">
              <w:rPr>
                <w:rFonts w:ascii="Times New Roman" w:hAnsi="Times New Roman"/>
                <w:bCs/>
                <w:sz w:val="24"/>
                <w:szCs w:val="24"/>
              </w:rPr>
              <w:t>одношажный</w:t>
            </w:r>
            <w:proofErr w:type="spellEnd"/>
            <w:r w:rsidRPr="004975F4">
              <w:rPr>
                <w:rFonts w:ascii="Times New Roman" w:hAnsi="Times New Roman"/>
                <w:bCs/>
                <w:sz w:val="24"/>
                <w:szCs w:val="24"/>
              </w:rPr>
              <w:t xml:space="preserve"> </w:t>
            </w:r>
            <w:r w:rsidRPr="004975F4">
              <w:rPr>
                <w:rFonts w:ascii="Times New Roman" w:hAnsi="Times New Roman"/>
                <w:bCs/>
                <w:sz w:val="24"/>
                <w:szCs w:val="24"/>
              </w:rPr>
              <w:lastRenderedPageBreak/>
              <w:t>ход. Подъем в гору скользящим шагом</w:t>
            </w:r>
            <w:proofErr w:type="gramStart"/>
            <w:r w:rsidRPr="004975F4">
              <w:rPr>
                <w:rFonts w:ascii="Times New Roman" w:hAnsi="Times New Roman"/>
                <w:bCs/>
                <w:sz w:val="24"/>
                <w:szCs w:val="24"/>
              </w:rPr>
              <w:t xml:space="preserve"> .</w:t>
            </w:r>
            <w:proofErr w:type="gramEnd"/>
            <w:r w:rsidRPr="004975F4">
              <w:rPr>
                <w:rFonts w:ascii="Times New Roman" w:hAnsi="Times New Roman"/>
                <w:bCs/>
                <w:sz w:val="24"/>
                <w:szCs w:val="24"/>
              </w:rPr>
              <w:t xml:space="preserve"> Торможение «плугом». Поворот на месте махом. Преодоление Бугров и впадин при спуске с горы. Передвижение на лыжах 4 км.</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Игры: « Гонки с преследованием», «Гонки с выбыванием».</w:t>
            </w:r>
          </w:p>
        </w:tc>
        <w:tc>
          <w:tcPr>
            <w:tcW w:w="3544"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r>
      <w:tr w:rsidR="0057282A" w:rsidRPr="004975F4" w:rsidTr="008E213F">
        <w:trPr>
          <w:trHeight w:val="1185"/>
        </w:trPr>
        <w:tc>
          <w:tcPr>
            <w:tcW w:w="2836" w:type="dxa"/>
            <w:gridSpan w:val="2"/>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b/>
                <w:bCs/>
                <w:sz w:val="24"/>
                <w:szCs w:val="24"/>
              </w:rPr>
            </w:pPr>
            <w:r w:rsidRPr="004975F4">
              <w:rPr>
                <w:rFonts w:ascii="Times New Roman" w:hAnsi="Times New Roman"/>
                <w:b/>
                <w:bCs/>
                <w:sz w:val="24"/>
                <w:szCs w:val="24"/>
              </w:rPr>
              <w:lastRenderedPageBreak/>
              <w:t>Знания</w:t>
            </w:r>
          </w:p>
        </w:tc>
        <w:tc>
          <w:tcPr>
            <w:tcW w:w="3260"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ind w:left="80"/>
              <w:rPr>
                <w:rFonts w:ascii="Times New Roman" w:hAnsi="Times New Roman"/>
                <w:b/>
                <w:bCs/>
                <w:sz w:val="24"/>
                <w:szCs w:val="24"/>
              </w:rPr>
            </w:pPr>
            <w:r w:rsidRPr="004975F4">
              <w:rPr>
                <w:rFonts w:ascii="Times New Roman" w:hAnsi="Times New Roman"/>
                <w:b/>
                <w:bCs/>
                <w:sz w:val="24"/>
                <w:szCs w:val="24"/>
              </w:rPr>
              <w:t>5-7 класс.</w:t>
            </w:r>
          </w:p>
          <w:p w:rsidR="0057282A" w:rsidRPr="004975F4" w:rsidRDefault="0057282A" w:rsidP="00881E69">
            <w:pPr>
              <w:tabs>
                <w:tab w:val="left" w:pos="142"/>
              </w:tabs>
              <w:spacing w:after="0"/>
              <w:ind w:left="80"/>
              <w:rPr>
                <w:rFonts w:ascii="Times New Roman" w:hAnsi="Times New Roman"/>
                <w:bCs/>
                <w:sz w:val="24"/>
                <w:szCs w:val="24"/>
              </w:rPr>
            </w:pPr>
            <w:r w:rsidRPr="004975F4">
              <w:rPr>
                <w:rFonts w:ascii="Times New Roman" w:hAnsi="Times New Roman"/>
                <w:bCs/>
                <w:sz w:val="24"/>
                <w:szCs w:val="24"/>
              </w:rPr>
              <w:t>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w:t>
            </w:r>
          </w:p>
        </w:tc>
        <w:tc>
          <w:tcPr>
            <w:tcW w:w="3544"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r>
      <w:tr w:rsidR="0057282A" w:rsidRPr="004975F4" w:rsidTr="00907ED3">
        <w:trPr>
          <w:trHeight w:val="155"/>
        </w:trPr>
        <w:tc>
          <w:tcPr>
            <w:tcW w:w="9640" w:type="dxa"/>
            <w:gridSpan w:val="4"/>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ind w:left="2340"/>
              <w:rPr>
                <w:rFonts w:ascii="Times New Roman" w:hAnsi="Times New Roman"/>
                <w:sz w:val="24"/>
                <w:szCs w:val="24"/>
              </w:rPr>
            </w:pPr>
            <w:r w:rsidRPr="004975F4">
              <w:rPr>
                <w:rFonts w:ascii="Times New Roman" w:hAnsi="Times New Roman"/>
                <w:b/>
                <w:bCs/>
                <w:sz w:val="24"/>
                <w:szCs w:val="24"/>
              </w:rPr>
              <w:t>Раздел 3. Развитие двигательных способностей</w:t>
            </w:r>
          </w:p>
        </w:tc>
      </w:tr>
      <w:tr w:rsidR="0057282A" w:rsidRPr="004975F4" w:rsidTr="00907ED3">
        <w:trPr>
          <w:trHeight w:val="656"/>
        </w:trPr>
        <w:tc>
          <w:tcPr>
            <w:tcW w:w="2694" w:type="dxa"/>
            <w:vMerge w:val="restart"/>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b/>
                <w:bCs/>
                <w:sz w:val="24"/>
                <w:szCs w:val="24"/>
              </w:rPr>
              <w:t>Способы двигательной (физкультурной) деятельности</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b/>
                <w:bCs/>
                <w:sz w:val="24"/>
                <w:szCs w:val="24"/>
              </w:rPr>
              <w:t>Выбор упражнений и со</w:t>
            </w:r>
            <w:r w:rsidRPr="004975F4">
              <w:rPr>
                <w:rFonts w:ascii="Times New Roman" w:hAnsi="Times New Roman"/>
                <w:b/>
                <w:bCs/>
                <w:sz w:val="24"/>
                <w:szCs w:val="24"/>
              </w:rPr>
              <w:softHyphen/>
              <w:t xml:space="preserve">ставление индивидуальных комплексов для утренней зарядки, физкультминуток и </w:t>
            </w:r>
            <w:proofErr w:type="spellStart"/>
            <w:r w:rsidRPr="004975F4">
              <w:rPr>
                <w:rFonts w:ascii="Times New Roman" w:hAnsi="Times New Roman"/>
                <w:b/>
                <w:bCs/>
                <w:sz w:val="24"/>
                <w:szCs w:val="24"/>
              </w:rPr>
              <w:t>физкультпауз</w:t>
            </w:r>
            <w:proofErr w:type="spellEnd"/>
            <w:r w:rsidRPr="004975F4">
              <w:rPr>
                <w:rFonts w:ascii="Times New Roman" w:hAnsi="Times New Roman"/>
                <w:b/>
                <w:bCs/>
                <w:sz w:val="24"/>
                <w:szCs w:val="24"/>
              </w:rPr>
              <w:t xml:space="preserve"> (подвижных перемен)</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Основные двигательные способности</w:t>
            </w:r>
            <w:proofErr w:type="gramStart"/>
            <w:r w:rsidRPr="004975F4">
              <w:rPr>
                <w:rFonts w:ascii="Times New Roman" w:hAnsi="Times New Roman"/>
                <w:i/>
                <w:iCs/>
                <w:sz w:val="24"/>
                <w:szCs w:val="24"/>
              </w:rPr>
              <w:t xml:space="preserve"> </w:t>
            </w:r>
            <w:r w:rsidRPr="004975F4">
              <w:rPr>
                <w:rFonts w:ascii="Times New Roman" w:hAnsi="Times New Roman"/>
                <w:sz w:val="24"/>
                <w:szCs w:val="24"/>
              </w:rPr>
              <w:t>П</w:t>
            </w:r>
            <w:proofErr w:type="gramEnd"/>
            <w:r w:rsidRPr="004975F4">
              <w:rPr>
                <w:rFonts w:ascii="Times New Roman" w:hAnsi="Times New Roman"/>
                <w:sz w:val="24"/>
                <w:szCs w:val="24"/>
              </w:rPr>
              <w:t>ять основных двигательных способностей: гибкость, сила, быстрота, выносливость и ловкость</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специально подобранные самостоя</w:t>
            </w:r>
            <w:r w:rsidRPr="004975F4">
              <w:rPr>
                <w:rFonts w:ascii="Times New Roman" w:hAnsi="Times New Roman"/>
                <w:sz w:val="24"/>
                <w:szCs w:val="24"/>
              </w:rPr>
              <w:softHyphen/>
              <w:t>тельные контрольные упражнения</w:t>
            </w:r>
          </w:p>
        </w:tc>
      </w:tr>
      <w:tr w:rsidR="0057282A" w:rsidRPr="004975F4" w:rsidTr="00907ED3">
        <w:trPr>
          <w:trHeight w:val="778"/>
        </w:trPr>
        <w:tc>
          <w:tcPr>
            <w:tcW w:w="2694" w:type="dxa"/>
            <w:vMerge/>
            <w:tcBorders>
              <w:top w:val="nil"/>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Гибкость</w:t>
            </w:r>
          </w:p>
          <w:p w:rsidR="0057282A" w:rsidRPr="004975F4" w:rsidRDefault="0057282A" w:rsidP="00881E69">
            <w:pPr>
              <w:tabs>
                <w:tab w:val="left" w:pos="142"/>
              </w:tabs>
              <w:spacing w:after="0"/>
              <w:ind w:left="80"/>
              <w:rPr>
                <w:rFonts w:ascii="Times New Roman" w:hAnsi="Times New Roman"/>
                <w:sz w:val="24"/>
                <w:szCs w:val="24"/>
              </w:rPr>
            </w:pPr>
            <w:r w:rsidRPr="004975F4">
              <w:rPr>
                <w:rFonts w:ascii="Times New Roman" w:hAnsi="Times New Roman"/>
                <w:sz w:val="24"/>
                <w:szCs w:val="24"/>
              </w:rPr>
              <w:t>Упражнения для рук и плечевого пояса. Упражнения для пояса. Упражнения для ног и тазобедренных суставов</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разученные комплексы упражнений для развития гибкости.</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Оценивают свою силу по приведённым показателям</w:t>
            </w:r>
          </w:p>
        </w:tc>
      </w:tr>
      <w:tr w:rsidR="0057282A" w:rsidRPr="004975F4" w:rsidTr="00907ED3">
        <w:trPr>
          <w:trHeight w:val="1094"/>
        </w:trPr>
        <w:tc>
          <w:tcPr>
            <w:tcW w:w="2694" w:type="dxa"/>
            <w:vMerge/>
            <w:tcBorders>
              <w:top w:val="nil"/>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c>
          <w:tcPr>
            <w:tcW w:w="3402" w:type="dxa"/>
            <w:gridSpan w:val="2"/>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Сила</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Упражнения для развития силы рук. Упражнения для развития силы ног. Упражнения для развития силы мышц туловища</w:t>
            </w:r>
          </w:p>
        </w:tc>
        <w:tc>
          <w:tcPr>
            <w:tcW w:w="3544" w:type="dxa"/>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разученные комплексы упражнений для развития силы.</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Оценивают свою силу по приведённым показателям</w:t>
            </w:r>
          </w:p>
        </w:tc>
      </w:tr>
      <w:tr w:rsidR="0057282A" w:rsidRPr="004975F4" w:rsidTr="00907ED3">
        <w:trPr>
          <w:trHeight w:val="752"/>
        </w:trPr>
        <w:tc>
          <w:tcPr>
            <w:tcW w:w="2694" w:type="dxa"/>
            <w:vMerge w:val="restart"/>
            <w:tcBorders>
              <w:top w:val="single" w:sz="4" w:space="0" w:color="auto"/>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Быстрота</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Упражнения для развития быстроты движений (скоростных способностей). Упражнения, одновременно развивающие силу и быстроту</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разученные комплексы упражнений для развития быстроты.</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Оценивают свою быстроту по приведённым по</w:t>
            </w:r>
            <w:r w:rsidRPr="004975F4">
              <w:rPr>
                <w:rFonts w:ascii="Times New Roman" w:hAnsi="Times New Roman"/>
                <w:sz w:val="24"/>
                <w:szCs w:val="24"/>
              </w:rPr>
              <w:softHyphen/>
              <w:t>казателям</w:t>
            </w:r>
          </w:p>
        </w:tc>
      </w:tr>
      <w:tr w:rsidR="0057282A" w:rsidRPr="004975F4" w:rsidTr="00907ED3">
        <w:trPr>
          <w:trHeight w:val="563"/>
        </w:trPr>
        <w:tc>
          <w:tcPr>
            <w:tcW w:w="2694" w:type="dxa"/>
            <w:vMerge/>
            <w:tcBorders>
              <w:top w:val="nil"/>
              <w:left w:val="single" w:sz="4" w:space="0" w:color="auto"/>
              <w:bottom w:val="nil"/>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Выносливость</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Упражнения для развития выносливости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разученные комплексы упражнений для развития выносливости.</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Оценивают свою выносливость </w:t>
            </w:r>
            <w:r w:rsidRPr="004975F4">
              <w:rPr>
                <w:rFonts w:ascii="Times New Roman" w:hAnsi="Times New Roman"/>
                <w:sz w:val="24"/>
                <w:szCs w:val="24"/>
              </w:rPr>
              <w:lastRenderedPageBreak/>
              <w:t>по приведённым показателям</w:t>
            </w:r>
          </w:p>
        </w:tc>
      </w:tr>
      <w:tr w:rsidR="0057282A" w:rsidRPr="004975F4" w:rsidTr="00907ED3">
        <w:trPr>
          <w:trHeight w:val="907"/>
        </w:trPr>
        <w:tc>
          <w:tcPr>
            <w:tcW w:w="2694" w:type="dxa"/>
            <w:vMerge/>
            <w:tcBorders>
              <w:top w:val="nil"/>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Ловкость</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Упражнения для развития двигательной ловкости.</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Упражнения для развития локомоторной ловкости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Выполняют разученные комплексы упражнений для развития ловкости.</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Оценивают свою ловкость по приведённым показателям</w:t>
            </w:r>
          </w:p>
        </w:tc>
      </w:tr>
      <w:tr w:rsidR="0057282A" w:rsidRPr="004975F4" w:rsidTr="00907ED3">
        <w:trPr>
          <w:trHeight w:val="113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b/>
                <w:bCs/>
                <w:sz w:val="24"/>
                <w:szCs w:val="24"/>
              </w:rPr>
              <w:t>Организация и проведение пеших туристских походов. Требование к технике безо</w:t>
            </w:r>
            <w:r w:rsidRPr="004975F4">
              <w:rPr>
                <w:rFonts w:ascii="Times New Roman" w:hAnsi="Times New Roman"/>
                <w:b/>
                <w:bCs/>
                <w:sz w:val="24"/>
                <w:szCs w:val="24"/>
              </w:rPr>
              <w:softHyphen/>
              <w:t>пасности и бережному от</w:t>
            </w:r>
            <w:r w:rsidRPr="004975F4">
              <w:rPr>
                <w:rFonts w:ascii="Times New Roman" w:hAnsi="Times New Roman"/>
                <w:b/>
                <w:bCs/>
                <w:sz w:val="24"/>
                <w:szCs w:val="24"/>
              </w:rPr>
              <w:softHyphen/>
              <w:t>ношению к природе (эколо</w:t>
            </w:r>
            <w:r w:rsidRPr="004975F4">
              <w:rPr>
                <w:rFonts w:ascii="Times New Roman" w:hAnsi="Times New Roman"/>
                <w:b/>
                <w:bCs/>
                <w:sz w:val="24"/>
                <w:szCs w:val="24"/>
              </w:rPr>
              <w:softHyphen/>
              <w:t>гические требования)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i/>
                <w:iCs/>
                <w:sz w:val="24"/>
                <w:szCs w:val="24"/>
              </w:rPr>
              <w:t>Туризм</w:t>
            </w:r>
          </w:p>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История туризма в мире и в России. Пеший туризм. Техника движения по равнинной местности. Организация привала. Бережное отношение к природе. Первая помощь при травмах в пешем туристском походе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7282A" w:rsidRPr="004975F4" w:rsidRDefault="0057282A" w:rsidP="00881E69">
            <w:pPr>
              <w:tabs>
                <w:tab w:val="left" w:pos="142"/>
              </w:tabs>
              <w:spacing w:after="0"/>
              <w:rPr>
                <w:rFonts w:ascii="Times New Roman" w:hAnsi="Times New Roman"/>
                <w:sz w:val="24"/>
                <w:szCs w:val="24"/>
              </w:rPr>
            </w:pPr>
            <w:r w:rsidRPr="004975F4">
              <w:rPr>
                <w:rFonts w:ascii="Times New Roman" w:hAnsi="Times New Roman"/>
                <w:sz w:val="24"/>
                <w:szCs w:val="24"/>
              </w:rPr>
              <w:t>Раскрывают историю формирования туризма. Формируют на практике туристские навыки в пешем походе под руководством преподавателя. Объясняют важность бережного отношения к природе. В парах с одноклассниками тренируются в наложении повязок и жгутов, переноске пострадавших</w:t>
            </w:r>
          </w:p>
        </w:tc>
      </w:tr>
    </w:tbl>
    <w:p w:rsidR="00AC1B9D" w:rsidRPr="004975F4" w:rsidRDefault="00AC1B9D" w:rsidP="00881E69">
      <w:pPr>
        <w:shd w:val="clear" w:color="auto" w:fill="FFFFFF"/>
        <w:tabs>
          <w:tab w:val="left" w:pos="142"/>
        </w:tabs>
        <w:autoSpaceDE w:val="0"/>
        <w:autoSpaceDN w:val="0"/>
        <w:adjustRightInd w:val="0"/>
        <w:spacing w:after="0" w:line="240" w:lineRule="auto"/>
        <w:rPr>
          <w:rFonts w:ascii="Times New Roman" w:eastAsia="Times New Roman" w:hAnsi="Times New Roman"/>
          <w:b/>
          <w:bCs/>
          <w:color w:val="000000"/>
          <w:sz w:val="24"/>
          <w:szCs w:val="24"/>
        </w:rPr>
      </w:pPr>
    </w:p>
    <w:p w:rsidR="00D66699" w:rsidRPr="004975F4" w:rsidRDefault="00D66699"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b/>
          <w:bCs/>
          <w:color w:val="000000"/>
          <w:sz w:val="24"/>
          <w:szCs w:val="24"/>
        </w:rPr>
        <w:t>ТЕМАТИЧЕСКОЕ ПЛАНИРОВАНИЕ</w:t>
      </w:r>
    </w:p>
    <w:p w:rsidR="00D66699" w:rsidRPr="004975F4" w:rsidRDefault="00D66699" w:rsidP="00881E69">
      <w:pPr>
        <w:tabs>
          <w:tab w:val="left" w:pos="142"/>
        </w:tabs>
        <w:spacing w:after="0"/>
        <w:rPr>
          <w:rFonts w:ascii="Times New Roman" w:eastAsia="Times New Roman" w:hAnsi="Times New Roman"/>
          <w:b/>
          <w:bCs/>
          <w:color w:val="000000"/>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 3 ч в неделю, всего 204 ч</w:t>
      </w:r>
    </w:p>
    <w:p w:rsidR="00E67D02" w:rsidRPr="004975F4" w:rsidRDefault="00E67D02" w:rsidP="00881E69">
      <w:pPr>
        <w:keepNext/>
        <w:keepLines/>
        <w:tabs>
          <w:tab w:val="left" w:pos="142"/>
        </w:tabs>
        <w:spacing w:after="0"/>
        <w:ind w:left="20"/>
        <w:outlineLvl w:val="0"/>
        <w:rPr>
          <w:rFonts w:ascii="Times New Roman" w:hAnsi="Times New Roman"/>
          <w:b/>
          <w:bCs/>
          <w:sz w:val="24"/>
          <w:szCs w:val="24"/>
        </w:rPr>
      </w:pPr>
    </w:p>
    <w:tbl>
      <w:tblPr>
        <w:tblStyle w:val="af1"/>
        <w:tblW w:w="0" w:type="auto"/>
        <w:tblLayout w:type="fixed"/>
        <w:tblLook w:val="04A0"/>
      </w:tblPr>
      <w:tblGrid>
        <w:gridCol w:w="1951"/>
        <w:gridCol w:w="3686"/>
        <w:gridCol w:w="4359"/>
      </w:tblGrid>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Содержание курса</w:t>
            </w:r>
          </w:p>
        </w:tc>
        <w:tc>
          <w:tcPr>
            <w:tcW w:w="3686"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Тематическое планирование</w:t>
            </w:r>
          </w:p>
        </w:tc>
        <w:tc>
          <w:tcPr>
            <w:tcW w:w="4359"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Характеристика видов деятельности учащихся</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Раздел 1. Что вам надо знать</w:t>
            </w:r>
          </w:p>
        </w:tc>
      </w:tr>
      <w:tr w:rsidR="00E67D02" w:rsidRPr="004975F4" w:rsidTr="00907ED3">
        <w:trPr>
          <w:trHeight w:val="62"/>
        </w:trPr>
        <w:tc>
          <w:tcPr>
            <w:tcW w:w="1951" w:type="dxa"/>
            <w:vMerge w:val="restart"/>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Физическое развитие чело</w:t>
            </w:r>
            <w:r w:rsidRPr="004975F4">
              <w:rPr>
                <w:rFonts w:ascii="Times New Roman" w:eastAsia="Times New Roman" w:hAnsi="Times New Roman"/>
                <w:b/>
                <w:bCs/>
                <w:color w:val="000000"/>
                <w:sz w:val="24"/>
                <w:szCs w:val="24"/>
              </w:rPr>
              <w:softHyphen/>
              <w:t>века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Влияние возрастных особенностей организма на физическое развитие и физическую подготовленность </w:t>
            </w: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color w:val="000000"/>
                <w:sz w:val="24"/>
                <w:szCs w:val="24"/>
              </w:rPr>
              <w:t>Характеристика возрастных и половых особенностей организма и их связь с показателями физического развития</w:t>
            </w:r>
          </w:p>
        </w:tc>
        <w:tc>
          <w:tcPr>
            <w:tcW w:w="4359"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color w:val="000000"/>
                <w:sz w:val="24"/>
                <w:szCs w:val="24"/>
              </w:rPr>
              <w:t>Используют знания о своих возрастно-половых и индивидуальных особенностях, своего физиче</w:t>
            </w:r>
            <w:r w:rsidRPr="004975F4">
              <w:rPr>
                <w:rFonts w:ascii="Times New Roman" w:eastAsia="Times New Roman" w:hAnsi="Times New Roman"/>
                <w:color w:val="000000"/>
                <w:sz w:val="24"/>
                <w:szCs w:val="24"/>
              </w:rPr>
              <w:softHyphen/>
              <w:t>ского развития при осуществлении физкультур</w:t>
            </w:r>
            <w:r w:rsidRPr="004975F4">
              <w:rPr>
                <w:rFonts w:ascii="Times New Roman" w:eastAsia="Times New Roman" w:hAnsi="Times New Roman"/>
                <w:color w:val="000000"/>
                <w:sz w:val="24"/>
                <w:szCs w:val="24"/>
              </w:rPr>
              <w:softHyphen/>
              <w:t>но-оздоровительной и спортивно-оздоровитель</w:t>
            </w:r>
            <w:r w:rsidRPr="004975F4">
              <w:rPr>
                <w:rFonts w:ascii="Times New Roman" w:eastAsia="Times New Roman" w:hAnsi="Times New Roman"/>
                <w:color w:val="000000"/>
                <w:sz w:val="24"/>
                <w:szCs w:val="24"/>
              </w:rPr>
              <w:softHyphen/>
              <w:t>ной деятельности</w:t>
            </w:r>
          </w:p>
        </w:tc>
      </w:tr>
      <w:tr w:rsidR="00E67D02" w:rsidRPr="004975F4" w:rsidTr="00907ED3">
        <w:trPr>
          <w:trHeight w:val="62"/>
        </w:trPr>
        <w:tc>
          <w:tcPr>
            <w:tcW w:w="1951" w:type="dxa"/>
            <w:vMerge/>
          </w:tcPr>
          <w:p w:rsidR="00E67D02" w:rsidRPr="004975F4" w:rsidRDefault="00E67D02" w:rsidP="00881E69">
            <w:pPr>
              <w:tabs>
                <w:tab w:val="left" w:pos="142"/>
              </w:tabs>
              <w:rPr>
                <w:rFonts w:ascii="Times New Roman" w:hAnsi="Times New Roman"/>
                <w:sz w:val="24"/>
                <w:szCs w:val="24"/>
              </w:rPr>
            </w:pP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Роль опорно-двигательного аппарата в выполнении физических упражне</w:t>
            </w:r>
            <w:r w:rsidRPr="004975F4">
              <w:rPr>
                <w:rFonts w:ascii="Times New Roman" w:eastAsia="Times New Roman" w:hAnsi="Times New Roman"/>
                <w:i/>
                <w:iCs/>
                <w:color w:val="000000"/>
                <w:sz w:val="24"/>
                <w:szCs w:val="24"/>
              </w:rPr>
              <w:softHyphen/>
              <w:t xml:space="preserve">ний </w:t>
            </w: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 w:val="left" w:pos="300"/>
              </w:tabs>
              <w:rPr>
                <w:rFonts w:ascii="Times New Roman" w:hAnsi="Times New Roman"/>
                <w:sz w:val="24"/>
                <w:szCs w:val="24"/>
              </w:rPr>
            </w:pPr>
            <w:r w:rsidRPr="004975F4">
              <w:rPr>
                <w:rFonts w:ascii="Times New Roman" w:eastAsia="Times New Roman" w:hAnsi="Times New Roman"/>
                <w:color w:val="000000"/>
                <w:sz w:val="24"/>
                <w:szCs w:val="24"/>
              </w:rPr>
              <w:t>Опорно-двигательный аппарат и мы</w:t>
            </w:r>
            <w:r w:rsidRPr="004975F4">
              <w:rPr>
                <w:rFonts w:ascii="Times New Roman" w:eastAsia="Times New Roman" w:hAnsi="Times New Roman"/>
                <w:color w:val="000000"/>
                <w:sz w:val="24"/>
                <w:szCs w:val="24"/>
              </w:rPr>
              <w:softHyphen/>
              <w:t>шечная система, их роль в осущест</w:t>
            </w:r>
            <w:r w:rsidRPr="004975F4">
              <w:rPr>
                <w:rFonts w:ascii="Times New Roman" w:eastAsia="Times New Roman" w:hAnsi="Times New Roman"/>
                <w:color w:val="000000"/>
                <w:sz w:val="24"/>
                <w:szCs w:val="24"/>
              </w:rPr>
              <w:softHyphen/>
              <w:t>влении двигательных актов. Правиль</w:t>
            </w:r>
            <w:r w:rsidRPr="004975F4">
              <w:rPr>
                <w:rFonts w:ascii="Times New Roman" w:eastAsia="Times New Roman" w:hAnsi="Times New Roman"/>
                <w:color w:val="000000"/>
                <w:sz w:val="24"/>
                <w:szCs w:val="24"/>
              </w:rPr>
              <w:softHyphen/>
              <w:t>ная осанка как один из основных по</w:t>
            </w:r>
            <w:r w:rsidRPr="004975F4">
              <w:rPr>
                <w:rFonts w:ascii="Times New Roman" w:eastAsia="Times New Roman" w:hAnsi="Times New Roman"/>
                <w:color w:val="000000"/>
                <w:sz w:val="24"/>
                <w:szCs w:val="24"/>
              </w:rPr>
              <w:softHyphen/>
              <w:t>казателей физического развития человека. Основные средства форми</w:t>
            </w:r>
            <w:r w:rsidRPr="004975F4">
              <w:rPr>
                <w:rFonts w:ascii="Times New Roman" w:eastAsia="Times New Roman" w:hAnsi="Times New Roman"/>
                <w:color w:val="000000"/>
                <w:sz w:val="24"/>
                <w:szCs w:val="24"/>
              </w:rPr>
              <w:softHyphen/>
              <w:t>рования и профилактики нарушений осанки и коррекции телосложения</w:t>
            </w:r>
          </w:p>
        </w:tc>
        <w:tc>
          <w:tcPr>
            <w:tcW w:w="4359"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color w:val="000000"/>
                <w:sz w:val="24"/>
                <w:szCs w:val="24"/>
              </w:rPr>
              <w:t>Руководствуются правилами профилактики нару</w:t>
            </w:r>
            <w:r w:rsidRPr="004975F4">
              <w:rPr>
                <w:rFonts w:ascii="Times New Roman" w:eastAsia="Times New Roman" w:hAnsi="Times New Roman"/>
                <w:color w:val="000000"/>
                <w:sz w:val="24"/>
                <w:szCs w:val="24"/>
              </w:rPr>
              <w:softHyphen/>
              <w:t>шений осанки, подбирают и выполняют упраж</w:t>
            </w:r>
            <w:r w:rsidRPr="004975F4">
              <w:rPr>
                <w:rFonts w:ascii="Times New Roman" w:eastAsia="Times New Roman" w:hAnsi="Times New Roman"/>
                <w:color w:val="000000"/>
                <w:sz w:val="24"/>
                <w:szCs w:val="24"/>
              </w:rPr>
              <w:softHyphen/>
              <w:t>нения по профилактике её нарушения и коррек</w:t>
            </w:r>
            <w:r w:rsidRPr="004975F4">
              <w:rPr>
                <w:rFonts w:ascii="Times New Roman" w:eastAsia="Times New Roman" w:hAnsi="Times New Roman"/>
                <w:color w:val="000000"/>
                <w:sz w:val="24"/>
                <w:szCs w:val="24"/>
              </w:rPr>
              <w:softHyphen/>
              <w:t>ции</w:t>
            </w:r>
          </w:p>
        </w:tc>
      </w:tr>
      <w:tr w:rsidR="00E67D02" w:rsidRPr="004975F4" w:rsidTr="00907ED3">
        <w:trPr>
          <w:trHeight w:val="62"/>
        </w:trPr>
        <w:tc>
          <w:tcPr>
            <w:tcW w:w="1951" w:type="dxa"/>
            <w:vMerge/>
          </w:tcPr>
          <w:p w:rsidR="00E67D02" w:rsidRPr="004975F4" w:rsidRDefault="00E67D02" w:rsidP="00881E69">
            <w:pPr>
              <w:tabs>
                <w:tab w:val="left" w:pos="142"/>
              </w:tabs>
              <w:rPr>
                <w:rFonts w:ascii="Times New Roman" w:hAnsi="Times New Roman"/>
                <w:sz w:val="24"/>
                <w:szCs w:val="24"/>
              </w:rPr>
            </w:pPr>
          </w:p>
        </w:tc>
        <w:tc>
          <w:tcPr>
            <w:tcW w:w="3686"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i/>
                <w:iCs/>
                <w:color w:val="000000"/>
                <w:sz w:val="24"/>
                <w:szCs w:val="24"/>
              </w:rPr>
              <w:t xml:space="preserve">Значение нервной системы в </w:t>
            </w:r>
            <w:r w:rsidRPr="004975F4">
              <w:rPr>
                <w:rFonts w:ascii="Times New Roman" w:eastAsia="Times New Roman" w:hAnsi="Times New Roman"/>
                <w:i/>
                <w:iCs/>
                <w:color w:val="000000"/>
                <w:sz w:val="24"/>
                <w:szCs w:val="24"/>
              </w:rPr>
              <w:lastRenderedPageBreak/>
              <w:t>управ</w:t>
            </w:r>
            <w:r w:rsidRPr="004975F4">
              <w:rPr>
                <w:rFonts w:ascii="Times New Roman" w:eastAsia="Times New Roman" w:hAnsi="Times New Roman"/>
                <w:i/>
                <w:iCs/>
                <w:color w:val="000000"/>
                <w:sz w:val="24"/>
                <w:szCs w:val="24"/>
              </w:rPr>
              <w:softHyphen/>
              <w:t>лении движениями и регуляции сис</w:t>
            </w:r>
            <w:r w:rsidRPr="004975F4">
              <w:rPr>
                <w:rFonts w:ascii="Times New Roman" w:eastAsia="Times New Roman" w:hAnsi="Times New Roman"/>
                <w:i/>
                <w:iCs/>
                <w:color w:val="000000"/>
                <w:sz w:val="24"/>
                <w:szCs w:val="24"/>
              </w:rPr>
              <w:softHyphen/>
              <w:t>тем организма</w:t>
            </w:r>
          </w:p>
        </w:tc>
        <w:tc>
          <w:tcPr>
            <w:tcW w:w="4359" w:type="dxa"/>
          </w:tcPr>
          <w:p w:rsidR="00E67D02" w:rsidRPr="004975F4" w:rsidRDefault="00E67D02" w:rsidP="00881E69">
            <w:pPr>
              <w:tabs>
                <w:tab w:val="left" w:pos="142"/>
                <w:tab w:val="left" w:pos="300"/>
              </w:tabs>
              <w:rPr>
                <w:rFonts w:ascii="Times New Roman" w:hAnsi="Times New Roman"/>
                <w:sz w:val="24"/>
                <w:szCs w:val="24"/>
              </w:rPr>
            </w:pPr>
            <w:r w:rsidRPr="004975F4">
              <w:rPr>
                <w:rFonts w:ascii="Times New Roman" w:hAnsi="Times New Roman"/>
                <w:sz w:val="24"/>
                <w:szCs w:val="24"/>
              </w:rPr>
              <w:lastRenderedPageBreak/>
              <w:tab/>
            </w:r>
            <w:r w:rsidRPr="004975F4">
              <w:rPr>
                <w:rFonts w:ascii="Times New Roman" w:eastAsia="Times New Roman" w:hAnsi="Times New Roman"/>
                <w:color w:val="000000"/>
                <w:sz w:val="24"/>
                <w:szCs w:val="24"/>
              </w:rPr>
              <w:t xml:space="preserve">Раскрывают значение нервной </w:t>
            </w:r>
            <w:r w:rsidRPr="004975F4">
              <w:rPr>
                <w:rFonts w:ascii="Times New Roman" w:eastAsia="Times New Roman" w:hAnsi="Times New Roman"/>
                <w:color w:val="000000"/>
                <w:sz w:val="24"/>
                <w:szCs w:val="24"/>
              </w:rPr>
              <w:lastRenderedPageBreak/>
              <w:t>системы в управ</w:t>
            </w:r>
            <w:r w:rsidRPr="004975F4">
              <w:rPr>
                <w:rFonts w:ascii="Times New Roman" w:eastAsia="Times New Roman" w:hAnsi="Times New Roman"/>
                <w:color w:val="000000"/>
                <w:sz w:val="24"/>
                <w:szCs w:val="24"/>
              </w:rPr>
              <w:softHyphen/>
              <w:t>лении движениями и в регуляции основных систем организма</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tabs>
                <w:tab w:val="left" w:pos="142"/>
              </w:tabs>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Значение нервной системы в управле</w:t>
            </w:r>
            <w:r w:rsidRPr="004975F4">
              <w:rPr>
                <w:rFonts w:ascii="Times New Roman" w:eastAsia="Times New Roman" w:hAnsi="Times New Roman"/>
                <w:color w:val="000000"/>
                <w:sz w:val="24"/>
                <w:szCs w:val="24"/>
              </w:rPr>
              <w:softHyphen/>
              <w:t>нии движениями и регуляции систем дыхани</w:t>
            </w:r>
            <w:r w:rsidR="00D66699" w:rsidRPr="004975F4">
              <w:rPr>
                <w:rFonts w:ascii="Times New Roman" w:eastAsia="Times New Roman" w:hAnsi="Times New Roman"/>
                <w:color w:val="000000"/>
                <w:sz w:val="24"/>
                <w:szCs w:val="24"/>
              </w:rPr>
              <w:t>и</w:t>
            </w:r>
          </w:p>
        </w:tc>
        <w:tc>
          <w:tcPr>
            <w:tcW w:w="4359" w:type="dxa"/>
          </w:tcPr>
          <w:p w:rsidR="00E67D02" w:rsidRPr="004975F4" w:rsidRDefault="00E67D02" w:rsidP="00881E69">
            <w:pPr>
              <w:tabs>
                <w:tab w:val="left" w:pos="142"/>
                <w:tab w:val="left" w:pos="300"/>
              </w:tabs>
              <w:rPr>
                <w:rFonts w:ascii="Times New Roman" w:hAnsi="Times New Roman"/>
                <w:sz w:val="24"/>
                <w:szCs w:val="24"/>
              </w:rPr>
            </w:pP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Психические процессы в обучении двигательным действиям </w:t>
            </w: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s>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Психологические предпосылки овла</w:t>
            </w:r>
            <w:r w:rsidRPr="004975F4">
              <w:rPr>
                <w:rFonts w:ascii="Times New Roman" w:eastAsia="Times New Roman" w:hAnsi="Times New Roman"/>
                <w:color w:val="000000"/>
                <w:sz w:val="24"/>
                <w:szCs w:val="24"/>
              </w:rPr>
              <w:softHyphen/>
              <w:t>дения движениями. Участие в двига</w:t>
            </w:r>
            <w:r w:rsidRPr="004975F4">
              <w:rPr>
                <w:rFonts w:ascii="Times New Roman" w:eastAsia="Times New Roman" w:hAnsi="Times New Roman"/>
                <w:color w:val="000000"/>
                <w:sz w:val="24"/>
                <w:szCs w:val="24"/>
              </w:rPr>
              <w:softHyphen/>
              <w:t>тельной деятельности психических процессов (внимание, восприятие, мышление, воображение, память)</w:t>
            </w:r>
          </w:p>
        </w:tc>
        <w:tc>
          <w:tcPr>
            <w:tcW w:w="4359" w:type="dxa"/>
          </w:tcPr>
          <w:p w:rsidR="00E67D02" w:rsidRPr="004975F4" w:rsidRDefault="00E67D02" w:rsidP="00881E69">
            <w:pPr>
              <w:tabs>
                <w:tab w:val="left" w:pos="142"/>
                <w:tab w:val="left" w:pos="300"/>
              </w:tabs>
              <w:rPr>
                <w:rFonts w:ascii="Times New Roman" w:hAnsi="Times New Roman"/>
                <w:sz w:val="24"/>
                <w:szCs w:val="24"/>
              </w:rPr>
            </w:pPr>
          </w:p>
          <w:p w:rsidR="00E67D02" w:rsidRPr="004975F4" w:rsidRDefault="00E67D02" w:rsidP="00881E69">
            <w:pPr>
              <w:tabs>
                <w:tab w:val="left" w:pos="142"/>
              </w:tabs>
              <w:rPr>
                <w:rFonts w:ascii="Times New Roman" w:hAnsi="Times New Roman"/>
                <w:sz w:val="24"/>
                <w:szCs w:val="24"/>
              </w:rPr>
            </w:pPr>
          </w:p>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color w:val="000000"/>
                <w:sz w:val="24"/>
                <w:szCs w:val="24"/>
              </w:rPr>
              <w:t>Готовятся осмысленно относиться к изучаемым двигательным действиям</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Самонаблюдение и само</w:t>
            </w:r>
            <w:r w:rsidRPr="004975F4">
              <w:rPr>
                <w:rFonts w:ascii="Times New Roman" w:eastAsia="Times New Roman" w:hAnsi="Times New Roman"/>
                <w:b/>
                <w:bCs/>
                <w:color w:val="000000"/>
                <w:sz w:val="24"/>
                <w:szCs w:val="24"/>
              </w:rPr>
              <w:softHyphen/>
              <w:t>контроль</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Самоконтроль при занятиях физи</w:t>
            </w:r>
            <w:r w:rsidRPr="004975F4">
              <w:rPr>
                <w:rFonts w:ascii="Times New Roman" w:eastAsia="Times New Roman" w:hAnsi="Times New Roman"/>
                <w:i/>
                <w:iCs/>
                <w:color w:val="000000"/>
                <w:sz w:val="24"/>
                <w:szCs w:val="24"/>
              </w:rPr>
              <w:softHyphen/>
              <w:t xml:space="preserve">ческими упражнениями </w:t>
            </w: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s>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Регулярное наблюдение физкультур</w:t>
            </w:r>
            <w:r w:rsidRPr="004975F4">
              <w:rPr>
                <w:rFonts w:ascii="Times New Roman" w:eastAsia="Times New Roman" w:hAnsi="Times New Roman"/>
                <w:color w:val="000000"/>
                <w:sz w:val="24"/>
                <w:szCs w:val="24"/>
              </w:rPr>
              <w:softHyphen/>
              <w:t>ником за состоянием своего здоровья, физического развития и самочувствия при занятиях физической культурой и спортом. Учёт данных самоконтро</w:t>
            </w:r>
            <w:r w:rsidRPr="004975F4">
              <w:rPr>
                <w:rFonts w:ascii="Times New Roman" w:eastAsia="Times New Roman" w:hAnsi="Times New Roman"/>
                <w:color w:val="000000"/>
                <w:sz w:val="24"/>
                <w:szCs w:val="24"/>
              </w:rPr>
              <w:softHyphen/>
              <w:t>ля в дневнике самоконтроля</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Осуществляют самоконтроль за физической на</w:t>
            </w:r>
            <w:r w:rsidRPr="004975F4">
              <w:rPr>
                <w:rFonts w:ascii="Times New Roman" w:eastAsia="Times New Roman" w:hAnsi="Times New Roman"/>
                <w:color w:val="000000"/>
                <w:sz w:val="24"/>
                <w:szCs w:val="24"/>
              </w:rPr>
              <w:softHyphen/>
              <w:t>грузкой во время занятий.</w:t>
            </w:r>
          </w:p>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Начинают вести дневник самоконтроля учащего</w:t>
            </w:r>
            <w:r w:rsidRPr="004975F4">
              <w:rPr>
                <w:rFonts w:ascii="Times New Roman" w:eastAsia="Times New Roman" w:hAnsi="Times New Roman"/>
                <w:color w:val="000000"/>
                <w:sz w:val="24"/>
                <w:szCs w:val="24"/>
              </w:rPr>
              <w:softHyphen/>
              <w:t>ся, куда заносят показатели своей физической подготовленности</w:t>
            </w:r>
          </w:p>
          <w:p w:rsidR="00E67D02" w:rsidRPr="004975F4" w:rsidRDefault="00E67D02" w:rsidP="00881E69">
            <w:pPr>
              <w:tabs>
                <w:tab w:val="left" w:pos="142"/>
                <w:tab w:val="left" w:pos="300"/>
              </w:tabs>
              <w:rPr>
                <w:rFonts w:ascii="Times New Roman" w:eastAsia="Times New Roman" w:hAnsi="Times New Roman"/>
                <w:color w:val="000000"/>
                <w:sz w:val="24"/>
                <w:szCs w:val="24"/>
              </w:rPr>
            </w:pPr>
          </w:p>
          <w:p w:rsidR="00E67D02" w:rsidRPr="004975F4" w:rsidRDefault="00E67D02" w:rsidP="00881E69">
            <w:pPr>
              <w:tabs>
                <w:tab w:val="left" w:pos="142"/>
                <w:tab w:val="left" w:pos="300"/>
              </w:tabs>
              <w:rPr>
                <w:rFonts w:ascii="Times New Roman" w:eastAsia="Times New Roman" w:hAnsi="Times New Roman"/>
                <w:color w:val="000000"/>
                <w:sz w:val="24"/>
                <w:szCs w:val="24"/>
              </w:rPr>
            </w:pPr>
          </w:p>
          <w:p w:rsidR="00E67D02" w:rsidRPr="004975F4" w:rsidRDefault="00E67D02" w:rsidP="00881E69">
            <w:pPr>
              <w:tabs>
                <w:tab w:val="left" w:pos="142"/>
                <w:tab w:val="left" w:pos="300"/>
              </w:tabs>
              <w:rPr>
                <w:rFonts w:ascii="Times New Roman" w:hAnsi="Times New Roman"/>
                <w:sz w:val="24"/>
                <w:szCs w:val="24"/>
              </w:rPr>
            </w:pP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Оценка эффективности за</w:t>
            </w:r>
            <w:r w:rsidRPr="004975F4">
              <w:rPr>
                <w:rFonts w:ascii="Times New Roman" w:eastAsia="Times New Roman" w:hAnsi="Times New Roman"/>
                <w:b/>
                <w:bCs/>
                <w:color w:val="000000"/>
                <w:sz w:val="24"/>
                <w:szCs w:val="24"/>
              </w:rPr>
              <w:softHyphen/>
              <w:t>нятий физкультурно-оздо</w:t>
            </w:r>
            <w:r w:rsidRPr="004975F4">
              <w:rPr>
                <w:rFonts w:ascii="Times New Roman" w:eastAsia="Times New Roman" w:hAnsi="Times New Roman"/>
                <w:b/>
                <w:bCs/>
                <w:color w:val="000000"/>
                <w:sz w:val="24"/>
                <w:szCs w:val="24"/>
              </w:rPr>
              <w:softHyphen/>
              <w:t>ровительной деятельностью</w:t>
            </w:r>
          </w:p>
          <w:p w:rsidR="00E67D02" w:rsidRPr="004975F4" w:rsidRDefault="00E67D02" w:rsidP="00881E69">
            <w:pPr>
              <w:tabs>
                <w:tab w:val="left" w:pos="142"/>
              </w:tabs>
              <w:rPr>
                <w:rFonts w:ascii="Times New Roman" w:eastAsia="Times New Roman" w:hAnsi="Times New Roman"/>
                <w:b/>
                <w:bCs/>
                <w:color w:val="000000"/>
                <w:sz w:val="24"/>
                <w:szCs w:val="24"/>
              </w:rPr>
            </w:pPr>
          </w:p>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Оценка техники движений, способы выявления и уст</w:t>
            </w:r>
            <w:r w:rsidRPr="004975F4">
              <w:rPr>
                <w:rFonts w:ascii="Times New Roman" w:eastAsia="Times New Roman" w:hAnsi="Times New Roman"/>
                <w:b/>
                <w:bCs/>
                <w:color w:val="000000"/>
                <w:sz w:val="24"/>
                <w:szCs w:val="24"/>
              </w:rPr>
              <w:softHyphen/>
              <w:t>ранения ошибок в технике выполнения упражнений (технических ошибок)</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Основы  обучения  и  самообучения двигательным действиям </w:t>
            </w: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Педагогические, физиологические и психологические основы обучения технике двигательных действий.</w:t>
            </w:r>
          </w:p>
          <w:p w:rsidR="00E67D02" w:rsidRPr="004975F4" w:rsidRDefault="00E67D02" w:rsidP="00881E69">
            <w:pPr>
              <w:tabs>
                <w:tab w:val="left" w:pos="142"/>
              </w:tabs>
              <w:rPr>
                <w:rFonts w:ascii="Times New Roman" w:eastAsia="Times New Roman" w:hAnsi="Times New Roman"/>
                <w:sz w:val="24"/>
                <w:szCs w:val="24"/>
              </w:rPr>
            </w:pPr>
            <w:r w:rsidRPr="004975F4">
              <w:rPr>
                <w:rFonts w:ascii="Times New Roman" w:eastAsia="Times New Roman" w:hAnsi="Times New Roman"/>
                <w:color w:val="000000"/>
                <w:sz w:val="24"/>
                <w:szCs w:val="24"/>
              </w:rPr>
              <w:t>Двигательные умения и навыки как ос</w:t>
            </w:r>
            <w:r w:rsidRPr="004975F4">
              <w:rPr>
                <w:rFonts w:ascii="Times New Roman" w:eastAsia="Times New Roman" w:hAnsi="Times New Roman"/>
                <w:color w:val="000000"/>
                <w:sz w:val="24"/>
                <w:szCs w:val="24"/>
              </w:rPr>
              <w:softHyphen/>
              <w:t>новные способы освоения новых дви</w:t>
            </w:r>
            <w:r w:rsidRPr="004975F4">
              <w:rPr>
                <w:rFonts w:ascii="Times New Roman" w:eastAsia="Times New Roman" w:hAnsi="Times New Roman"/>
                <w:color w:val="000000"/>
                <w:sz w:val="24"/>
                <w:szCs w:val="24"/>
              </w:rPr>
              <w:softHyphen/>
              <w:t>гательных действий (движений). Техника движений и её основные по</w:t>
            </w:r>
            <w:r w:rsidRPr="004975F4">
              <w:rPr>
                <w:rFonts w:ascii="Times New Roman" w:eastAsia="Times New Roman" w:hAnsi="Times New Roman"/>
                <w:color w:val="000000"/>
                <w:sz w:val="24"/>
                <w:szCs w:val="24"/>
              </w:rPr>
              <w:softHyphen/>
              <w:t>казатели. Профилактика появления ошибок и способы их устранения</w:t>
            </w:r>
          </w:p>
          <w:p w:rsidR="00E67D02" w:rsidRPr="004975F4" w:rsidRDefault="00E67D02" w:rsidP="00881E69">
            <w:pPr>
              <w:tabs>
                <w:tab w:val="left" w:pos="142"/>
              </w:tabs>
              <w:rPr>
                <w:rFonts w:ascii="Times New Roman" w:eastAsia="Times New Roman" w:hAnsi="Times New Roman"/>
                <w:sz w:val="24"/>
                <w:szCs w:val="24"/>
              </w:rPr>
            </w:pP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основы обучения технике двигатель</w:t>
            </w:r>
            <w:r w:rsidRPr="004975F4">
              <w:rPr>
                <w:rFonts w:ascii="Times New Roman" w:eastAsia="Times New Roman" w:hAnsi="Times New Roman"/>
                <w:color w:val="000000"/>
                <w:sz w:val="24"/>
                <w:szCs w:val="24"/>
              </w:rPr>
              <w:softHyphen/>
              <w:t xml:space="preserve">ных действий и используют правила её освоения в самостоятельных занятиях. </w:t>
            </w:r>
          </w:p>
          <w:p w:rsidR="00E67D02" w:rsidRPr="004975F4" w:rsidRDefault="00E67D02" w:rsidP="00881E69">
            <w:pPr>
              <w:tabs>
                <w:tab w:val="left" w:pos="142"/>
                <w:tab w:val="left" w:pos="300"/>
              </w:tabs>
              <w:rPr>
                <w:rFonts w:ascii="Times New Roman" w:hAnsi="Times New Roman"/>
                <w:sz w:val="24"/>
                <w:szCs w:val="24"/>
              </w:rPr>
            </w:pPr>
            <w:r w:rsidRPr="004975F4">
              <w:rPr>
                <w:rFonts w:ascii="Times New Roman" w:eastAsia="Times New Roman" w:hAnsi="Times New Roman"/>
                <w:color w:val="000000"/>
                <w:sz w:val="24"/>
                <w:szCs w:val="24"/>
              </w:rPr>
              <w:t>Обосновывают уровень освоенности новых двига</w:t>
            </w:r>
            <w:r w:rsidRPr="004975F4">
              <w:rPr>
                <w:rFonts w:ascii="Times New Roman" w:eastAsia="Times New Roman" w:hAnsi="Times New Roman"/>
                <w:color w:val="000000"/>
                <w:sz w:val="24"/>
                <w:szCs w:val="24"/>
              </w:rPr>
              <w:softHyphen/>
              <w:t>тельных действий и руководствуются правилами профилактики появления и устранения ошибок</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Личная гигиена в процессе занятий физическими уп</w:t>
            </w:r>
            <w:r w:rsidRPr="004975F4">
              <w:rPr>
                <w:rFonts w:ascii="Times New Roman" w:eastAsia="Times New Roman" w:hAnsi="Times New Roman"/>
                <w:b/>
                <w:bCs/>
                <w:color w:val="000000"/>
                <w:sz w:val="24"/>
                <w:szCs w:val="24"/>
              </w:rPr>
              <w:softHyphen/>
              <w:t>ражнениями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tabs>
                <w:tab w:val="left" w:pos="142"/>
              </w:tabs>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Общие гигиенические правила, режим дня, утренняя зарядка и её влияние на работоспособность человека. Физ</w:t>
            </w:r>
            <w:r w:rsidRPr="004975F4">
              <w:rPr>
                <w:rFonts w:ascii="Times New Roman" w:eastAsia="Times New Roman" w:hAnsi="Times New Roman"/>
                <w:color w:val="000000"/>
                <w:sz w:val="24"/>
                <w:szCs w:val="24"/>
              </w:rPr>
              <w:softHyphen/>
              <w:t>культминутки (</w:t>
            </w:r>
            <w:proofErr w:type="spellStart"/>
            <w:r w:rsidRPr="004975F4">
              <w:rPr>
                <w:rFonts w:ascii="Times New Roman" w:eastAsia="Times New Roman" w:hAnsi="Times New Roman"/>
                <w:color w:val="000000"/>
                <w:sz w:val="24"/>
                <w:szCs w:val="24"/>
              </w:rPr>
              <w:t>физкульт</w:t>
            </w:r>
            <w:proofErr w:type="gramStart"/>
            <w:r w:rsidRPr="004975F4">
              <w:rPr>
                <w:rFonts w:ascii="Times New Roman" w:eastAsia="Times New Roman" w:hAnsi="Times New Roman"/>
                <w:color w:val="000000"/>
                <w:sz w:val="24"/>
                <w:szCs w:val="24"/>
              </w:rPr>
              <w:t>.п</w:t>
            </w:r>
            <w:proofErr w:type="gramEnd"/>
            <w:r w:rsidRPr="004975F4">
              <w:rPr>
                <w:rFonts w:ascii="Times New Roman" w:eastAsia="Times New Roman" w:hAnsi="Times New Roman"/>
                <w:color w:val="000000"/>
                <w:sz w:val="24"/>
                <w:szCs w:val="24"/>
              </w:rPr>
              <w:t>аузы</w:t>
            </w:r>
            <w:proofErr w:type="spellEnd"/>
            <w:r w:rsidRPr="004975F4">
              <w:rPr>
                <w:rFonts w:ascii="Times New Roman" w:eastAsia="Times New Roman" w:hAnsi="Times New Roman"/>
                <w:color w:val="000000"/>
                <w:sz w:val="24"/>
                <w:szCs w:val="24"/>
              </w:rPr>
              <w:t xml:space="preserve">), их значение </w:t>
            </w:r>
            <w:r w:rsidRPr="004975F4">
              <w:rPr>
                <w:rFonts w:ascii="Times New Roman" w:eastAsia="Times New Roman" w:hAnsi="Times New Roman"/>
                <w:color w:val="000000"/>
                <w:sz w:val="24"/>
                <w:szCs w:val="24"/>
              </w:rPr>
              <w:lastRenderedPageBreak/>
              <w:t>для профилактики утомле</w:t>
            </w:r>
            <w:r w:rsidRPr="004975F4">
              <w:rPr>
                <w:rFonts w:ascii="Times New Roman" w:eastAsia="Times New Roman" w:hAnsi="Times New Roman"/>
                <w:color w:val="000000"/>
                <w:sz w:val="24"/>
                <w:szCs w:val="24"/>
              </w:rPr>
              <w:softHyphen/>
              <w:t>ния в условиях учебной и трудовой деятельности. Закаливание организма, правила безопасности и гигиенические требования во время закаливающих процедур. Восстановительный массаж, его роль в укреплении здоровья чело</w:t>
            </w:r>
            <w:r w:rsidRPr="004975F4">
              <w:rPr>
                <w:rFonts w:ascii="Times New Roman" w:eastAsia="Times New Roman" w:hAnsi="Times New Roman"/>
                <w:color w:val="000000"/>
                <w:sz w:val="24"/>
                <w:szCs w:val="24"/>
              </w:rPr>
              <w:softHyphen/>
              <w:t>века. Техника и правила выполнения простейших приёмов массажа. Банные процедуры и их задачи, связь с укреп</w:t>
            </w:r>
            <w:r w:rsidRPr="004975F4">
              <w:rPr>
                <w:rFonts w:ascii="Times New Roman" w:eastAsia="Times New Roman" w:hAnsi="Times New Roman"/>
                <w:color w:val="000000"/>
                <w:sz w:val="24"/>
                <w:szCs w:val="24"/>
              </w:rPr>
              <w:softHyphen/>
              <w:t>лением здоровья. Правила поведения в бане и гигиенические требования к банным процедурам</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lastRenderedPageBreak/>
              <w:t>Продолжают усваивать основные гигиенические правила.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Определяют назначение физкультурно-оздорови</w:t>
            </w:r>
            <w:r w:rsidRPr="004975F4">
              <w:rPr>
                <w:rFonts w:ascii="Times New Roman" w:eastAsia="Times New Roman" w:hAnsi="Times New Roman"/>
                <w:color w:val="000000"/>
                <w:sz w:val="24"/>
                <w:szCs w:val="24"/>
              </w:rPr>
              <w:softHyphen/>
              <w:t>тельных занятий, их роль и значение в режиме дня.</w:t>
            </w:r>
          </w:p>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Используют правила подбора и </w:t>
            </w:r>
            <w:r w:rsidRPr="004975F4">
              <w:rPr>
                <w:rFonts w:ascii="Times New Roman" w:eastAsia="Times New Roman" w:hAnsi="Times New Roman"/>
                <w:color w:val="000000"/>
                <w:sz w:val="24"/>
                <w:szCs w:val="24"/>
              </w:rPr>
              <w:lastRenderedPageBreak/>
              <w:t>составления комплекса физических упражнений для физкуль</w:t>
            </w:r>
            <w:r w:rsidRPr="004975F4">
              <w:rPr>
                <w:rFonts w:ascii="Times New Roman" w:eastAsia="Times New Roman" w:hAnsi="Times New Roman"/>
                <w:color w:val="000000"/>
                <w:sz w:val="24"/>
                <w:szCs w:val="24"/>
              </w:rPr>
              <w:softHyphen/>
              <w:t>турно-оздоровительных занятий. Определяют дозировку температурных режимов для закаливающих процедур, руководствуются правилами безопасности при их проведении. Характеризуют основные приёмы массажа, про</w:t>
            </w:r>
            <w:r w:rsidRPr="004975F4">
              <w:rPr>
                <w:rFonts w:ascii="Times New Roman" w:eastAsia="Times New Roman" w:hAnsi="Times New Roman"/>
                <w:color w:val="000000"/>
                <w:sz w:val="24"/>
                <w:szCs w:val="24"/>
              </w:rPr>
              <w:softHyphen/>
              <w:t>водят самостоятельные сеансы. Характеризуют оздоровительное значение бани, руководствуют</w:t>
            </w:r>
            <w:r w:rsidRPr="004975F4">
              <w:rPr>
                <w:rFonts w:ascii="Times New Roman" w:eastAsia="Times New Roman" w:hAnsi="Times New Roman"/>
                <w:color w:val="000000"/>
                <w:sz w:val="24"/>
                <w:szCs w:val="24"/>
              </w:rPr>
              <w:softHyphen/>
              <w:t>ся правилами проведения банных процедур</w:t>
            </w:r>
          </w:p>
          <w:p w:rsidR="00E67D02" w:rsidRPr="004975F4" w:rsidRDefault="00E67D02" w:rsidP="00881E69">
            <w:pPr>
              <w:tabs>
                <w:tab w:val="left" w:pos="142"/>
                <w:tab w:val="left" w:pos="300"/>
              </w:tabs>
              <w:rPr>
                <w:rFonts w:ascii="Times New Roman" w:hAnsi="Times New Roman"/>
                <w:sz w:val="24"/>
                <w:szCs w:val="24"/>
              </w:rPr>
            </w:pP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lastRenderedPageBreak/>
              <w:t>Предупреждение травма</w:t>
            </w:r>
            <w:r w:rsidRPr="004975F4">
              <w:rPr>
                <w:rFonts w:ascii="Times New Roman" w:eastAsia="Times New Roman" w:hAnsi="Times New Roman"/>
                <w:b/>
                <w:bCs/>
                <w:color w:val="000000"/>
                <w:sz w:val="24"/>
                <w:szCs w:val="24"/>
              </w:rPr>
              <w:softHyphen/>
              <w:t>тизма и оказание первой помощи при травмах и ушибах</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b/>
                <w:bCs/>
                <w:color w:val="000000"/>
                <w:sz w:val="24"/>
                <w:szCs w:val="24"/>
              </w:rPr>
              <w:t>8—9 классы</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Причины возникновения травм и повреждений при занятиях физиче</w:t>
            </w:r>
            <w:r w:rsidRPr="004975F4">
              <w:rPr>
                <w:rFonts w:ascii="Times New Roman" w:eastAsia="Times New Roman" w:hAnsi="Times New Roman"/>
                <w:color w:val="000000"/>
                <w:sz w:val="24"/>
                <w:szCs w:val="24"/>
              </w:rPr>
              <w:softHyphen/>
              <w:t>ской культурой и спортом. Характе</w:t>
            </w:r>
            <w:r w:rsidRPr="004975F4">
              <w:rPr>
                <w:rFonts w:ascii="Times New Roman" w:eastAsia="Times New Roman" w:hAnsi="Times New Roman"/>
                <w:color w:val="000000"/>
                <w:sz w:val="24"/>
                <w:szCs w:val="24"/>
              </w:rPr>
              <w:softHyphen/>
              <w:t>ристика типовых травм, простейшие приёмы и правила оказания первой помощи при травмах</w:t>
            </w:r>
          </w:p>
          <w:p w:rsidR="00E67D02" w:rsidRPr="004975F4" w:rsidRDefault="00E67D02" w:rsidP="00881E69">
            <w:pPr>
              <w:tabs>
                <w:tab w:val="left" w:pos="142"/>
              </w:tabs>
              <w:rPr>
                <w:rFonts w:ascii="Times New Roman" w:eastAsia="Times New Roman" w:hAnsi="Times New Roman"/>
                <w:i/>
                <w:iCs/>
                <w:color w:val="000000"/>
                <w:sz w:val="24"/>
                <w:szCs w:val="24"/>
              </w:rPr>
            </w:pPr>
          </w:p>
        </w:tc>
        <w:tc>
          <w:tcPr>
            <w:tcW w:w="4359"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color w:val="000000"/>
                <w:sz w:val="24"/>
                <w:szCs w:val="24"/>
              </w:rPr>
              <w:t>Раскрывают причины возникновения травм и повреждений при занятиях физической культу</w:t>
            </w:r>
            <w:r w:rsidRPr="004975F4">
              <w:rPr>
                <w:rFonts w:ascii="Times New Roman" w:eastAsia="Times New Roman" w:hAnsi="Times New Roman"/>
                <w:color w:val="000000"/>
                <w:sz w:val="24"/>
                <w:szCs w:val="24"/>
              </w:rPr>
              <w:softHyphen/>
              <w:t>рой и спортом, характеризуют типовые травмы и используют простейшие приёмы и правила ока</w:t>
            </w:r>
            <w:r w:rsidRPr="004975F4">
              <w:rPr>
                <w:rFonts w:ascii="Times New Roman" w:eastAsia="Times New Roman" w:hAnsi="Times New Roman"/>
                <w:color w:val="000000"/>
                <w:sz w:val="24"/>
                <w:szCs w:val="24"/>
              </w:rPr>
              <w:softHyphen/>
              <w:t>зания первой помощи при травмах</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Совершенствование  физи</w:t>
            </w:r>
            <w:r w:rsidRPr="004975F4">
              <w:rPr>
                <w:rFonts w:ascii="Times New Roman" w:eastAsia="Times New Roman" w:hAnsi="Times New Roman"/>
                <w:b/>
                <w:bCs/>
                <w:color w:val="000000"/>
                <w:sz w:val="24"/>
                <w:szCs w:val="24"/>
              </w:rPr>
              <w:softHyphen/>
              <w:t>ческих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tabs>
                <w:tab w:val="left" w:pos="142"/>
              </w:tabs>
              <w:rPr>
                <w:rFonts w:ascii="Times New Roman" w:eastAsia="Times New Roman" w:hAnsi="Times New Roman"/>
                <w:i/>
                <w:iCs/>
                <w:color w:val="000000"/>
                <w:sz w:val="24"/>
                <w:szCs w:val="24"/>
              </w:rPr>
            </w:pPr>
            <w:r w:rsidRPr="004975F4">
              <w:rPr>
                <w:rFonts w:ascii="Times New Roman" w:eastAsia="Times New Roman" w:hAnsi="Times New Roman"/>
                <w:color w:val="000000"/>
                <w:sz w:val="24"/>
                <w:szCs w:val="24"/>
              </w:rPr>
              <w:t>Физическая подготовка как система регулярных занятий по развитию фи</w:t>
            </w:r>
            <w:r w:rsidRPr="004975F4">
              <w:rPr>
                <w:rFonts w:ascii="Times New Roman" w:eastAsia="Times New Roman" w:hAnsi="Times New Roman"/>
                <w:color w:val="000000"/>
                <w:sz w:val="24"/>
                <w:szCs w:val="24"/>
              </w:rPr>
              <w:softHyphen/>
              <w:t>зических (кондиционных и координа</w:t>
            </w:r>
            <w:r w:rsidRPr="004975F4">
              <w:rPr>
                <w:rFonts w:ascii="Times New Roman" w:eastAsia="Times New Roman" w:hAnsi="Times New Roman"/>
                <w:color w:val="000000"/>
                <w:sz w:val="24"/>
                <w:szCs w:val="24"/>
              </w:rPr>
              <w:softHyphen/>
              <w:t>ционных) способностей. Основные правила их совершенствования</w:t>
            </w:r>
            <w:r w:rsidR="00907ED3">
              <w:rPr>
                <w:rFonts w:ascii="Times New Roman" w:eastAsia="Times New Roman" w:hAnsi="Times New Roman"/>
                <w:color w:val="000000"/>
                <w:sz w:val="24"/>
                <w:szCs w:val="24"/>
              </w:rPr>
              <w:t>.</w:t>
            </w:r>
          </w:p>
        </w:tc>
        <w:tc>
          <w:tcPr>
            <w:tcW w:w="4359" w:type="dxa"/>
          </w:tcPr>
          <w:p w:rsidR="00E67D02" w:rsidRPr="004975F4" w:rsidRDefault="00E67D02" w:rsidP="00881E69">
            <w:pPr>
              <w:tabs>
                <w:tab w:val="left" w:pos="142"/>
                <w:tab w:val="left" w:pos="300"/>
              </w:tabs>
              <w:rPr>
                <w:rFonts w:ascii="Times New Roman" w:hAnsi="Times New Roman"/>
                <w:sz w:val="24"/>
                <w:szCs w:val="24"/>
              </w:rPr>
            </w:pPr>
            <w:r w:rsidRPr="004975F4">
              <w:rPr>
                <w:rFonts w:ascii="Times New Roman" w:eastAsia="Times New Roman" w:hAnsi="Times New Roman"/>
                <w:color w:val="000000"/>
                <w:sz w:val="24"/>
                <w:szCs w:val="24"/>
              </w:rPr>
              <w:t>Обосновывают положительное влияние занятий физическими упражнениями для укрепления здо</w:t>
            </w:r>
            <w:r w:rsidRPr="004975F4">
              <w:rPr>
                <w:rFonts w:ascii="Times New Roman" w:eastAsia="Times New Roman" w:hAnsi="Times New Roman"/>
                <w:color w:val="000000"/>
                <w:sz w:val="24"/>
                <w:szCs w:val="24"/>
              </w:rPr>
              <w:softHyphen/>
              <w:t>ровья, устанавливают связь между развитием фи</w:t>
            </w:r>
            <w:r w:rsidRPr="004975F4">
              <w:rPr>
                <w:rFonts w:ascii="Times New Roman" w:eastAsia="Times New Roman" w:hAnsi="Times New Roman"/>
                <w:color w:val="000000"/>
                <w:sz w:val="24"/>
                <w:szCs w:val="24"/>
              </w:rPr>
              <w:softHyphen/>
              <w:t>зических способностей и основных систем орга</w:t>
            </w:r>
            <w:r w:rsidRPr="004975F4">
              <w:rPr>
                <w:rFonts w:ascii="Times New Roman" w:eastAsia="Times New Roman" w:hAnsi="Times New Roman"/>
                <w:color w:val="000000"/>
                <w:sz w:val="24"/>
                <w:szCs w:val="24"/>
              </w:rPr>
              <w:softHyphen/>
              <w:t>низма</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Адаптивная физическая культура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Адаптивная физическая культура как система занятий физическими упраж</w:t>
            </w:r>
            <w:r w:rsidRPr="004975F4">
              <w:rPr>
                <w:rFonts w:ascii="Times New Roman" w:eastAsia="Times New Roman" w:hAnsi="Times New Roman"/>
                <w:color w:val="000000"/>
                <w:sz w:val="24"/>
                <w:szCs w:val="24"/>
              </w:rPr>
              <w:softHyphen/>
              <w:t>нениями по укреплению и сохранению здоровья, коррекции осанки и телосло</w:t>
            </w:r>
            <w:r w:rsidRPr="004975F4">
              <w:rPr>
                <w:rFonts w:ascii="Times New Roman" w:eastAsia="Times New Roman" w:hAnsi="Times New Roman"/>
                <w:color w:val="000000"/>
                <w:sz w:val="24"/>
                <w:szCs w:val="24"/>
              </w:rPr>
              <w:softHyphen/>
              <w:t>жения, профилактики утомления</w:t>
            </w:r>
            <w:r w:rsidR="00907ED3">
              <w:rPr>
                <w:rFonts w:ascii="Times New Roman" w:eastAsia="Times New Roman" w:hAnsi="Times New Roman"/>
                <w:color w:val="000000"/>
                <w:sz w:val="24"/>
                <w:szCs w:val="24"/>
              </w:rPr>
              <w:t>.</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Обосновывают целесообразность развития адап</w:t>
            </w:r>
            <w:r w:rsidRPr="004975F4">
              <w:rPr>
                <w:rFonts w:ascii="Times New Roman" w:eastAsia="Times New Roman" w:hAnsi="Times New Roman"/>
                <w:color w:val="000000"/>
                <w:sz w:val="24"/>
                <w:szCs w:val="24"/>
              </w:rPr>
              <w:softHyphen/>
              <w:t>тивной физической культуры в обществе, рас</w:t>
            </w:r>
            <w:r w:rsidRPr="004975F4">
              <w:rPr>
                <w:rFonts w:ascii="Times New Roman" w:eastAsia="Times New Roman" w:hAnsi="Times New Roman"/>
                <w:color w:val="000000"/>
                <w:sz w:val="24"/>
                <w:szCs w:val="24"/>
              </w:rPr>
              <w:softHyphen/>
              <w:t>крывают содержание и направленность занятий</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Профессионально-приклад</w:t>
            </w:r>
            <w:r w:rsidRPr="004975F4">
              <w:rPr>
                <w:rFonts w:ascii="Times New Roman" w:eastAsia="Times New Roman" w:hAnsi="Times New Roman"/>
                <w:b/>
                <w:bCs/>
                <w:color w:val="000000"/>
                <w:sz w:val="24"/>
                <w:szCs w:val="24"/>
              </w:rPr>
              <w:softHyphen/>
              <w:t>ная физическая подготовка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Прикладная физическая подготовка как система тренировочных занятий для освоения профессиональной дея</w:t>
            </w:r>
            <w:r w:rsidRPr="004975F4">
              <w:rPr>
                <w:rFonts w:ascii="Times New Roman" w:eastAsia="Times New Roman" w:hAnsi="Times New Roman"/>
                <w:color w:val="000000"/>
                <w:sz w:val="24"/>
                <w:szCs w:val="24"/>
              </w:rPr>
              <w:softHyphen/>
              <w:t>тельности, всестороннего и гармонич</w:t>
            </w:r>
            <w:r w:rsidRPr="004975F4">
              <w:rPr>
                <w:rFonts w:ascii="Times New Roman" w:eastAsia="Times New Roman" w:hAnsi="Times New Roman"/>
                <w:color w:val="000000"/>
                <w:sz w:val="24"/>
                <w:szCs w:val="24"/>
              </w:rPr>
              <w:softHyphen/>
              <w:t>ного физического совершенствования</w:t>
            </w:r>
            <w:r w:rsidR="00907ED3">
              <w:rPr>
                <w:rFonts w:ascii="Times New Roman" w:eastAsia="Times New Roman" w:hAnsi="Times New Roman"/>
                <w:color w:val="000000"/>
                <w:sz w:val="24"/>
                <w:szCs w:val="24"/>
              </w:rPr>
              <w:t>.</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Определяют задачи и содержание' профессиональ</w:t>
            </w:r>
            <w:r w:rsidRPr="004975F4">
              <w:rPr>
                <w:rFonts w:ascii="Times New Roman" w:eastAsia="Times New Roman" w:hAnsi="Times New Roman"/>
                <w:color w:val="000000"/>
                <w:sz w:val="24"/>
                <w:szCs w:val="24"/>
              </w:rPr>
              <w:softHyphen/>
              <w:t>но-прикладной физической подготовки, раскры</w:t>
            </w:r>
            <w:r w:rsidRPr="004975F4">
              <w:rPr>
                <w:rFonts w:ascii="Times New Roman" w:eastAsia="Times New Roman" w:hAnsi="Times New Roman"/>
                <w:color w:val="000000"/>
                <w:sz w:val="24"/>
                <w:szCs w:val="24"/>
              </w:rPr>
              <w:softHyphen/>
              <w:t>вают её специфическую связь с трудовой деятель</w:t>
            </w:r>
            <w:r w:rsidRPr="004975F4">
              <w:rPr>
                <w:rFonts w:ascii="Times New Roman" w:eastAsia="Times New Roman" w:hAnsi="Times New Roman"/>
                <w:color w:val="000000"/>
                <w:sz w:val="24"/>
                <w:szCs w:val="24"/>
              </w:rPr>
              <w:softHyphen/>
              <w:t>ностью человека</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 xml:space="preserve">История возникновения и </w:t>
            </w:r>
            <w:r w:rsidRPr="004975F4">
              <w:rPr>
                <w:rFonts w:ascii="Times New Roman" w:eastAsia="Times New Roman" w:hAnsi="Times New Roman"/>
                <w:b/>
                <w:bCs/>
                <w:color w:val="000000"/>
                <w:sz w:val="24"/>
                <w:szCs w:val="24"/>
              </w:rPr>
              <w:lastRenderedPageBreak/>
              <w:t>формирования физической культуры</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lastRenderedPageBreak/>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Появление первых примитивных игр и физических упражнений. </w:t>
            </w:r>
            <w:r w:rsidRPr="004975F4">
              <w:rPr>
                <w:rFonts w:ascii="Times New Roman" w:eastAsia="Times New Roman" w:hAnsi="Times New Roman"/>
                <w:color w:val="000000"/>
                <w:sz w:val="24"/>
                <w:szCs w:val="24"/>
              </w:rPr>
              <w:lastRenderedPageBreak/>
              <w:t>Физиче</w:t>
            </w:r>
            <w:r w:rsidRPr="004975F4">
              <w:rPr>
                <w:rFonts w:ascii="Times New Roman" w:eastAsia="Times New Roman" w:hAnsi="Times New Roman"/>
                <w:color w:val="000000"/>
                <w:sz w:val="24"/>
                <w:szCs w:val="24"/>
              </w:rPr>
              <w:softHyphen/>
              <w:t xml:space="preserve">ская культура в разные общественно-экономические формации. Мифы и легенды о зарождении Олимпийских игр древности. </w:t>
            </w:r>
            <w:proofErr w:type="gramStart"/>
            <w:r w:rsidRPr="004975F4">
              <w:rPr>
                <w:rFonts w:ascii="Times New Roman" w:eastAsia="Times New Roman" w:hAnsi="Times New Roman"/>
                <w:color w:val="000000"/>
                <w:sz w:val="24"/>
                <w:szCs w:val="24"/>
              </w:rPr>
              <w:t>Исторические сведения о развитии древних Олимпийских игр (виды состязаний, правила их прове</w:t>
            </w:r>
            <w:r w:rsidRPr="004975F4">
              <w:rPr>
                <w:rFonts w:ascii="Times New Roman" w:eastAsia="Times New Roman" w:hAnsi="Times New Roman"/>
                <w:color w:val="000000"/>
                <w:sz w:val="24"/>
                <w:szCs w:val="24"/>
              </w:rPr>
              <w:softHyphen/>
              <w:t>дения, известные участники и победи</w:t>
            </w:r>
            <w:r w:rsidRPr="004975F4">
              <w:rPr>
                <w:rFonts w:ascii="Times New Roman" w:eastAsia="Times New Roman" w:hAnsi="Times New Roman"/>
                <w:color w:val="000000"/>
                <w:sz w:val="24"/>
                <w:szCs w:val="24"/>
              </w:rPr>
              <w:softHyphen/>
              <w:t>тели</w:t>
            </w:r>
            <w:r w:rsidR="00907ED3">
              <w:rPr>
                <w:rFonts w:ascii="Times New Roman" w:eastAsia="Times New Roman" w:hAnsi="Times New Roman"/>
                <w:color w:val="000000"/>
                <w:sz w:val="24"/>
                <w:szCs w:val="24"/>
              </w:rPr>
              <w:t>.</w:t>
            </w:r>
            <w:proofErr w:type="gramEnd"/>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Раскрывают историю возникновения и формиро</w:t>
            </w:r>
            <w:r w:rsidRPr="004975F4">
              <w:rPr>
                <w:rFonts w:ascii="Times New Roman" w:eastAsia="Times New Roman" w:hAnsi="Times New Roman"/>
                <w:color w:val="000000"/>
                <w:sz w:val="24"/>
                <w:szCs w:val="24"/>
              </w:rPr>
              <w:softHyphen/>
              <w:t xml:space="preserve">вания физической культуры. Характеризуют Олимпийские игры </w:t>
            </w:r>
            <w:r w:rsidRPr="004975F4">
              <w:rPr>
                <w:rFonts w:ascii="Times New Roman" w:eastAsia="Times New Roman" w:hAnsi="Times New Roman"/>
                <w:color w:val="000000"/>
                <w:sz w:val="24"/>
                <w:szCs w:val="24"/>
              </w:rPr>
              <w:lastRenderedPageBreak/>
              <w:t>древности как явление культуры, раскрывают содержание и пра</w:t>
            </w:r>
            <w:r w:rsidRPr="004975F4">
              <w:rPr>
                <w:rFonts w:ascii="Times New Roman" w:eastAsia="Times New Roman" w:hAnsi="Times New Roman"/>
                <w:color w:val="000000"/>
                <w:sz w:val="24"/>
                <w:szCs w:val="24"/>
              </w:rPr>
              <w:softHyphen/>
              <w:t>вила соревнований</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Физическая   культура олимпийское  движение России (СССР)</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roofErr w:type="gramStart"/>
            <w:r w:rsidRPr="004975F4">
              <w:rPr>
                <w:rFonts w:ascii="Times New Roman" w:eastAsia="Times New Roman" w:hAnsi="Times New Roman"/>
                <w:b/>
                <w:bCs/>
                <w:color w:val="000000"/>
                <w:sz w:val="24"/>
                <w:szCs w:val="24"/>
              </w:rPr>
              <w:t xml:space="preserve">         .</w:t>
            </w:r>
            <w:proofErr w:type="gramEnd"/>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Олимпийское движение в дореволю</w:t>
            </w:r>
            <w:r w:rsidRPr="004975F4">
              <w:rPr>
                <w:rFonts w:ascii="Times New Roman" w:eastAsia="Times New Roman" w:hAnsi="Times New Roman"/>
                <w:color w:val="000000"/>
                <w:sz w:val="24"/>
                <w:szCs w:val="24"/>
              </w:rPr>
              <w:softHyphen/>
              <w:t xml:space="preserve">ционной России, роль А. Д. </w:t>
            </w:r>
            <w:proofErr w:type="spellStart"/>
            <w:r w:rsidRPr="004975F4">
              <w:rPr>
                <w:rFonts w:ascii="Times New Roman" w:eastAsia="Times New Roman" w:hAnsi="Times New Roman"/>
                <w:color w:val="000000"/>
                <w:sz w:val="24"/>
                <w:szCs w:val="24"/>
              </w:rPr>
              <w:t>Бутовско</w:t>
            </w:r>
            <w:r w:rsidRPr="004975F4">
              <w:rPr>
                <w:rFonts w:ascii="Times New Roman" w:eastAsia="Times New Roman" w:hAnsi="Times New Roman"/>
                <w:color w:val="000000"/>
                <w:sz w:val="24"/>
                <w:szCs w:val="24"/>
              </w:rPr>
              <w:softHyphen/>
              <w:t>го</w:t>
            </w:r>
            <w:proofErr w:type="spellEnd"/>
            <w:r w:rsidRPr="004975F4">
              <w:rPr>
                <w:rFonts w:ascii="Times New Roman" w:eastAsia="Times New Roman" w:hAnsi="Times New Roman"/>
                <w:color w:val="000000"/>
                <w:sz w:val="24"/>
                <w:szCs w:val="24"/>
              </w:rPr>
              <w:t xml:space="preserve"> в его становлении и развитии. Пер</w:t>
            </w:r>
            <w:r w:rsidRPr="004975F4">
              <w:rPr>
                <w:rFonts w:ascii="Times New Roman" w:eastAsia="Times New Roman" w:hAnsi="Times New Roman"/>
                <w:color w:val="000000"/>
                <w:sz w:val="24"/>
                <w:szCs w:val="24"/>
              </w:rPr>
              <w:softHyphen/>
              <w:t>вые успехи российских спортсменов на Олимпийских играх. Основные этапы развития олимпийского движе</w:t>
            </w:r>
            <w:r w:rsidRPr="004975F4">
              <w:rPr>
                <w:rFonts w:ascii="Times New Roman" w:eastAsia="Times New Roman" w:hAnsi="Times New Roman"/>
                <w:color w:val="000000"/>
                <w:sz w:val="24"/>
                <w:szCs w:val="24"/>
              </w:rPr>
              <w:softHyphen/>
              <w:t>ния в России (СССР). Выдающиеся достижения отечественных спортсме</w:t>
            </w:r>
            <w:r w:rsidRPr="004975F4">
              <w:rPr>
                <w:rFonts w:ascii="Times New Roman" w:eastAsia="Times New Roman" w:hAnsi="Times New Roman"/>
                <w:color w:val="000000"/>
                <w:sz w:val="24"/>
                <w:szCs w:val="24"/>
              </w:rPr>
              <w:softHyphen/>
              <w:t>нов на Олимпийских играх. Сведения о московской Олимпиаде 1980 г. и о предстоящей зимней Олимпиаде в Сочи в 2014 г.</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причины возникновения олимпий</w:t>
            </w:r>
            <w:r w:rsidRPr="004975F4">
              <w:rPr>
                <w:rFonts w:ascii="Times New Roman" w:eastAsia="Times New Roman" w:hAnsi="Times New Roman"/>
                <w:color w:val="000000"/>
                <w:sz w:val="24"/>
                <w:szCs w:val="24"/>
              </w:rPr>
              <w:softHyphen/>
              <w:t>ского движения в дореволюционной России, ха</w:t>
            </w:r>
            <w:r w:rsidRPr="004975F4">
              <w:rPr>
                <w:rFonts w:ascii="Times New Roman" w:eastAsia="Times New Roman" w:hAnsi="Times New Roman"/>
                <w:color w:val="000000"/>
                <w:sz w:val="24"/>
                <w:szCs w:val="24"/>
              </w:rPr>
              <w:softHyphen/>
              <w:t xml:space="preserve">рактеризуют историческую роль А. Д. </w:t>
            </w:r>
            <w:proofErr w:type="spellStart"/>
            <w:r w:rsidRPr="004975F4">
              <w:rPr>
                <w:rFonts w:ascii="Times New Roman" w:eastAsia="Times New Roman" w:hAnsi="Times New Roman"/>
                <w:color w:val="000000"/>
                <w:sz w:val="24"/>
                <w:szCs w:val="24"/>
              </w:rPr>
              <w:t>Бутовского</w:t>
            </w:r>
            <w:proofErr w:type="spellEnd"/>
            <w:r w:rsidRPr="004975F4">
              <w:rPr>
                <w:rFonts w:ascii="Times New Roman" w:eastAsia="Times New Roman" w:hAnsi="Times New Roman"/>
                <w:color w:val="000000"/>
                <w:sz w:val="24"/>
                <w:szCs w:val="24"/>
              </w:rPr>
              <w:t xml:space="preserve"> в этом процессе. Объясняют и доказывают, чем знаменателен советский период развития олим</w:t>
            </w:r>
            <w:r w:rsidRPr="004975F4">
              <w:rPr>
                <w:rFonts w:ascii="Times New Roman" w:eastAsia="Times New Roman" w:hAnsi="Times New Roman"/>
                <w:color w:val="000000"/>
                <w:sz w:val="24"/>
                <w:szCs w:val="24"/>
              </w:rPr>
              <w:softHyphen/>
              <w:t>пийского движения в России</w:t>
            </w:r>
          </w:p>
        </w:tc>
      </w:tr>
      <w:tr w:rsidR="00E67D02" w:rsidRPr="004975F4" w:rsidTr="00907ED3">
        <w:trPr>
          <w:trHeight w:val="118"/>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Возрождение Олимпийских игр и олимпийского движе</w:t>
            </w:r>
            <w:r w:rsidRPr="004975F4">
              <w:rPr>
                <w:rFonts w:ascii="Times New Roman" w:eastAsia="Times New Roman" w:hAnsi="Times New Roman"/>
                <w:b/>
                <w:bCs/>
                <w:color w:val="000000"/>
                <w:sz w:val="24"/>
                <w:szCs w:val="24"/>
              </w:rPr>
              <w:softHyphen/>
              <w:t>ния</w:t>
            </w:r>
            <w:r w:rsidR="00907ED3">
              <w:rPr>
                <w:rFonts w:ascii="Times New Roman" w:eastAsia="Times New Roman" w:hAnsi="Times New Roman"/>
                <w:b/>
                <w:bCs/>
                <w:color w:val="000000"/>
                <w:sz w:val="24"/>
                <w:szCs w:val="24"/>
              </w:rPr>
              <w:t>.</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i/>
                <w:iCs/>
                <w:color w:val="000000"/>
                <w:sz w:val="24"/>
                <w:szCs w:val="24"/>
              </w:rPr>
              <w:t xml:space="preserve">Олимпиады: странички истории </w:t>
            </w:r>
            <w:r w:rsidRPr="004975F4">
              <w:rPr>
                <w:rFonts w:ascii="Times New Roman" w:eastAsia="Times New Roman" w:hAnsi="Times New Roman"/>
                <w:b/>
                <w:bCs/>
                <w:color w:val="000000"/>
                <w:sz w:val="24"/>
                <w:szCs w:val="24"/>
              </w:rPr>
              <w:t>8—9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Летние и зимние Олимпийские игры современности. </w:t>
            </w:r>
            <w:proofErr w:type="spellStart"/>
            <w:r w:rsidRPr="004975F4">
              <w:rPr>
                <w:rFonts w:ascii="Times New Roman" w:eastAsia="Times New Roman" w:hAnsi="Times New Roman"/>
                <w:color w:val="000000"/>
                <w:sz w:val="24"/>
                <w:szCs w:val="24"/>
              </w:rPr>
              <w:t>Двухкратные</w:t>
            </w:r>
            <w:proofErr w:type="spellEnd"/>
            <w:r w:rsidRPr="004975F4">
              <w:rPr>
                <w:rFonts w:ascii="Times New Roman" w:eastAsia="Times New Roman" w:hAnsi="Times New Roman"/>
                <w:color w:val="000000"/>
                <w:sz w:val="24"/>
                <w:szCs w:val="24"/>
              </w:rPr>
              <w:t xml:space="preserve"> и трёх</w:t>
            </w:r>
            <w:r w:rsidRPr="004975F4">
              <w:rPr>
                <w:rFonts w:ascii="Times New Roman" w:eastAsia="Times New Roman" w:hAnsi="Times New Roman"/>
                <w:color w:val="000000"/>
                <w:sz w:val="24"/>
                <w:szCs w:val="24"/>
              </w:rPr>
              <w:softHyphen/>
              <w:t>кратные отечественные и зарубежные победители Олимпийских игр. Допинг. Концепция честного спорта</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Готовят рефераты на темы «Знаменитый отечест</w:t>
            </w:r>
            <w:r w:rsidRPr="004975F4">
              <w:rPr>
                <w:rFonts w:ascii="Times New Roman" w:eastAsia="Times New Roman" w:hAnsi="Times New Roman"/>
                <w:color w:val="000000"/>
                <w:sz w:val="24"/>
                <w:szCs w:val="24"/>
              </w:rPr>
              <w:softHyphen/>
              <w:t>венный (иностранный) победитель Олимпиады», «Удачное выступление отечественных спортсме</w:t>
            </w:r>
            <w:r w:rsidRPr="004975F4">
              <w:rPr>
                <w:rFonts w:ascii="Times New Roman" w:eastAsia="Times New Roman" w:hAnsi="Times New Roman"/>
                <w:color w:val="000000"/>
                <w:sz w:val="24"/>
                <w:szCs w:val="24"/>
              </w:rPr>
              <w:softHyphen/>
              <w:t>нов на одной из Олимпиад», «Олимпийский вид спорта, его рекорды на Олимпиадах»</w:t>
            </w:r>
          </w:p>
          <w:p w:rsidR="00E67D02" w:rsidRPr="004975F4" w:rsidRDefault="00E67D02" w:rsidP="00881E69">
            <w:pPr>
              <w:tabs>
                <w:tab w:val="left" w:pos="142"/>
                <w:tab w:val="left" w:pos="300"/>
              </w:tabs>
              <w:rPr>
                <w:rFonts w:ascii="Times New Roman" w:eastAsia="Times New Roman" w:hAnsi="Times New Roman"/>
                <w:color w:val="000000"/>
                <w:sz w:val="24"/>
                <w:szCs w:val="24"/>
              </w:rPr>
            </w:pPr>
          </w:p>
          <w:p w:rsidR="00E67D02" w:rsidRPr="004975F4" w:rsidRDefault="00E67D02" w:rsidP="00881E69">
            <w:pPr>
              <w:tabs>
                <w:tab w:val="left" w:pos="142"/>
                <w:tab w:val="left" w:pos="300"/>
              </w:tabs>
              <w:rPr>
                <w:rFonts w:ascii="Times New Roman" w:eastAsia="Times New Roman" w:hAnsi="Times New Roman"/>
                <w:color w:val="000000"/>
                <w:sz w:val="24"/>
                <w:szCs w:val="24"/>
              </w:rPr>
            </w:pPr>
          </w:p>
          <w:p w:rsidR="00E67D02" w:rsidRPr="004975F4" w:rsidRDefault="00E67D02" w:rsidP="00881E69">
            <w:pPr>
              <w:tabs>
                <w:tab w:val="left" w:pos="142"/>
                <w:tab w:val="left" w:pos="300"/>
              </w:tabs>
              <w:rPr>
                <w:rFonts w:ascii="Times New Roman" w:eastAsia="Times New Roman" w:hAnsi="Times New Roman"/>
                <w:color w:val="000000"/>
                <w:sz w:val="24"/>
                <w:szCs w:val="24"/>
              </w:rPr>
            </w:pPr>
          </w:p>
          <w:p w:rsidR="00E67D02" w:rsidRPr="004975F4" w:rsidRDefault="00E67D02" w:rsidP="00881E69">
            <w:pPr>
              <w:tabs>
                <w:tab w:val="left" w:pos="142"/>
                <w:tab w:val="left" w:pos="300"/>
              </w:tabs>
              <w:rPr>
                <w:rFonts w:ascii="Times New Roman" w:eastAsia="Times New Roman" w:hAnsi="Times New Roman"/>
                <w:color w:val="000000"/>
                <w:sz w:val="24"/>
                <w:szCs w:val="24"/>
              </w:rPr>
            </w:pPr>
          </w:p>
        </w:tc>
      </w:tr>
      <w:tr w:rsidR="00E67D02" w:rsidRPr="004975F4" w:rsidTr="00907ED3">
        <w:trPr>
          <w:trHeight w:val="233"/>
        </w:trPr>
        <w:tc>
          <w:tcPr>
            <w:tcW w:w="9996" w:type="dxa"/>
            <w:gridSpan w:val="3"/>
          </w:tcPr>
          <w:p w:rsidR="00E67D02" w:rsidRPr="004975F4" w:rsidRDefault="00E67D02" w:rsidP="00881E69">
            <w:pPr>
              <w:tabs>
                <w:tab w:val="left" w:pos="142"/>
                <w:tab w:val="left" w:pos="300"/>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Раздел 2. Базовые виды спорта школьной программы</w:t>
            </w:r>
          </w:p>
          <w:p w:rsidR="00E67D02" w:rsidRPr="004975F4" w:rsidRDefault="00E67D02" w:rsidP="00881E69">
            <w:pPr>
              <w:tabs>
                <w:tab w:val="left" w:pos="142"/>
                <w:tab w:val="left" w:pos="300"/>
              </w:tabs>
              <w:rPr>
                <w:rFonts w:ascii="Times New Roman" w:eastAsia="Times New Roman" w:hAnsi="Times New Roman"/>
                <w:color w:val="000000"/>
                <w:sz w:val="24"/>
                <w:szCs w:val="24"/>
              </w:rPr>
            </w:pPr>
          </w:p>
        </w:tc>
      </w:tr>
      <w:tr w:rsidR="00E67D02" w:rsidRPr="004975F4" w:rsidTr="00907ED3">
        <w:trPr>
          <w:trHeight w:val="240"/>
        </w:trPr>
        <w:tc>
          <w:tcPr>
            <w:tcW w:w="9996" w:type="dxa"/>
            <w:gridSpan w:val="3"/>
          </w:tcPr>
          <w:p w:rsidR="00E67D02" w:rsidRPr="004975F4" w:rsidRDefault="00E67D02" w:rsidP="00881E69">
            <w:pPr>
              <w:tabs>
                <w:tab w:val="left" w:pos="142"/>
                <w:tab w:val="left" w:pos="5340"/>
              </w:tabs>
              <w:rPr>
                <w:rFonts w:ascii="Times New Roman" w:eastAsia="Times New Roman" w:hAnsi="Times New Roman"/>
                <w:sz w:val="24"/>
                <w:szCs w:val="24"/>
              </w:rPr>
            </w:pPr>
            <w:r w:rsidRPr="004975F4">
              <w:rPr>
                <w:rFonts w:ascii="Times New Roman" w:eastAsia="Times New Roman" w:hAnsi="Times New Roman"/>
                <w:b/>
                <w:bCs/>
                <w:color w:val="000000"/>
                <w:sz w:val="24"/>
                <w:szCs w:val="24"/>
              </w:rPr>
              <w:t>Баскетбол</w:t>
            </w:r>
          </w:p>
          <w:p w:rsidR="00E67D02" w:rsidRPr="004975F4" w:rsidRDefault="00E67D02" w:rsidP="00881E69">
            <w:pPr>
              <w:tabs>
                <w:tab w:val="left" w:pos="142"/>
                <w:tab w:val="left" w:pos="5340"/>
              </w:tabs>
              <w:rPr>
                <w:rFonts w:ascii="Times New Roman" w:eastAsia="Times New Roman" w:hAnsi="Times New Roman"/>
                <w:color w:val="000000"/>
                <w:sz w:val="24"/>
                <w:szCs w:val="24"/>
              </w:rPr>
            </w:pPr>
          </w:p>
        </w:tc>
      </w:tr>
      <w:tr w:rsidR="00E67D02" w:rsidRPr="004975F4" w:rsidTr="00907ED3">
        <w:trPr>
          <w:trHeight w:val="331"/>
        </w:trPr>
        <w:tc>
          <w:tcPr>
            <w:tcW w:w="1951"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Содержание курса</w:t>
            </w:r>
          </w:p>
        </w:tc>
        <w:tc>
          <w:tcPr>
            <w:tcW w:w="3686" w:type="dxa"/>
          </w:tcPr>
          <w:p w:rsidR="00E67D02" w:rsidRPr="004975F4" w:rsidRDefault="00E67D02" w:rsidP="00881E69">
            <w:pPr>
              <w:tabs>
                <w:tab w:val="left" w:pos="142"/>
              </w:tabs>
              <w:rPr>
                <w:rFonts w:ascii="Times New Roman" w:hAnsi="Times New Roman"/>
                <w:sz w:val="24"/>
                <w:szCs w:val="24"/>
              </w:rPr>
            </w:pPr>
            <w:r w:rsidRPr="004975F4">
              <w:rPr>
                <w:rFonts w:ascii="Times New Roman" w:eastAsia="Times New Roman" w:hAnsi="Times New Roman"/>
                <w:b/>
                <w:bCs/>
                <w:color w:val="000000"/>
                <w:sz w:val="24"/>
                <w:szCs w:val="24"/>
              </w:rPr>
              <w:t>Тематическое планирование</w:t>
            </w:r>
          </w:p>
        </w:tc>
        <w:tc>
          <w:tcPr>
            <w:tcW w:w="4359"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Характеристика видов деятельности учащихся</w:t>
            </w:r>
          </w:p>
          <w:p w:rsidR="00E67D02" w:rsidRPr="004975F4" w:rsidRDefault="00E67D02" w:rsidP="00881E69">
            <w:pPr>
              <w:tabs>
                <w:tab w:val="left" w:pos="142"/>
              </w:tabs>
              <w:rPr>
                <w:rFonts w:ascii="Times New Roman" w:hAnsi="Times New Roman"/>
                <w:sz w:val="24"/>
                <w:szCs w:val="24"/>
              </w:rPr>
            </w:pPr>
          </w:p>
        </w:tc>
      </w:tr>
      <w:tr w:rsidR="00E67D02" w:rsidRPr="004975F4" w:rsidTr="00907ED3">
        <w:trPr>
          <w:trHeight w:val="6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техникой пере</w:t>
            </w:r>
            <w:r w:rsidRPr="004975F4">
              <w:rPr>
                <w:rFonts w:ascii="Times New Roman" w:eastAsia="Times New Roman" w:hAnsi="Times New Roman"/>
                <w:b/>
                <w:bCs/>
                <w:color w:val="000000"/>
                <w:sz w:val="24"/>
                <w:szCs w:val="24"/>
              </w:rPr>
              <w:softHyphen/>
              <w:t>движений, остановок, по</w:t>
            </w:r>
            <w:r w:rsidRPr="004975F4">
              <w:rPr>
                <w:rFonts w:ascii="Times New Roman" w:eastAsia="Times New Roman" w:hAnsi="Times New Roman"/>
                <w:b/>
                <w:bCs/>
                <w:color w:val="000000"/>
                <w:sz w:val="24"/>
                <w:szCs w:val="24"/>
              </w:rPr>
              <w:softHyphen/>
              <w:t>воротов и стоек</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закрепление техники передвижений, остановок, поворотов и стоек</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w:t>
            </w:r>
            <w:r w:rsidRPr="004975F4">
              <w:rPr>
                <w:rFonts w:ascii="Times New Roman" w:eastAsia="Times New Roman" w:hAnsi="Times New Roman"/>
                <w:color w:val="000000"/>
                <w:sz w:val="24"/>
                <w:szCs w:val="24"/>
              </w:rPr>
              <w:softHyphen/>
              <w:t>ёмов и действий, соблюдают правила безопас</w:t>
            </w:r>
            <w:r w:rsidRPr="004975F4">
              <w:rPr>
                <w:rFonts w:ascii="Times New Roman" w:eastAsia="Times New Roman" w:hAnsi="Times New Roman"/>
                <w:color w:val="000000"/>
                <w:sz w:val="24"/>
                <w:szCs w:val="24"/>
              </w:rPr>
              <w:softHyphen/>
              <w:t>ности</w:t>
            </w:r>
            <w:r w:rsidR="00907ED3">
              <w:rPr>
                <w:rFonts w:ascii="Times New Roman" w:eastAsia="Times New Roman" w:hAnsi="Times New Roman"/>
                <w:color w:val="000000"/>
                <w:sz w:val="24"/>
                <w:szCs w:val="24"/>
              </w:rPr>
              <w:t>.</w:t>
            </w:r>
          </w:p>
        </w:tc>
      </w:tr>
      <w:tr w:rsidR="00E67D02" w:rsidRPr="004975F4" w:rsidTr="00907ED3">
        <w:trPr>
          <w:trHeight w:val="6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Освоение ловли и передач мяча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8</w:t>
            </w:r>
            <w:r w:rsidRPr="004975F4">
              <w:rPr>
                <w:rFonts w:ascii="Times New Roman" w:eastAsia="Times New Roman" w:hAnsi="Times New Roman"/>
                <w:b/>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закрепление техники лов</w:t>
            </w:r>
            <w:r w:rsidRPr="004975F4">
              <w:rPr>
                <w:rFonts w:ascii="Times New Roman" w:eastAsia="Times New Roman" w:hAnsi="Times New Roman"/>
                <w:color w:val="000000"/>
                <w:sz w:val="24"/>
                <w:szCs w:val="24"/>
              </w:rPr>
              <w:softHyphen/>
              <w:t>ли и передач мяча</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w:t>
            </w:r>
            <w:r w:rsidRPr="004975F4">
              <w:rPr>
                <w:rFonts w:ascii="Times New Roman" w:eastAsia="Times New Roman" w:hAnsi="Times New Roman"/>
                <w:color w:val="000000"/>
                <w:sz w:val="24"/>
                <w:szCs w:val="24"/>
              </w:rPr>
              <w:softHyphen/>
              <w:t>мов и действий, соблюдают правила безопас</w:t>
            </w:r>
            <w:r w:rsidRPr="004975F4">
              <w:rPr>
                <w:rFonts w:ascii="Times New Roman" w:eastAsia="Times New Roman" w:hAnsi="Times New Roman"/>
                <w:color w:val="000000"/>
                <w:sz w:val="24"/>
                <w:szCs w:val="24"/>
              </w:rPr>
              <w:softHyphen/>
              <w:t>ности</w:t>
            </w:r>
            <w:r w:rsidR="00907ED3">
              <w:rPr>
                <w:rFonts w:ascii="Times New Roman" w:eastAsia="Times New Roman" w:hAnsi="Times New Roman"/>
                <w:color w:val="000000"/>
                <w:sz w:val="24"/>
                <w:szCs w:val="24"/>
              </w:rPr>
              <w:t>.</w:t>
            </w:r>
          </w:p>
        </w:tc>
      </w:tr>
      <w:tr w:rsidR="00E67D02" w:rsidRPr="004975F4" w:rsidTr="00907ED3">
        <w:trPr>
          <w:trHeight w:val="596"/>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техники ведения мяча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закрепление техники ве</w:t>
            </w:r>
            <w:r w:rsidRPr="004975F4">
              <w:rPr>
                <w:rFonts w:ascii="Times New Roman" w:eastAsia="Times New Roman" w:hAnsi="Times New Roman"/>
                <w:color w:val="000000"/>
                <w:sz w:val="24"/>
                <w:szCs w:val="24"/>
              </w:rPr>
              <w:softHyphen/>
              <w:t>дения мяча</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w:t>
            </w:r>
            <w:r w:rsidRPr="004975F4">
              <w:rPr>
                <w:rFonts w:ascii="Times New Roman" w:eastAsia="Times New Roman" w:hAnsi="Times New Roman"/>
                <w:color w:val="000000"/>
                <w:sz w:val="24"/>
                <w:szCs w:val="24"/>
              </w:rPr>
              <w:softHyphen/>
              <w:t>ёмов и действий, соблюдают правила безопас</w:t>
            </w:r>
            <w:r w:rsidRPr="004975F4">
              <w:rPr>
                <w:rFonts w:ascii="Times New Roman" w:eastAsia="Times New Roman" w:hAnsi="Times New Roman"/>
                <w:color w:val="000000"/>
                <w:sz w:val="24"/>
                <w:szCs w:val="24"/>
              </w:rPr>
              <w:softHyphen/>
              <w:t>ности</w:t>
            </w:r>
          </w:p>
        </w:tc>
      </w:tr>
      <w:tr w:rsidR="00E67D02" w:rsidRPr="004975F4" w:rsidTr="00907ED3">
        <w:trPr>
          <w:trHeight w:val="6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техникой брос</w:t>
            </w:r>
            <w:r w:rsidRPr="004975F4">
              <w:rPr>
                <w:rFonts w:ascii="Times New Roman" w:eastAsia="Times New Roman" w:hAnsi="Times New Roman"/>
                <w:b/>
                <w:bCs/>
                <w:color w:val="000000"/>
                <w:sz w:val="24"/>
                <w:szCs w:val="24"/>
              </w:rPr>
              <w:softHyphen/>
              <w:t>ков мяча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техники</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бросков мяча.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Броски  одной  и двумя руками </w:t>
            </w:r>
            <w:proofErr w:type="gramStart"/>
            <w:r w:rsidRPr="004975F4">
              <w:rPr>
                <w:rFonts w:ascii="Times New Roman" w:eastAsia="Times New Roman" w:hAnsi="Times New Roman"/>
                <w:color w:val="000000"/>
                <w:sz w:val="24"/>
                <w:szCs w:val="24"/>
              </w:rPr>
              <w:t>в</w:t>
            </w:r>
            <w:proofErr w:type="gramEnd"/>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roofErr w:type="gramStart"/>
            <w:r w:rsidRPr="004975F4">
              <w:rPr>
                <w:rFonts w:ascii="Times New Roman" w:eastAsia="Times New Roman" w:hAnsi="Times New Roman"/>
                <w:color w:val="000000"/>
                <w:sz w:val="24"/>
                <w:szCs w:val="24"/>
              </w:rPr>
              <w:t>прыжке</w:t>
            </w:r>
            <w:proofErr w:type="gramEnd"/>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w:t>
            </w:r>
            <w:r w:rsidRPr="004975F4">
              <w:rPr>
                <w:rFonts w:ascii="Times New Roman" w:eastAsia="Times New Roman" w:hAnsi="Times New Roman"/>
                <w:color w:val="000000"/>
                <w:sz w:val="24"/>
                <w:szCs w:val="24"/>
              </w:rPr>
              <w:softHyphen/>
              <w:t>ёмов и действий, соблюдают правила безопас</w:t>
            </w:r>
            <w:r w:rsidRPr="004975F4">
              <w:rPr>
                <w:rFonts w:ascii="Times New Roman" w:eastAsia="Times New Roman" w:hAnsi="Times New Roman"/>
                <w:color w:val="000000"/>
                <w:sz w:val="24"/>
                <w:szCs w:val="24"/>
              </w:rPr>
              <w:softHyphen/>
              <w:t>ности</w:t>
            </w:r>
            <w:r w:rsidR="00907ED3">
              <w:rPr>
                <w:rFonts w:ascii="Times New Roman" w:eastAsia="Times New Roman" w:hAnsi="Times New Roman"/>
                <w:color w:val="000000"/>
                <w:sz w:val="24"/>
                <w:szCs w:val="24"/>
              </w:rPr>
              <w:t>.</w:t>
            </w:r>
          </w:p>
        </w:tc>
      </w:tr>
      <w:tr w:rsidR="00E67D02" w:rsidRPr="004975F4" w:rsidTr="00907ED3">
        <w:trPr>
          <w:trHeight w:val="499"/>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индивидуальной техники защиты</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техники вы</w:t>
            </w:r>
            <w:r w:rsidRPr="004975F4">
              <w:rPr>
                <w:rFonts w:ascii="Times New Roman" w:eastAsia="Times New Roman" w:hAnsi="Times New Roman"/>
                <w:color w:val="000000"/>
                <w:sz w:val="24"/>
                <w:szCs w:val="24"/>
              </w:rPr>
              <w:softHyphen/>
              <w:t>рывания и выбивания мяча, перехвата.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вырыва</w:t>
            </w:r>
            <w:r w:rsidRPr="004975F4">
              <w:rPr>
                <w:rFonts w:ascii="Times New Roman" w:eastAsia="Times New Roman" w:hAnsi="Times New Roman"/>
                <w:color w:val="000000"/>
                <w:sz w:val="24"/>
                <w:szCs w:val="24"/>
              </w:rPr>
              <w:softHyphen/>
              <w:t>ния и выбивания мяча, перехвата</w:t>
            </w:r>
          </w:p>
        </w:tc>
        <w:tc>
          <w:tcPr>
            <w:tcW w:w="4359" w:type="dxa"/>
          </w:tcPr>
          <w:p w:rsidR="00E67D02" w:rsidRPr="004975F4" w:rsidRDefault="00E67D02" w:rsidP="00881E69">
            <w:pPr>
              <w:tabs>
                <w:tab w:val="left" w:pos="142"/>
              </w:tabs>
              <w:rPr>
                <w:rFonts w:ascii="Times New Roman" w:eastAsia="Times New Roman" w:hAnsi="Times New Roman"/>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4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вла</w:t>
            </w:r>
            <w:r w:rsidRPr="004975F4">
              <w:rPr>
                <w:rFonts w:ascii="Times New Roman" w:eastAsia="Times New Roman" w:hAnsi="Times New Roman"/>
                <w:b/>
                <w:bCs/>
                <w:color w:val="000000"/>
                <w:sz w:val="24"/>
                <w:szCs w:val="24"/>
              </w:rPr>
              <w:softHyphen/>
              <w:t>дения мячом и развитие координационных способ</w:t>
            </w:r>
            <w:r w:rsidRPr="004975F4">
              <w:rPr>
                <w:rFonts w:ascii="Times New Roman" w:eastAsia="Times New Roman" w:hAnsi="Times New Roman"/>
                <w:b/>
                <w:bCs/>
                <w:color w:val="000000"/>
                <w:sz w:val="24"/>
                <w:szCs w:val="24"/>
              </w:rPr>
              <w:softHyphen/>
              <w:t>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техники вла</w:t>
            </w:r>
            <w:r w:rsidRPr="004975F4">
              <w:rPr>
                <w:rFonts w:ascii="Times New Roman" w:eastAsia="Times New Roman" w:hAnsi="Times New Roman"/>
                <w:color w:val="000000"/>
                <w:sz w:val="24"/>
                <w:szCs w:val="24"/>
              </w:rPr>
              <w:softHyphen/>
              <w:t>дения мячом и развитие координаци</w:t>
            </w:r>
            <w:r w:rsidRPr="004975F4">
              <w:rPr>
                <w:rFonts w:ascii="Times New Roman" w:eastAsia="Times New Roman" w:hAnsi="Times New Roman"/>
                <w:color w:val="000000"/>
                <w:sz w:val="24"/>
                <w:szCs w:val="24"/>
              </w:rPr>
              <w:softHyphen/>
              <w:t>онных способностей.</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 xml:space="preserve">класс </w:t>
            </w:r>
            <w:r w:rsidRPr="004975F4">
              <w:rPr>
                <w:rFonts w:ascii="Times New Roman" w:eastAsia="Times New Roman" w:hAnsi="Times New Roman"/>
                <w:color w:val="000000"/>
                <w:sz w:val="24"/>
                <w:szCs w:val="24"/>
              </w:rPr>
              <w:t>Совершенствование техники</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E67D02" w:rsidRPr="004975F4" w:rsidRDefault="00E67D02" w:rsidP="00881E69">
            <w:pPr>
              <w:tabs>
                <w:tab w:val="left" w:pos="142"/>
                <w:tab w:val="left" w:pos="300"/>
              </w:tabs>
              <w:rPr>
                <w:rFonts w:ascii="Times New Roman" w:eastAsia="Times New Roman" w:hAnsi="Times New Roman"/>
                <w:color w:val="000000"/>
                <w:sz w:val="24"/>
                <w:szCs w:val="24"/>
              </w:rPr>
            </w:pPr>
          </w:p>
        </w:tc>
      </w:tr>
      <w:tr w:rsidR="00E67D02" w:rsidRPr="004975F4" w:rsidTr="00907ED3">
        <w:trPr>
          <w:trHeight w:val="4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пере</w:t>
            </w:r>
            <w:r w:rsidRPr="004975F4">
              <w:rPr>
                <w:rFonts w:ascii="Times New Roman" w:eastAsia="Times New Roman" w:hAnsi="Times New Roman"/>
                <w:b/>
                <w:bCs/>
                <w:color w:val="000000"/>
                <w:sz w:val="24"/>
                <w:szCs w:val="24"/>
              </w:rPr>
              <w:softHyphen/>
              <w:t>мещений, владения мячом и развитие координацион</w:t>
            </w:r>
            <w:r w:rsidRPr="004975F4">
              <w:rPr>
                <w:rFonts w:ascii="Times New Roman" w:eastAsia="Times New Roman" w:hAnsi="Times New Roman"/>
                <w:b/>
                <w:bCs/>
                <w:color w:val="000000"/>
                <w:sz w:val="24"/>
                <w:szCs w:val="24"/>
              </w:rPr>
              <w:softHyphen/>
              <w:t>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техники пере</w:t>
            </w:r>
            <w:r w:rsidRPr="004975F4">
              <w:rPr>
                <w:rFonts w:ascii="Times New Roman" w:eastAsia="Times New Roman" w:hAnsi="Times New Roman"/>
                <w:color w:val="000000"/>
                <w:sz w:val="24"/>
                <w:szCs w:val="24"/>
              </w:rPr>
              <w:softHyphen/>
              <w:t>мещений, владения мячом и развитие координационных способностей.</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 xml:space="preserve">класс </w:t>
            </w:r>
            <w:r w:rsidRPr="004975F4">
              <w:rPr>
                <w:rFonts w:ascii="Times New Roman" w:eastAsia="Times New Roman" w:hAnsi="Times New Roman"/>
                <w:color w:val="000000"/>
                <w:sz w:val="24"/>
                <w:szCs w:val="24"/>
              </w:rPr>
              <w:t>Совершенствование техники</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tc>
      </w:tr>
      <w:tr w:rsidR="00E67D02" w:rsidRPr="004975F4" w:rsidTr="00907ED3">
        <w:trPr>
          <w:trHeight w:val="596"/>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тактики игры</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закрепление   тактики игры.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Позиционное нападение и личная </w:t>
            </w:r>
            <w:r w:rsidRPr="004975F4">
              <w:rPr>
                <w:rFonts w:ascii="Times New Roman" w:eastAsia="Times New Roman" w:hAnsi="Times New Roman"/>
                <w:color w:val="000000"/>
                <w:sz w:val="24"/>
                <w:szCs w:val="24"/>
              </w:rPr>
              <w:lastRenderedPageBreak/>
              <w:t>за</w:t>
            </w:r>
            <w:r w:rsidRPr="004975F4">
              <w:rPr>
                <w:rFonts w:ascii="Times New Roman" w:eastAsia="Times New Roman" w:hAnsi="Times New Roman"/>
                <w:color w:val="000000"/>
                <w:sz w:val="24"/>
                <w:szCs w:val="24"/>
              </w:rPr>
              <w:softHyphen/>
              <w:t>щита в игровых взаимодействиях 2:2, 3:3, 4:4, 5:5 на одну корзину. Нападение быстрым прорывом (3:2). Взаимодействие двух (трёх) игроков в нападении и защите (тройка и малая, через «заслон», восьмёрка)</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Взаимодействуют со сверстниками в процессе совместного освоения тактики игровых действий, соблюдают правила безопасности. Моделируют тактику </w:t>
            </w:r>
            <w:r w:rsidRPr="004975F4">
              <w:rPr>
                <w:rFonts w:ascii="Times New Roman" w:eastAsia="Times New Roman" w:hAnsi="Times New Roman"/>
                <w:color w:val="000000"/>
                <w:sz w:val="24"/>
                <w:szCs w:val="24"/>
              </w:rPr>
              <w:lastRenderedPageBreak/>
              <w:t>освоенных игровых действий, варьируют её в зависимости от ситуа</w:t>
            </w:r>
            <w:r w:rsidRPr="004975F4">
              <w:rPr>
                <w:rFonts w:ascii="Times New Roman" w:eastAsia="Times New Roman" w:hAnsi="Times New Roman"/>
                <w:color w:val="000000"/>
                <w:sz w:val="24"/>
                <w:szCs w:val="24"/>
              </w:rPr>
              <w:softHyphen/>
              <w:t>ций и условий, возникающих в процессе игро</w:t>
            </w:r>
            <w:r w:rsidRPr="004975F4">
              <w:rPr>
                <w:rFonts w:ascii="Times New Roman" w:eastAsia="Times New Roman" w:hAnsi="Times New Roman"/>
                <w:color w:val="000000"/>
                <w:sz w:val="24"/>
                <w:szCs w:val="24"/>
              </w:rPr>
              <w:softHyphen/>
              <w:t>вой деятельности</w:t>
            </w:r>
          </w:p>
        </w:tc>
      </w:tr>
      <w:tr w:rsidR="00E67D02" w:rsidRPr="004975F4" w:rsidTr="00907ED3">
        <w:trPr>
          <w:trHeight w:val="1089"/>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Овладение игрой и ком</w:t>
            </w:r>
            <w:r w:rsidRPr="004975F4">
              <w:rPr>
                <w:rFonts w:ascii="Times New Roman" w:eastAsia="Times New Roman" w:hAnsi="Times New Roman"/>
                <w:b/>
                <w:bCs/>
                <w:color w:val="000000"/>
                <w:sz w:val="24"/>
                <w:szCs w:val="24"/>
              </w:rPr>
              <w:softHyphen/>
              <w:t>плексное развитие психо</w:t>
            </w:r>
            <w:r w:rsidRPr="004975F4">
              <w:rPr>
                <w:rFonts w:ascii="Times New Roman" w:eastAsia="Times New Roman" w:hAnsi="Times New Roman"/>
                <w:b/>
                <w:bCs/>
                <w:color w:val="000000"/>
                <w:sz w:val="24"/>
                <w:szCs w:val="24"/>
              </w:rPr>
              <w:softHyphen/>
              <w:t>моторных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Игра по упрощённым правилам бас</w:t>
            </w:r>
            <w:r w:rsidRPr="004975F4">
              <w:rPr>
                <w:rFonts w:ascii="Times New Roman" w:eastAsia="Times New Roman" w:hAnsi="Times New Roman"/>
                <w:color w:val="000000"/>
                <w:sz w:val="24"/>
                <w:szCs w:val="24"/>
              </w:rPr>
              <w:softHyphen/>
              <w:t>кетбола.</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психомоторных способностей</w:t>
            </w:r>
          </w:p>
        </w:tc>
        <w:tc>
          <w:tcPr>
            <w:tcW w:w="4359" w:type="dxa"/>
          </w:tcPr>
          <w:p w:rsidR="00E67D02" w:rsidRPr="004975F4" w:rsidRDefault="00E67D02" w:rsidP="00881E69">
            <w:pPr>
              <w:tabs>
                <w:tab w:val="left" w:pos="142"/>
                <w:tab w:val="left" w:pos="300"/>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Организуют совместные занятия баскетболом со сверстниками, осуществляют судейство игры. Выполняют правила игры, уважительно относят</w:t>
            </w:r>
            <w:r w:rsidRPr="004975F4">
              <w:rPr>
                <w:rFonts w:ascii="Times New Roman" w:eastAsia="Times New Roman" w:hAnsi="Times New Roman"/>
                <w:color w:val="000000"/>
                <w:sz w:val="24"/>
                <w:szCs w:val="24"/>
              </w:rPr>
              <w:softHyphen/>
              <w:t>ся к сопернику и управляют своими эмоциями. 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баскетбола для комплексного раз</w:t>
            </w:r>
            <w:r w:rsidRPr="004975F4">
              <w:rPr>
                <w:rFonts w:ascii="Times New Roman" w:eastAsia="Times New Roman" w:hAnsi="Times New Roman"/>
                <w:color w:val="000000"/>
                <w:sz w:val="24"/>
                <w:szCs w:val="24"/>
              </w:rPr>
              <w:softHyphen/>
              <w:t>вития физических способностей. Применяют правила подбора одежды для заня</w:t>
            </w:r>
            <w:r w:rsidRPr="004975F4">
              <w:rPr>
                <w:rFonts w:ascii="Times New Roman" w:eastAsia="Times New Roman" w:hAnsi="Times New Roman"/>
                <w:color w:val="000000"/>
                <w:sz w:val="24"/>
                <w:szCs w:val="24"/>
              </w:rPr>
              <w:softHyphen/>
              <w:t>тий на открытом воздухе, используют игру в бас</w:t>
            </w:r>
            <w:r w:rsidRPr="004975F4">
              <w:rPr>
                <w:rFonts w:ascii="Times New Roman" w:eastAsia="Times New Roman" w:hAnsi="Times New Roman"/>
                <w:color w:val="000000"/>
                <w:sz w:val="24"/>
                <w:szCs w:val="24"/>
              </w:rPr>
              <w:softHyphen/>
              <w:t>кетбол как средство активного отдыха</w:t>
            </w:r>
            <w:r w:rsidR="00907ED3">
              <w:rPr>
                <w:rFonts w:ascii="Times New Roman" w:eastAsia="Times New Roman" w:hAnsi="Times New Roman"/>
                <w:color w:val="000000"/>
                <w:sz w:val="24"/>
                <w:szCs w:val="24"/>
              </w:rPr>
              <w:t>.</w:t>
            </w:r>
          </w:p>
        </w:tc>
      </w:tr>
      <w:tr w:rsidR="00E67D02" w:rsidRPr="004975F4" w:rsidTr="00907ED3">
        <w:trPr>
          <w:trHeight w:val="117"/>
        </w:trPr>
        <w:tc>
          <w:tcPr>
            <w:tcW w:w="9996" w:type="dxa"/>
            <w:gridSpan w:val="3"/>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Футбол</w:t>
            </w:r>
          </w:p>
        </w:tc>
      </w:tr>
      <w:tr w:rsidR="00E67D02" w:rsidRPr="004975F4" w:rsidTr="00907ED3">
        <w:trPr>
          <w:trHeight w:val="693"/>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техникой пере</w:t>
            </w:r>
            <w:r w:rsidRPr="004975F4">
              <w:rPr>
                <w:rFonts w:ascii="Times New Roman" w:eastAsia="Times New Roman" w:hAnsi="Times New Roman"/>
                <w:b/>
                <w:bCs/>
                <w:color w:val="000000"/>
                <w:sz w:val="24"/>
                <w:szCs w:val="24"/>
              </w:rPr>
              <w:softHyphen/>
              <w:t>движений, остановок, по</w:t>
            </w:r>
            <w:r w:rsidRPr="004975F4">
              <w:rPr>
                <w:rFonts w:ascii="Times New Roman" w:eastAsia="Times New Roman" w:hAnsi="Times New Roman"/>
                <w:b/>
                <w:bCs/>
                <w:color w:val="000000"/>
                <w:sz w:val="24"/>
                <w:szCs w:val="24"/>
              </w:rPr>
              <w:softHyphen/>
              <w:t>воротов и стоек</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передви</w:t>
            </w:r>
            <w:r w:rsidRPr="004975F4">
              <w:rPr>
                <w:rFonts w:ascii="Times New Roman" w:eastAsia="Times New Roman" w:hAnsi="Times New Roman"/>
                <w:color w:val="000000"/>
                <w:sz w:val="24"/>
                <w:szCs w:val="24"/>
              </w:rPr>
              <w:softHyphen/>
              <w:t>жений, остановок, поворотов и стоек</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305"/>
        </w:trPr>
        <w:tc>
          <w:tcPr>
            <w:tcW w:w="1951"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b/>
                <w:bCs/>
                <w:color w:val="000000"/>
                <w:sz w:val="24"/>
                <w:szCs w:val="24"/>
              </w:rPr>
              <w:t>Освоение ударов по мячу и остановок мяча</w:t>
            </w:r>
          </w:p>
          <w:p w:rsidR="00E67D02" w:rsidRPr="004975F4" w:rsidRDefault="00E67D02" w:rsidP="00881E69">
            <w:pPr>
              <w:tabs>
                <w:tab w:val="left" w:pos="142"/>
              </w:tabs>
              <w:rPr>
                <w:rFonts w:ascii="Times New Roman" w:eastAsia="Times New Roman" w:hAnsi="Times New Roman"/>
                <w:b/>
                <w:bCs/>
                <w:color w:val="000000"/>
                <w:sz w:val="24"/>
                <w:szCs w:val="24"/>
              </w:rPr>
            </w:pP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Удар по катящемуся мячу внешней стороной подъёма, носком, серединой лба (по летящему мячу). Вбрасывание мяча, из-за боковой ли</w:t>
            </w:r>
            <w:r w:rsidRPr="004975F4">
              <w:rPr>
                <w:rFonts w:ascii="Times New Roman" w:eastAsia="Times New Roman" w:hAnsi="Times New Roman"/>
                <w:color w:val="000000"/>
                <w:sz w:val="24"/>
                <w:szCs w:val="24"/>
              </w:rPr>
              <w:softHyphen/>
              <w:t>нии с места и с шагом.</w:t>
            </w:r>
          </w:p>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 xml:space="preserve">9    </w:t>
            </w:r>
            <w:r w:rsidRPr="004975F4">
              <w:rPr>
                <w:rFonts w:ascii="Times New Roman" w:eastAsia="Times New Roman" w:hAnsi="Times New Roman"/>
                <w:b/>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Удар по летящему мячу </w:t>
            </w:r>
            <w:proofErr w:type="gramStart"/>
            <w:r w:rsidRPr="004975F4">
              <w:rPr>
                <w:rFonts w:ascii="Times New Roman" w:eastAsia="Times New Roman" w:hAnsi="Times New Roman"/>
                <w:color w:val="000000"/>
                <w:sz w:val="24"/>
                <w:szCs w:val="24"/>
              </w:rPr>
              <w:t>внутренней</w:t>
            </w:r>
            <w:proofErr w:type="gramEnd"/>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стороной стопы и средней частью</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подъёма.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Закрепление техники ударов по мячу</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 остановок мяча</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техники ведения мяча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ведения мяча</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 xml:space="preserve">ляя и устраняя типичные ошибки. </w:t>
            </w:r>
            <w:r w:rsidRPr="004975F4">
              <w:rPr>
                <w:rFonts w:ascii="Times New Roman" w:eastAsia="Times New Roman" w:hAnsi="Times New Roman"/>
                <w:color w:val="000000"/>
                <w:sz w:val="24"/>
                <w:szCs w:val="24"/>
              </w:rPr>
              <w:lastRenderedPageBreak/>
              <w:t>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Овладение техникой ударов по воротам</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ударов по воротам</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владе</w:t>
            </w:r>
            <w:r w:rsidRPr="004975F4">
              <w:rPr>
                <w:rFonts w:ascii="Times New Roman" w:eastAsia="Times New Roman" w:hAnsi="Times New Roman"/>
                <w:b/>
                <w:bCs/>
                <w:color w:val="000000"/>
                <w:sz w:val="24"/>
                <w:szCs w:val="24"/>
              </w:rPr>
              <w:softHyphen/>
              <w:t>ния мячом и развитие коор</w:t>
            </w:r>
            <w:r w:rsidRPr="004975F4">
              <w:rPr>
                <w:rFonts w:ascii="Times New Roman" w:eastAsia="Times New Roman" w:hAnsi="Times New Roman"/>
                <w:b/>
                <w:bCs/>
                <w:color w:val="000000"/>
                <w:sz w:val="24"/>
                <w:szCs w:val="24"/>
              </w:rPr>
              <w:softHyphen/>
              <w:t>динационных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владения мячом</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Закрепление техники пере</w:t>
            </w:r>
            <w:r w:rsidRPr="004975F4">
              <w:rPr>
                <w:rFonts w:ascii="Times New Roman" w:eastAsia="Times New Roman" w:hAnsi="Times New Roman"/>
                <w:b/>
                <w:bCs/>
                <w:color w:val="000000"/>
                <w:sz w:val="24"/>
                <w:szCs w:val="24"/>
              </w:rPr>
              <w:softHyphen/>
              <w:t>мещений, владения мячом и развитие координационных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переме</w:t>
            </w:r>
            <w:r w:rsidRPr="004975F4">
              <w:rPr>
                <w:rFonts w:ascii="Times New Roman" w:eastAsia="Times New Roman" w:hAnsi="Times New Roman"/>
                <w:color w:val="000000"/>
                <w:sz w:val="24"/>
                <w:szCs w:val="24"/>
              </w:rPr>
              <w:softHyphen/>
              <w:t>щений, владения мячом</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E67D02" w:rsidRPr="004975F4" w:rsidRDefault="00E67D02" w:rsidP="00881E69">
            <w:pPr>
              <w:tabs>
                <w:tab w:val="left" w:pos="142"/>
              </w:tabs>
              <w:rPr>
                <w:rFonts w:ascii="Times New Roman" w:eastAsia="Times New Roman" w:hAnsi="Times New Roman"/>
                <w:color w:val="000000"/>
                <w:sz w:val="24"/>
                <w:szCs w:val="24"/>
              </w:rPr>
            </w:pP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тактики игры</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тактики игры</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4975F4">
              <w:rPr>
                <w:rFonts w:ascii="Times New Roman" w:eastAsia="Times New Roman" w:hAnsi="Times New Roman"/>
                <w:color w:val="000000"/>
                <w:sz w:val="24"/>
                <w:szCs w:val="24"/>
              </w:rPr>
              <w:softHyphen/>
              <w:t>ций и условий, возникающих в процессе игровой деятельности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игрой и ком</w:t>
            </w:r>
            <w:r w:rsidRPr="004975F4">
              <w:rPr>
                <w:rFonts w:ascii="Times New Roman" w:eastAsia="Times New Roman" w:hAnsi="Times New Roman"/>
                <w:b/>
                <w:bCs/>
                <w:color w:val="000000"/>
                <w:sz w:val="24"/>
                <w:szCs w:val="24"/>
              </w:rPr>
              <w:softHyphen/>
              <w:t>плексное развитие психомо</w:t>
            </w:r>
            <w:r w:rsidRPr="004975F4">
              <w:rPr>
                <w:rFonts w:ascii="Times New Roman" w:eastAsia="Times New Roman" w:hAnsi="Times New Roman"/>
                <w:b/>
                <w:bCs/>
                <w:color w:val="000000"/>
                <w:sz w:val="24"/>
                <w:szCs w:val="24"/>
              </w:rPr>
              <w:softHyphen/>
              <w:t>торных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развитие психомоторных способностей</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Организуют совместные занятия футболом со сверстниками, осуществляют судейство игры. Выполняют правила игры, учатся уважительно относиться к сопернику и управлять своими эмо</w:t>
            </w:r>
            <w:r w:rsidRPr="004975F4">
              <w:rPr>
                <w:rFonts w:ascii="Times New Roman" w:eastAsia="Times New Roman" w:hAnsi="Times New Roman"/>
                <w:color w:val="000000"/>
                <w:sz w:val="24"/>
                <w:szCs w:val="24"/>
              </w:rPr>
              <w:softHyphen/>
              <w:t>циями.</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Определяют степень утомления организма во вре</w:t>
            </w:r>
            <w:r w:rsidRPr="004975F4">
              <w:rPr>
                <w:rFonts w:ascii="Times New Roman" w:eastAsia="Times New Roman" w:hAnsi="Times New Roman"/>
                <w:color w:val="000000"/>
                <w:sz w:val="24"/>
                <w:szCs w:val="24"/>
              </w:rPr>
              <w:softHyphen/>
              <w:t>мя игровой деятельности, используют игровые действия футбола для комплексного развития фи</w:t>
            </w:r>
            <w:r w:rsidRPr="004975F4">
              <w:rPr>
                <w:rFonts w:ascii="Times New Roman" w:eastAsia="Times New Roman" w:hAnsi="Times New Roman"/>
                <w:color w:val="000000"/>
                <w:sz w:val="24"/>
                <w:szCs w:val="24"/>
              </w:rPr>
              <w:softHyphen/>
              <w:t>зических способностей.</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правила подбора одежды для занятий на открытом воздухе, используют игру в футбол как средство активного отдыха</w:t>
            </w:r>
            <w:r w:rsidR="00907ED3">
              <w:rPr>
                <w:rFonts w:ascii="Times New Roman" w:eastAsia="Times New Roman" w:hAnsi="Times New Roman"/>
                <w:color w:val="000000"/>
                <w:sz w:val="24"/>
                <w:szCs w:val="24"/>
              </w:rPr>
              <w:t>.</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lastRenderedPageBreak/>
              <w:t>Волейбол</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техникой пере</w:t>
            </w:r>
            <w:r w:rsidRPr="004975F4">
              <w:rPr>
                <w:rFonts w:ascii="Times New Roman" w:eastAsia="Times New Roman" w:hAnsi="Times New Roman"/>
                <w:b/>
                <w:bCs/>
                <w:color w:val="000000"/>
                <w:sz w:val="24"/>
                <w:szCs w:val="24"/>
              </w:rPr>
              <w:softHyphen/>
              <w:t>движений, остановок, по</w:t>
            </w:r>
            <w:r w:rsidRPr="004975F4">
              <w:rPr>
                <w:rFonts w:ascii="Times New Roman" w:eastAsia="Times New Roman" w:hAnsi="Times New Roman"/>
                <w:b/>
                <w:bCs/>
                <w:color w:val="000000"/>
                <w:sz w:val="24"/>
                <w:szCs w:val="24"/>
              </w:rPr>
              <w:softHyphen/>
              <w:t>воротов и стоек</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передви</w:t>
            </w:r>
            <w:r w:rsidRPr="004975F4">
              <w:rPr>
                <w:rFonts w:ascii="Times New Roman" w:eastAsia="Times New Roman" w:hAnsi="Times New Roman"/>
                <w:color w:val="000000"/>
                <w:sz w:val="24"/>
                <w:szCs w:val="24"/>
              </w:rPr>
              <w:softHyphen/>
              <w:t>жений, остановок, поворотов и стоек</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Освоение техники приёма и передач мяч</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Передача мяча над собой, во встреч</w:t>
            </w:r>
            <w:r w:rsidRPr="004975F4">
              <w:rPr>
                <w:rFonts w:ascii="Times New Roman" w:eastAsia="Times New Roman" w:hAnsi="Times New Roman"/>
                <w:color w:val="000000"/>
                <w:sz w:val="24"/>
                <w:szCs w:val="24"/>
              </w:rPr>
              <w:softHyphen/>
              <w:t>ных колоннах. Отбивание мяча кула</w:t>
            </w:r>
            <w:r w:rsidRPr="004975F4">
              <w:rPr>
                <w:rFonts w:ascii="Times New Roman" w:eastAsia="Times New Roman" w:hAnsi="Times New Roman"/>
                <w:color w:val="000000"/>
                <w:sz w:val="24"/>
                <w:szCs w:val="24"/>
              </w:rPr>
              <w:softHyphen/>
              <w:t>ком через сетку.</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Передача мяча у сетки и в прыжке че</w:t>
            </w:r>
            <w:r w:rsidRPr="004975F4">
              <w:rPr>
                <w:rFonts w:ascii="Times New Roman" w:eastAsia="Times New Roman" w:hAnsi="Times New Roman"/>
                <w:color w:val="000000"/>
                <w:sz w:val="24"/>
                <w:szCs w:val="24"/>
              </w:rPr>
              <w:softHyphen/>
              <w:t>рез сетку. Передача мяча сверху, стоя спиной к цели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w:t>
            </w:r>
            <w:proofErr w:type="gramStart"/>
            <w:r w:rsidRPr="004975F4">
              <w:rPr>
                <w:rFonts w:ascii="Times New Roman" w:eastAsia="Times New Roman" w:hAnsi="Times New Roman"/>
                <w:color w:val="000000"/>
                <w:sz w:val="24"/>
                <w:szCs w:val="24"/>
                <w:vertAlign w:val="superscript"/>
              </w:rPr>
              <w:t>4</w:t>
            </w:r>
            <w:proofErr w:type="gramEnd"/>
            <w:r w:rsidRPr="004975F4">
              <w:rPr>
                <w:rFonts w:ascii="Times New Roman" w:eastAsia="Times New Roman" w:hAnsi="Times New Roman"/>
                <w:color w:val="000000"/>
                <w:sz w:val="24"/>
                <w:szCs w:val="24"/>
              </w:rPr>
              <w:t xml:space="preserve"> игровых приёмов и действий, соблюдают правила безопасности</w:t>
            </w:r>
            <w:r w:rsidR="00907ED3">
              <w:rPr>
                <w:rFonts w:ascii="Times New Roman" w:eastAsia="Times New Roman" w:hAnsi="Times New Roman"/>
                <w:color w:val="000000"/>
                <w:sz w:val="24"/>
                <w:szCs w:val="24"/>
              </w:rPr>
              <w:t>.</w:t>
            </w:r>
          </w:p>
        </w:tc>
      </w:tr>
      <w:tr w:rsidR="00E67D02" w:rsidRPr="004975F4" w:rsidTr="00907ED3">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игрой и ком</w:t>
            </w:r>
            <w:r w:rsidRPr="004975F4">
              <w:rPr>
                <w:rFonts w:ascii="Times New Roman" w:eastAsia="Times New Roman" w:hAnsi="Times New Roman"/>
                <w:b/>
                <w:bCs/>
                <w:color w:val="000000"/>
                <w:sz w:val="24"/>
                <w:szCs w:val="24"/>
              </w:rPr>
              <w:softHyphen/>
              <w:t>плексное развитие психо</w:t>
            </w:r>
            <w:r w:rsidRPr="004975F4">
              <w:rPr>
                <w:rFonts w:ascii="Times New Roman" w:eastAsia="Times New Roman" w:hAnsi="Times New Roman"/>
                <w:b/>
                <w:bCs/>
                <w:color w:val="000000"/>
                <w:sz w:val="24"/>
                <w:szCs w:val="24"/>
              </w:rPr>
              <w:softHyphen/>
              <w:t>моторных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Игра по упрощённым правилам во</w:t>
            </w:r>
            <w:r w:rsidRPr="004975F4">
              <w:rPr>
                <w:rFonts w:ascii="Times New Roman" w:eastAsia="Times New Roman" w:hAnsi="Times New Roman"/>
                <w:color w:val="000000"/>
                <w:sz w:val="24"/>
                <w:szCs w:val="24"/>
              </w:rPr>
              <w:softHyphen/>
              <w:t>лейбола.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Совершенствование   психомоторных способностей и навыков игры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психомоторных способностей и навыков игры</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w:t>
            </w:r>
            <w:r w:rsidRPr="004975F4">
              <w:rPr>
                <w:rFonts w:ascii="Times New Roman" w:eastAsia="Times New Roman" w:hAnsi="Times New Roman"/>
                <w:color w:val="000000"/>
                <w:sz w:val="24"/>
                <w:szCs w:val="24"/>
              </w:rPr>
              <w:softHyphen/>
              <w:t>циями.</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волейбола для комплексного разви</w:t>
            </w:r>
            <w:r w:rsidRPr="004975F4">
              <w:rPr>
                <w:rFonts w:ascii="Times New Roman" w:eastAsia="Times New Roman" w:hAnsi="Times New Roman"/>
                <w:color w:val="000000"/>
                <w:sz w:val="24"/>
                <w:szCs w:val="24"/>
              </w:rPr>
              <w:softHyphen/>
              <w:t>тия физических способностей. Применяют правила подбора одежды для заня</w:t>
            </w:r>
            <w:r w:rsidRPr="004975F4">
              <w:rPr>
                <w:rFonts w:ascii="Times New Roman" w:eastAsia="Times New Roman" w:hAnsi="Times New Roman"/>
                <w:color w:val="000000"/>
                <w:sz w:val="24"/>
                <w:szCs w:val="24"/>
              </w:rPr>
              <w:softHyphen/>
              <w:t>тий на открытом воздухе, используют игру в во</w:t>
            </w:r>
            <w:r w:rsidRPr="004975F4">
              <w:rPr>
                <w:rFonts w:ascii="Times New Roman" w:eastAsia="Times New Roman" w:hAnsi="Times New Roman"/>
                <w:color w:val="000000"/>
                <w:sz w:val="24"/>
                <w:szCs w:val="24"/>
              </w:rPr>
              <w:softHyphen/>
              <w:t>лейбол как средство активного отдыха</w:t>
            </w:r>
          </w:p>
        </w:tc>
      </w:tr>
      <w:tr w:rsidR="00E67D02" w:rsidRPr="004975F4" w:rsidTr="00907ED3">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координационных способностей* (ориентиро</w:t>
            </w:r>
            <w:r w:rsidRPr="00C85F52">
              <w:rPr>
                <w:rFonts w:ascii="Times New Roman" w:eastAsia="Times New Roman" w:hAnsi="Times New Roman"/>
                <w:bCs/>
                <w:color w:val="000000"/>
                <w:sz w:val="24"/>
                <w:szCs w:val="24"/>
              </w:rPr>
              <w:softHyphen/>
              <w:t>вание в пространстве, быстрота реакций и пере</w:t>
            </w:r>
            <w:r w:rsidRPr="00C85F52">
              <w:rPr>
                <w:rFonts w:ascii="Times New Roman" w:eastAsia="Times New Roman" w:hAnsi="Times New Roman"/>
                <w:bCs/>
                <w:color w:val="000000"/>
                <w:sz w:val="24"/>
                <w:szCs w:val="24"/>
              </w:rPr>
              <w:softHyphen/>
              <w:t>строение двигательных действий, дифференциро</w:t>
            </w:r>
            <w:r w:rsidRPr="00C85F52">
              <w:rPr>
                <w:rFonts w:ascii="Times New Roman" w:eastAsia="Times New Roman" w:hAnsi="Times New Roman"/>
                <w:bCs/>
                <w:color w:val="000000"/>
                <w:sz w:val="24"/>
                <w:szCs w:val="24"/>
              </w:rPr>
              <w:softHyphen/>
              <w:t>вание силовых, простран</w:t>
            </w:r>
            <w:r w:rsidRPr="00C85F52">
              <w:rPr>
                <w:rFonts w:ascii="Times New Roman" w:eastAsia="Times New Roman" w:hAnsi="Times New Roman"/>
                <w:bCs/>
                <w:color w:val="000000"/>
                <w:sz w:val="24"/>
                <w:szCs w:val="24"/>
              </w:rPr>
              <w:softHyphen/>
              <w:t>ственных и временных па</w:t>
            </w:r>
            <w:r w:rsidRPr="00C85F52">
              <w:rPr>
                <w:rFonts w:ascii="Times New Roman" w:eastAsia="Times New Roman" w:hAnsi="Times New Roman"/>
                <w:bCs/>
                <w:color w:val="000000"/>
                <w:sz w:val="24"/>
                <w:szCs w:val="24"/>
              </w:rPr>
              <w:softHyphen/>
              <w:t>раметров движений, спо</w:t>
            </w:r>
            <w:r w:rsidRPr="00C85F52">
              <w:rPr>
                <w:rFonts w:ascii="Times New Roman" w:eastAsia="Times New Roman" w:hAnsi="Times New Roman"/>
                <w:bCs/>
                <w:color w:val="000000"/>
                <w:sz w:val="24"/>
                <w:szCs w:val="24"/>
              </w:rPr>
              <w:softHyphen/>
            </w:r>
            <w:r w:rsidRPr="00C85F52">
              <w:rPr>
                <w:rFonts w:ascii="Times New Roman" w:eastAsia="Times New Roman" w:hAnsi="Times New Roman"/>
                <w:bCs/>
                <w:color w:val="000000"/>
                <w:sz w:val="24"/>
                <w:szCs w:val="24"/>
              </w:rPr>
              <w:lastRenderedPageBreak/>
              <w:t>собностей к согласованию движений и ритму)</w:t>
            </w:r>
          </w:p>
          <w:p w:rsidR="00E67D02" w:rsidRPr="004975F4" w:rsidRDefault="00E67D02" w:rsidP="00881E69">
            <w:pPr>
              <w:tabs>
                <w:tab w:val="left" w:pos="142"/>
              </w:tabs>
              <w:rPr>
                <w:rFonts w:ascii="Times New Roman" w:eastAsia="Times New Roman" w:hAnsi="Times New Roman"/>
                <w:b/>
                <w:bCs/>
                <w:color w:val="000000"/>
                <w:sz w:val="24"/>
                <w:szCs w:val="24"/>
              </w:rPr>
            </w:pP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lastRenderedPageBreak/>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Давнейшее обучение технике движе</w:t>
            </w:r>
            <w:r w:rsidRPr="004975F4">
              <w:rPr>
                <w:rFonts w:ascii="Times New Roman" w:eastAsia="Times New Roman" w:hAnsi="Times New Roman"/>
                <w:color w:val="000000"/>
                <w:sz w:val="24"/>
                <w:szCs w:val="24"/>
              </w:rPr>
              <w:softHyphen/>
              <w:t>ний.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координацион</w:t>
            </w:r>
            <w:r w:rsidRPr="004975F4">
              <w:rPr>
                <w:rFonts w:ascii="Times New Roman" w:eastAsia="Times New Roman" w:hAnsi="Times New Roman"/>
                <w:color w:val="000000"/>
                <w:sz w:val="24"/>
                <w:szCs w:val="24"/>
              </w:rPr>
              <w:softHyphen/>
              <w:t>ных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игровые упражнения для развития названных координационных способностей</w:t>
            </w:r>
          </w:p>
        </w:tc>
      </w:tr>
      <w:tr w:rsidR="00E67D02" w:rsidRPr="004975F4" w:rsidTr="00907ED3">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Развитие выносливости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развитие выносливости.</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 xml:space="preserve">класс </w:t>
            </w:r>
            <w:r w:rsidRPr="004975F4">
              <w:rPr>
                <w:rFonts w:ascii="Times New Roman" w:eastAsia="Times New Roman" w:hAnsi="Times New Roman"/>
                <w:color w:val="000000"/>
                <w:sz w:val="24"/>
                <w:szCs w:val="24"/>
              </w:rPr>
              <w:t>Совершенствование выносливости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для развития выносливости</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907ED3">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скоростных и скоростно-силовых способно</w:t>
            </w:r>
            <w:r w:rsidRPr="00C85F52">
              <w:rPr>
                <w:rFonts w:ascii="Times New Roman" w:eastAsia="Times New Roman" w:hAnsi="Times New Roman"/>
                <w:bCs/>
                <w:color w:val="000000"/>
                <w:sz w:val="24"/>
                <w:szCs w:val="24"/>
              </w:rPr>
              <w:softHyphen/>
              <w:t>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развитие скоростных и скоростно-силовых способностей. Совершенствование   скоростных   и скоростно-силовых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Определяют степень утомления организма во время игровой деятельности, используют игро</w:t>
            </w:r>
            <w:r w:rsidRPr="004975F4">
              <w:rPr>
                <w:rFonts w:ascii="Times New Roman" w:eastAsia="Times New Roman" w:hAnsi="Times New Roman"/>
                <w:color w:val="000000"/>
                <w:sz w:val="24"/>
                <w:szCs w:val="24"/>
              </w:rPr>
              <w:softHyphen/>
              <w:t>вые действия для развития скоростных и скоро</w:t>
            </w:r>
            <w:r w:rsidRPr="004975F4">
              <w:rPr>
                <w:rFonts w:ascii="Times New Roman" w:eastAsia="Times New Roman" w:hAnsi="Times New Roman"/>
                <w:color w:val="000000"/>
                <w:sz w:val="24"/>
                <w:szCs w:val="24"/>
              </w:rPr>
              <w:softHyphen/>
              <w:t>стно-силовых способностей</w:t>
            </w:r>
          </w:p>
        </w:tc>
      </w:tr>
      <w:tr w:rsidR="00E67D02" w:rsidRPr="004975F4" w:rsidTr="00907ED3">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техники нижней прямой подачи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Нижняя прямая подача мяча. Приём подачи.</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Приём мяча, отражённого сеткой. Нижняя прямая подача мяча в задан</w:t>
            </w:r>
            <w:r w:rsidRPr="004975F4">
              <w:rPr>
                <w:rFonts w:ascii="Times New Roman" w:eastAsia="Times New Roman" w:hAnsi="Times New Roman"/>
                <w:color w:val="000000"/>
                <w:sz w:val="24"/>
                <w:szCs w:val="24"/>
              </w:rPr>
              <w:softHyphen/>
              <w:t>ную часть площадки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hAnsi="Times New Roman"/>
                <w:color w:val="000000"/>
                <w:sz w:val="24"/>
                <w:szCs w:val="24"/>
              </w:rPr>
              <w:t xml:space="preserve">* </w:t>
            </w:r>
            <w:r w:rsidRPr="004975F4">
              <w:rPr>
                <w:rFonts w:ascii="Times New Roman" w:eastAsia="Times New Roman" w:hAnsi="Times New Roman"/>
                <w:color w:val="000000"/>
                <w:sz w:val="24"/>
                <w:szCs w:val="24"/>
              </w:rPr>
              <w:t>Материал для развития названных способностей относится ко всем спортивным играм. В 8 и 9 классах для развития двигательных способностей используются те же основные упражнения, что и в 5—</w:t>
            </w:r>
            <w:r w:rsidRPr="004975F4">
              <w:rPr>
                <w:rFonts w:ascii="Times New Roman" w:eastAsia="Times New Roman" w:hAnsi="Times New Roman"/>
                <w:i/>
                <w:iCs/>
                <w:color w:val="000000"/>
                <w:sz w:val="24"/>
                <w:szCs w:val="24"/>
              </w:rPr>
              <w:t xml:space="preserve">7 </w:t>
            </w:r>
            <w:r w:rsidRPr="004975F4">
              <w:rPr>
                <w:rFonts w:ascii="Times New Roman" w:eastAsia="Times New Roman" w:hAnsi="Times New Roman"/>
                <w:color w:val="000000"/>
                <w:sz w:val="24"/>
                <w:szCs w:val="24"/>
              </w:rPr>
              <w:t>классах, но возрастает координаци</w:t>
            </w:r>
            <w:r w:rsidRPr="004975F4">
              <w:rPr>
                <w:rFonts w:ascii="Times New Roman" w:eastAsia="Times New Roman" w:hAnsi="Times New Roman"/>
                <w:color w:val="000000"/>
                <w:sz w:val="24"/>
                <w:szCs w:val="24"/>
              </w:rPr>
              <w:softHyphen/>
              <w:t>онная сложность этих упражнений, увеличивается их объём и интенсивность, усложняются условия выполнения.</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техники прямого нападающего удара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обучение технике прямо</w:t>
            </w:r>
            <w:r w:rsidRPr="004975F4">
              <w:rPr>
                <w:rFonts w:ascii="Times New Roman" w:eastAsia="Times New Roman" w:hAnsi="Times New Roman"/>
                <w:color w:val="000000"/>
                <w:sz w:val="24"/>
                <w:szCs w:val="24"/>
              </w:rPr>
              <w:softHyphen/>
              <w:t>го нападающего удара.</w:t>
            </w:r>
          </w:p>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 xml:space="preserve">9    </w:t>
            </w:r>
            <w:r w:rsidRPr="004975F4">
              <w:rPr>
                <w:rFonts w:ascii="Times New Roman" w:eastAsia="Times New Roman" w:hAnsi="Times New Roman"/>
                <w:b/>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Прямой нападающий удар при встреч</w:t>
            </w:r>
            <w:r w:rsidRPr="004975F4">
              <w:rPr>
                <w:rFonts w:ascii="Times New Roman" w:eastAsia="Times New Roman" w:hAnsi="Times New Roman"/>
                <w:color w:val="000000"/>
                <w:sz w:val="24"/>
                <w:szCs w:val="24"/>
              </w:rPr>
              <w:softHyphen/>
              <w:t>ных передачах</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изучаемых игровых приёмов и действий, осваивают их самостоятельно, выяв</w:t>
            </w:r>
            <w:r w:rsidRPr="004975F4">
              <w:rPr>
                <w:rFonts w:ascii="Times New Roman" w:eastAsia="Times New Roman" w:hAnsi="Times New Roman"/>
                <w:color w:val="000000"/>
                <w:sz w:val="24"/>
                <w:szCs w:val="24"/>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Закрепление техники вла</w:t>
            </w:r>
            <w:r w:rsidRPr="00C85F52">
              <w:rPr>
                <w:rFonts w:ascii="Times New Roman" w:eastAsia="Times New Roman" w:hAnsi="Times New Roman"/>
                <w:bCs/>
                <w:color w:val="000000"/>
                <w:sz w:val="24"/>
                <w:szCs w:val="24"/>
              </w:rPr>
              <w:softHyphen/>
              <w:t>дения мячом и развитие координационных способ</w:t>
            </w:r>
            <w:r w:rsidRPr="00C85F52">
              <w:rPr>
                <w:rFonts w:ascii="Times New Roman" w:eastAsia="Times New Roman" w:hAnsi="Times New Roman"/>
                <w:bCs/>
                <w:color w:val="000000"/>
                <w:sz w:val="24"/>
                <w:szCs w:val="24"/>
              </w:rPr>
              <w:softHyphen/>
              <w:t>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Совершенствование </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Координационных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p w:rsidR="00E67D02" w:rsidRPr="004975F4" w:rsidRDefault="00E67D02" w:rsidP="00881E69">
            <w:pPr>
              <w:tabs>
                <w:tab w:val="left" w:pos="142"/>
              </w:tabs>
              <w:rPr>
                <w:rFonts w:ascii="Times New Roman" w:eastAsia="Times New Roman" w:hAnsi="Times New Roman"/>
                <w:color w:val="000000"/>
                <w:sz w:val="24"/>
                <w:szCs w:val="24"/>
              </w:rPr>
            </w:pP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Закрепление техники пере</w:t>
            </w:r>
            <w:r w:rsidRPr="00C85F52">
              <w:rPr>
                <w:rFonts w:ascii="Times New Roman" w:eastAsia="Times New Roman" w:hAnsi="Times New Roman"/>
                <w:bCs/>
                <w:color w:val="000000"/>
                <w:sz w:val="24"/>
                <w:szCs w:val="24"/>
              </w:rPr>
              <w:softHyphen/>
              <w:t>мещений, владения мячом и развитие координацион</w:t>
            </w:r>
            <w:r w:rsidRPr="00C85F52">
              <w:rPr>
                <w:rFonts w:ascii="Times New Roman" w:eastAsia="Times New Roman" w:hAnsi="Times New Roman"/>
                <w:bCs/>
                <w:color w:val="000000"/>
                <w:sz w:val="24"/>
                <w:szCs w:val="24"/>
              </w:rPr>
              <w:softHyphen/>
              <w:t>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Совершенствование </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Координационных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Моделируют технику освоенных игровых действий и приёмов, варьируют её в зависимо</w:t>
            </w:r>
            <w:r w:rsidRPr="004975F4">
              <w:rPr>
                <w:rFonts w:ascii="Times New Roman" w:eastAsia="Times New Roman" w:hAnsi="Times New Roman"/>
                <w:color w:val="000000"/>
                <w:sz w:val="24"/>
                <w:szCs w:val="24"/>
              </w:rPr>
              <w:softHyphen/>
              <w:t>сти от ситуаций и условий, возникающих в про</w:t>
            </w:r>
            <w:r w:rsidRPr="004975F4">
              <w:rPr>
                <w:rFonts w:ascii="Times New Roman" w:eastAsia="Times New Roman" w:hAnsi="Times New Roman"/>
                <w:color w:val="000000"/>
                <w:sz w:val="24"/>
                <w:szCs w:val="24"/>
              </w:rPr>
              <w:softHyphen/>
              <w:t>цессе игровой деятельности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Освоение тактики игры</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обучение тактике игры. Совершенствование тактики освоен</w:t>
            </w:r>
            <w:r w:rsidRPr="004975F4">
              <w:rPr>
                <w:rFonts w:ascii="Times New Roman" w:eastAsia="Times New Roman" w:hAnsi="Times New Roman"/>
                <w:color w:val="000000"/>
                <w:sz w:val="24"/>
                <w:szCs w:val="24"/>
              </w:rPr>
              <w:softHyphen/>
              <w:t>ных игровых действий.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тактики освоен</w:t>
            </w:r>
            <w:r w:rsidRPr="004975F4">
              <w:rPr>
                <w:rFonts w:ascii="Times New Roman" w:eastAsia="Times New Roman" w:hAnsi="Times New Roman"/>
                <w:color w:val="000000"/>
                <w:sz w:val="24"/>
                <w:szCs w:val="24"/>
              </w:rPr>
              <w:softHyphen/>
              <w:t>ных игровых действий. Игра в нападении в зоне 3. Игра в защите</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w:t>
            </w:r>
            <w:r w:rsidRPr="004975F4">
              <w:rPr>
                <w:rFonts w:ascii="Times New Roman" w:eastAsia="Times New Roman" w:hAnsi="Times New Roman"/>
                <w:color w:val="000000"/>
                <w:sz w:val="24"/>
                <w:szCs w:val="24"/>
              </w:rPr>
              <w:softHyphen/>
              <w:t>ций и условий, возникающих в процессе игро</w:t>
            </w:r>
            <w:r w:rsidRPr="004975F4">
              <w:rPr>
                <w:rFonts w:ascii="Times New Roman" w:eastAsia="Times New Roman" w:hAnsi="Times New Roman"/>
                <w:color w:val="000000"/>
                <w:sz w:val="24"/>
                <w:szCs w:val="24"/>
              </w:rPr>
              <w:softHyphen/>
              <w:t>вой деятельности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Знания о спортивной игре</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Терминология избранной спортивной игры; техника ловли, передачи, ведения мяча или броска; тактика нападе</w:t>
            </w:r>
            <w:r w:rsidRPr="004975F4">
              <w:rPr>
                <w:rFonts w:ascii="Times New Roman" w:eastAsia="Times New Roman" w:hAnsi="Times New Roman"/>
                <w:color w:val="000000"/>
                <w:sz w:val="24"/>
                <w:szCs w:val="24"/>
              </w:rPr>
              <w:softHyphen/>
              <w:t>ний (быстрый прорыв, расстановка иг</w:t>
            </w:r>
            <w:r w:rsidRPr="004975F4">
              <w:rPr>
                <w:rFonts w:ascii="Times New Roman" w:eastAsia="Times New Roman" w:hAnsi="Times New Roman"/>
                <w:color w:val="000000"/>
                <w:sz w:val="24"/>
                <w:szCs w:val="24"/>
              </w:rPr>
              <w:softHyphen/>
              <w:t>роков, позиционное нападение) и за</w:t>
            </w:r>
            <w:r w:rsidRPr="004975F4">
              <w:rPr>
                <w:rFonts w:ascii="Times New Roman" w:eastAsia="Times New Roman" w:hAnsi="Times New Roman"/>
                <w:color w:val="000000"/>
                <w:sz w:val="24"/>
                <w:szCs w:val="24"/>
              </w:rPr>
              <w:softHyphen/>
              <w:t>щиты (зонная и личная защита). Пра</w:t>
            </w:r>
            <w:r w:rsidRPr="004975F4">
              <w:rPr>
                <w:rFonts w:ascii="Times New Roman" w:eastAsia="Times New Roman" w:hAnsi="Times New Roman"/>
                <w:color w:val="000000"/>
                <w:sz w:val="24"/>
                <w:szCs w:val="24"/>
              </w:rPr>
              <w:softHyphen/>
              <w:t>вила и организация избранной игры (цель и смысл игры, игровое поле, ко</w:t>
            </w:r>
            <w:r w:rsidRPr="004975F4">
              <w:rPr>
                <w:rFonts w:ascii="Times New Roman" w:eastAsia="Times New Roman" w:hAnsi="Times New Roman"/>
                <w:color w:val="000000"/>
                <w:sz w:val="24"/>
                <w:szCs w:val="24"/>
              </w:rPr>
              <w:softHyphen/>
              <w:t>личество участников, поведение игро</w:t>
            </w:r>
            <w:r w:rsidRPr="004975F4">
              <w:rPr>
                <w:rFonts w:ascii="Times New Roman" w:eastAsia="Times New Roman" w:hAnsi="Times New Roman"/>
                <w:color w:val="000000"/>
                <w:sz w:val="24"/>
                <w:szCs w:val="24"/>
              </w:rPr>
              <w:softHyphen/>
              <w:t>ков в нападении и защите). Правила техники безопасности при занятиях спортивными играми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Характеризуют технику и тактику выполнения соответствующих игровых двигательных дей</w:t>
            </w:r>
            <w:r w:rsidRPr="004975F4">
              <w:rPr>
                <w:rFonts w:ascii="Times New Roman" w:eastAsia="Times New Roman" w:hAnsi="Times New Roman"/>
                <w:color w:val="000000"/>
                <w:sz w:val="24"/>
                <w:szCs w:val="24"/>
              </w:rPr>
              <w:softHyphen/>
              <w:t>ствий. Руководствуются правилами техники безопасности. Объясняют правила и основы органи</w:t>
            </w:r>
            <w:r w:rsidRPr="004975F4">
              <w:rPr>
                <w:rFonts w:ascii="Times New Roman" w:eastAsia="Times New Roman" w:hAnsi="Times New Roman"/>
                <w:color w:val="000000"/>
                <w:sz w:val="24"/>
                <w:szCs w:val="24"/>
              </w:rPr>
              <w:softHyphen/>
              <w:t>зации игры</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Самостоятельные занятия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Упражнения по совершенствованию координационных, </w:t>
            </w:r>
            <w:proofErr w:type="spellStart"/>
            <w:r w:rsidRPr="004975F4">
              <w:rPr>
                <w:rFonts w:ascii="Times New Roman" w:eastAsia="Times New Roman" w:hAnsi="Times New Roman"/>
                <w:color w:val="000000"/>
                <w:sz w:val="24"/>
                <w:szCs w:val="24"/>
              </w:rPr>
              <w:t>скоростносиловых</w:t>
            </w:r>
            <w:proofErr w:type="spellEnd"/>
            <w:r w:rsidRPr="004975F4">
              <w:rPr>
                <w:rFonts w:ascii="Times New Roman" w:eastAsia="Times New Roman" w:hAnsi="Times New Roman"/>
                <w:color w:val="000000"/>
                <w:sz w:val="24"/>
                <w:szCs w:val="24"/>
              </w:rPr>
              <w:t>, силовых способностей и вынос</w:t>
            </w:r>
            <w:r w:rsidRPr="004975F4">
              <w:rPr>
                <w:rFonts w:ascii="Times New Roman" w:eastAsia="Times New Roman" w:hAnsi="Times New Roman"/>
                <w:color w:val="000000"/>
                <w:sz w:val="24"/>
                <w:szCs w:val="24"/>
              </w:rPr>
              <w:softHyphen/>
              <w:t>ливости. Игровые упражнения по со</w:t>
            </w:r>
            <w:r w:rsidRPr="004975F4">
              <w:rPr>
                <w:rFonts w:ascii="Times New Roman" w:eastAsia="Times New Roman" w:hAnsi="Times New Roman"/>
                <w:color w:val="000000"/>
                <w:sz w:val="24"/>
                <w:szCs w:val="24"/>
              </w:rPr>
              <w:softHyphen/>
              <w:t>вершенствованию технических при</w:t>
            </w:r>
            <w:r w:rsidRPr="004975F4">
              <w:rPr>
                <w:rFonts w:ascii="Times New Roman" w:eastAsia="Times New Roman" w:hAnsi="Times New Roman"/>
                <w:color w:val="000000"/>
                <w:sz w:val="24"/>
                <w:szCs w:val="24"/>
              </w:rPr>
              <w:softHyphen/>
              <w:t>ёмов (ловля, передача, броски или удары в цель, ведение, сочетание при</w:t>
            </w:r>
            <w:r w:rsidRPr="004975F4">
              <w:rPr>
                <w:rFonts w:ascii="Times New Roman" w:eastAsia="Times New Roman" w:hAnsi="Times New Roman"/>
                <w:color w:val="000000"/>
                <w:sz w:val="24"/>
                <w:szCs w:val="24"/>
              </w:rPr>
              <w:softHyphen/>
              <w:t>ёмов). Подвижные игры и игровые за</w:t>
            </w:r>
            <w:r w:rsidRPr="004975F4">
              <w:rPr>
                <w:rFonts w:ascii="Times New Roman" w:eastAsia="Times New Roman" w:hAnsi="Times New Roman"/>
                <w:color w:val="000000"/>
                <w:sz w:val="24"/>
                <w:szCs w:val="24"/>
              </w:rPr>
              <w:softHyphen/>
              <w:t>дания, приближённые к содержанию разучиваемых спортивных игр. Прави</w:t>
            </w:r>
            <w:r w:rsidRPr="004975F4">
              <w:rPr>
                <w:rFonts w:ascii="Times New Roman" w:eastAsia="Times New Roman" w:hAnsi="Times New Roman"/>
                <w:color w:val="000000"/>
                <w:sz w:val="24"/>
                <w:szCs w:val="24"/>
              </w:rPr>
              <w:softHyphen/>
              <w:t>ла самоконтроля</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названные упражнения, подвижные игры и игровые задания в самостоятельных заня</w:t>
            </w:r>
            <w:r w:rsidRPr="004975F4">
              <w:rPr>
                <w:rFonts w:ascii="Times New Roman" w:eastAsia="Times New Roman" w:hAnsi="Times New Roman"/>
                <w:color w:val="000000"/>
                <w:sz w:val="24"/>
                <w:szCs w:val="24"/>
              </w:rPr>
              <w:softHyphen/>
              <w:t>тиях при решении задач физической, техниче</w:t>
            </w:r>
            <w:r w:rsidRPr="004975F4">
              <w:rPr>
                <w:rFonts w:ascii="Times New Roman" w:eastAsia="Times New Roman" w:hAnsi="Times New Roman"/>
                <w:color w:val="000000"/>
                <w:sz w:val="24"/>
                <w:szCs w:val="24"/>
              </w:rPr>
              <w:softHyphen/>
              <w:t>ской, тактической и спортивной подготовки. Осуществляют самоконтроль за физической на</w:t>
            </w:r>
            <w:r w:rsidRPr="004975F4">
              <w:rPr>
                <w:rFonts w:ascii="Times New Roman" w:eastAsia="Times New Roman" w:hAnsi="Times New Roman"/>
                <w:color w:val="000000"/>
                <w:sz w:val="24"/>
                <w:szCs w:val="24"/>
              </w:rPr>
              <w:softHyphen/>
              <w:t>грузкой во время этих занятий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организаторски</w:t>
            </w:r>
            <w:r w:rsidRPr="00C85F52">
              <w:rPr>
                <w:rFonts w:ascii="Times New Roman" w:eastAsia="Times New Roman" w:hAnsi="Times New Roman"/>
                <w:bCs/>
                <w:color w:val="000000"/>
                <w:sz w:val="24"/>
                <w:szCs w:val="24"/>
              </w:rPr>
              <w:softHyphen/>
              <w:t>ми умениями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Организация и проведение подвижных игр и игровых заданий, приближённых к содержанию разучиваемой игры, помощь в судействе, комплектование команды, подготовка места проведения игры</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Организуют со сверстниками совместные занятия по подвижным играм и игровым упражнениям, приближённых к содержанию разучиваемой игры, осуществляют помощь в судействе, комплектова</w:t>
            </w:r>
            <w:r w:rsidRPr="004975F4">
              <w:rPr>
                <w:rFonts w:ascii="Times New Roman" w:eastAsia="Times New Roman" w:hAnsi="Times New Roman"/>
                <w:color w:val="000000"/>
                <w:sz w:val="24"/>
                <w:szCs w:val="24"/>
              </w:rPr>
              <w:softHyphen/>
              <w:t>нии команды, подготовке мест проведения игры</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b/>
                <w:bCs/>
                <w:color w:val="000000"/>
                <w:sz w:val="24"/>
                <w:szCs w:val="24"/>
              </w:rPr>
            </w:pP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b/>
                <w:bCs/>
                <w:color w:val="000000"/>
                <w:sz w:val="24"/>
                <w:szCs w:val="24"/>
              </w:rPr>
              <w:t>Гимнастика</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Освоение строевых упраж</w:t>
            </w:r>
            <w:r w:rsidRPr="00C85F52">
              <w:rPr>
                <w:rFonts w:ascii="Times New Roman" w:eastAsia="Times New Roman" w:hAnsi="Times New Roman"/>
                <w:bCs/>
                <w:color w:val="000000"/>
                <w:sz w:val="24"/>
                <w:szCs w:val="24"/>
              </w:rPr>
              <w:softHyphen/>
              <w:t>нений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8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Команда «Прямо!», повороты в движе</w:t>
            </w:r>
            <w:r w:rsidRPr="004975F4">
              <w:rPr>
                <w:rFonts w:ascii="Times New Roman" w:eastAsia="Times New Roman" w:hAnsi="Times New Roman"/>
                <w:color w:val="000000"/>
                <w:sz w:val="24"/>
                <w:szCs w:val="24"/>
              </w:rPr>
              <w:softHyphen/>
              <w:t>нии направо, налево</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9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Переход с шага на месте на ходьбу в колонне и в шеренге; перестроения из колонны по одному в колонны по два, по четыре в движении</w:t>
            </w:r>
            <w:r w:rsidR="00C85F52">
              <w:rPr>
                <w:rFonts w:ascii="Times New Roman" w:eastAsia="Times New Roman" w:hAnsi="Times New Roman"/>
                <w:color w:val="000000"/>
                <w:sz w:val="24"/>
                <w:szCs w:val="24"/>
              </w:rPr>
              <w:t>.</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Различают строевые команды. Чётко выполняют строевые приёмы</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 xml:space="preserve">Освоение </w:t>
            </w:r>
            <w:proofErr w:type="spellStart"/>
            <w:r w:rsidRPr="00C85F52">
              <w:rPr>
                <w:rFonts w:ascii="Times New Roman" w:eastAsia="Times New Roman" w:hAnsi="Times New Roman"/>
                <w:bCs/>
                <w:color w:val="000000"/>
                <w:sz w:val="24"/>
                <w:szCs w:val="24"/>
              </w:rPr>
              <w:t>общеразвивающих</w:t>
            </w:r>
            <w:proofErr w:type="spellEnd"/>
            <w:r w:rsidRPr="00C85F52">
              <w:rPr>
                <w:rFonts w:ascii="Times New Roman" w:eastAsia="Times New Roman" w:hAnsi="Times New Roman"/>
                <w:bCs/>
                <w:color w:val="000000"/>
                <w:sz w:val="24"/>
                <w:szCs w:val="24"/>
              </w:rPr>
              <w:t xml:space="preserve"> упражнений без предметов на месте и в движении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двигательных спо</w:t>
            </w:r>
            <w:r w:rsidRPr="004975F4">
              <w:rPr>
                <w:rFonts w:ascii="Times New Roman" w:eastAsia="Times New Roman" w:hAnsi="Times New Roman"/>
                <w:color w:val="000000"/>
                <w:sz w:val="24"/>
                <w:szCs w:val="24"/>
              </w:rPr>
              <w:softHyphen/>
              <w:t>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Описывают технику </w:t>
            </w:r>
            <w:proofErr w:type="spellStart"/>
            <w:r w:rsidRPr="004975F4">
              <w:rPr>
                <w:rFonts w:ascii="Times New Roman" w:eastAsia="Times New Roman" w:hAnsi="Times New Roman"/>
                <w:color w:val="000000"/>
                <w:sz w:val="24"/>
                <w:szCs w:val="24"/>
              </w:rPr>
              <w:t>общеразвивающих</w:t>
            </w:r>
            <w:proofErr w:type="spellEnd"/>
            <w:r w:rsidRPr="004975F4">
              <w:rPr>
                <w:rFonts w:ascii="Times New Roman" w:eastAsia="Times New Roman" w:hAnsi="Times New Roman"/>
                <w:color w:val="000000"/>
                <w:sz w:val="24"/>
                <w:szCs w:val="24"/>
              </w:rPr>
              <w:t xml:space="preserve"> упражне</w:t>
            </w:r>
            <w:r w:rsidRPr="004975F4">
              <w:rPr>
                <w:rFonts w:ascii="Times New Roman" w:eastAsia="Times New Roman" w:hAnsi="Times New Roman"/>
                <w:color w:val="000000"/>
                <w:sz w:val="24"/>
                <w:szCs w:val="24"/>
              </w:rPr>
              <w:softHyphen/>
              <w:t>ний с предметами и составляют комбинации из числа разученных упражнений</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и совершенство</w:t>
            </w:r>
            <w:r w:rsidRPr="00C85F52">
              <w:rPr>
                <w:rFonts w:ascii="Times New Roman" w:eastAsia="Times New Roman" w:hAnsi="Times New Roman"/>
                <w:bCs/>
                <w:color w:val="000000"/>
                <w:sz w:val="24"/>
                <w:szCs w:val="24"/>
              </w:rPr>
              <w:softHyphen/>
              <w:t>вание висов и упоров</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Мальчики: из виса на </w:t>
            </w:r>
            <w:proofErr w:type="spellStart"/>
            <w:r w:rsidRPr="004975F4">
              <w:rPr>
                <w:rFonts w:ascii="Times New Roman" w:eastAsia="Times New Roman" w:hAnsi="Times New Roman"/>
                <w:color w:val="000000"/>
                <w:sz w:val="24"/>
                <w:szCs w:val="24"/>
              </w:rPr>
              <w:t>подколенках</w:t>
            </w:r>
            <w:proofErr w:type="spellEnd"/>
            <w:r w:rsidRPr="004975F4">
              <w:rPr>
                <w:rFonts w:ascii="Times New Roman" w:eastAsia="Times New Roman" w:hAnsi="Times New Roman"/>
                <w:color w:val="000000"/>
                <w:sz w:val="24"/>
                <w:szCs w:val="24"/>
              </w:rPr>
              <w:t xml:space="preserve"> через стойку на руках опускание в упор присев; подъём махом назад в сед ноги врозь; подъём </w:t>
            </w:r>
            <w:proofErr w:type="spellStart"/>
            <w:r w:rsidRPr="004975F4">
              <w:rPr>
                <w:rFonts w:ascii="Times New Roman" w:eastAsia="Times New Roman" w:hAnsi="Times New Roman"/>
                <w:color w:val="000000"/>
                <w:sz w:val="24"/>
                <w:szCs w:val="24"/>
              </w:rPr>
              <w:t>завесом</w:t>
            </w:r>
            <w:proofErr w:type="spellEnd"/>
            <w:r w:rsidRPr="004975F4">
              <w:rPr>
                <w:rFonts w:ascii="Times New Roman" w:eastAsia="Times New Roman" w:hAnsi="Times New Roman"/>
                <w:color w:val="000000"/>
                <w:sz w:val="24"/>
                <w:szCs w:val="24"/>
              </w:rPr>
              <w:t xml:space="preserve"> </w:t>
            </w:r>
            <w:proofErr w:type="gramStart"/>
            <w:r w:rsidRPr="004975F4">
              <w:rPr>
                <w:rFonts w:ascii="Times New Roman" w:eastAsia="Times New Roman" w:hAnsi="Times New Roman"/>
                <w:color w:val="000000"/>
                <w:sz w:val="24"/>
                <w:szCs w:val="24"/>
              </w:rPr>
              <w:t>вне</w:t>
            </w:r>
            <w:proofErr w:type="gramEnd"/>
            <w:r w:rsidRPr="004975F4">
              <w:rPr>
                <w:rFonts w:ascii="Times New Roman" w:eastAsia="Times New Roman" w:hAnsi="Times New Roman"/>
                <w:color w:val="000000"/>
                <w:sz w:val="24"/>
                <w:szCs w:val="24"/>
              </w:rPr>
              <w:t>. Девочки: из упора на нижней жерди опускание вперёд в вис присев; из ви</w:t>
            </w:r>
            <w:r w:rsidRPr="004975F4">
              <w:rPr>
                <w:rFonts w:ascii="Times New Roman" w:eastAsia="Times New Roman" w:hAnsi="Times New Roman"/>
                <w:color w:val="000000"/>
                <w:sz w:val="24"/>
                <w:szCs w:val="24"/>
              </w:rPr>
              <w:softHyphen/>
              <w:t>са присев на нижней жерди махом од</w:t>
            </w:r>
            <w:r w:rsidRPr="004975F4">
              <w:rPr>
                <w:rFonts w:ascii="Times New Roman" w:eastAsia="Times New Roman" w:hAnsi="Times New Roman"/>
                <w:color w:val="000000"/>
                <w:sz w:val="24"/>
                <w:szCs w:val="24"/>
              </w:rPr>
              <w:softHyphen/>
              <w:t>ной и толчком другой в вис прогнув</w:t>
            </w:r>
            <w:r w:rsidRPr="004975F4">
              <w:rPr>
                <w:rFonts w:ascii="Times New Roman" w:eastAsia="Times New Roman" w:hAnsi="Times New Roman"/>
                <w:color w:val="000000"/>
                <w:sz w:val="24"/>
                <w:szCs w:val="24"/>
              </w:rPr>
              <w:softHyphen/>
              <w:t xml:space="preserve">шись с опорой на верхнюю жердь; </w:t>
            </w:r>
            <w:proofErr w:type="gramStart"/>
            <w:r w:rsidRPr="004975F4">
              <w:rPr>
                <w:rFonts w:ascii="Times New Roman" w:eastAsia="Times New Roman" w:hAnsi="Times New Roman"/>
                <w:color w:val="000000"/>
                <w:sz w:val="24"/>
                <w:szCs w:val="24"/>
              </w:rPr>
              <w:t>вис</w:t>
            </w:r>
            <w:proofErr w:type="gramEnd"/>
            <w:r w:rsidRPr="004975F4">
              <w:rPr>
                <w:rFonts w:ascii="Times New Roman" w:eastAsia="Times New Roman" w:hAnsi="Times New Roman"/>
                <w:color w:val="000000"/>
                <w:sz w:val="24"/>
                <w:szCs w:val="24"/>
              </w:rPr>
              <w:t xml:space="preserve"> лёжа на нижней жерди; сед боком на нижней жерди, соскок</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roofErr w:type="gramStart"/>
            <w:r w:rsidRPr="004975F4">
              <w:rPr>
                <w:rFonts w:ascii="Times New Roman" w:eastAsia="Times New Roman" w:hAnsi="Times New Roman"/>
                <w:color w:val="000000"/>
                <w:sz w:val="24"/>
                <w:szCs w:val="24"/>
              </w:rPr>
              <w:t>Мальчики: подъём переворотом в упор махом и силой; подъём махом вперёд в сед ноги врозь.</w:t>
            </w:r>
            <w:proofErr w:type="gramEnd"/>
            <w:r w:rsidRPr="004975F4">
              <w:rPr>
                <w:rFonts w:ascii="Times New Roman" w:eastAsia="Times New Roman" w:hAnsi="Times New Roman"/>
                <w:color w:val="000000"/>
                <w:sz w:val="24"/>
                <w:szCs w:val="24"/>
              </w:rPr>
              <w:t xml:space="preserve"> Девочки: </w:t>
            </w:r>
            <w:proofErr w:type="gramStart"/>
            <w:r w:rsidRPr="004975F4">
              <w:rPr>
                <w:rFonts w:ascii="Times New Roman" w:eastAsia="Times New Roman" w:hAnsi="Times New Roman"/>
                <w:color w:val="000000"/>
                <w:sz w:val="24"/>
                <w:szCs w:val="24"/>
              </w:rPr>
              <w:t>вис</w:t>
            </w:r>
            <w:proofErr w:type="gramEnd"/>
            <w:r w:rsidRPr="004975F4">
              <w:rPr>
                <w:rFonts w:ascii="Times New Roman" w:eastAsia="Times New Roman" w:hAnsi="Times New Roman"/>
                <w:color w:val="000000"/>
                <w:sz w:val="24"/>
                <w:szCs w:val="24"/>
              </w:rPr>
              <w:t xml:space="preserve"> прогнувшись на нижней жерди с опорой ног о верхнюю; пере</w:t>
            </w:r>
            <w:r w:rsidRPr="004975F4">
              <w:rPr>
                <w:rFonts w:ascii="Times New Roman" w:eastAsia="Times New Roman" w:hAnsi="Times New Roman"/>
                <w:color w:val="000000"/>
                <w:sz w:val="24"/>
                <w:szCs w:val="24"/>
              </w:rPr>
              <w:softHyphen/>
              <w:t>ход в упор на нижнюю жердь</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данных упражнений и со</w:t>
            </w:r>
            <w:r w:rsidRPr="004975F4">
              <w:rPr>
                <w:rFonts w:ascii="Times New Roman" w:eastAsia="Times New Roman" w:hAnsi="Times New Roman"/>
                <w:color w:val="000000"/>
                <w:sz w:val="24"/>
                <w:szCs w:val="24"/>
              </w:rPr>
              <w:softHyphen/>
              <w:t>ставляют гимнастические комбинации из числа разученных упражнений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опорных прыж</w:t>
            </w:r>
            <w:r w:rsidRPr="00C85F52">
              <w:rPr>
                <w:rFonts w:ascii="Times New Roman" w:eastAsia="Times New Roman" w:hAnsi="Times New Roman"/>
                <w:bCs/>
                <w:color w:val="000000"/>
                <w:sz w:val="24"/>
                <w:szCs w:val="24"/>
              </w:rPr>
              <w:softHyphen/>
              <w:t>ков</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Мальчики: </w:t>
            </w:r>
            <w:proofErr w:type="gramStart"/>
            <w:r w:rsidRPr="004975F4">
              <w:rPr>
                <w:rFonts w:ascii="Times New Roman" w:eastAsia="Times New Roman" w:hAnsi="Times New Roman"/>
                <w:color w:val="000000"/>
                <w:sz w:val="24"/>
                <w:szCs w:val="24"/>
              </w:rPr>
              <w:t>прыжок</w:t>
            </w:r>
            <w:proofErr w:type="gramEnd"/>
            <w:r w:rsidRPr="004975F4">
              <w:rPr>
                <w:rFonts w:ascii="Times New Roman" w:eastAsia="Times New Roman" w:hAnsi="Times New Roman"/>
                <w:color w:val="000000"/>
                <w:sz w:val="24"/>
                <w:szCs w:val="24"/>
              </w:rPr>
              <w:t xml:space="preserve"> согнув ноги (козёл в длину, высота 110—115 см). Девочки: прыжок боком с поворотом на 90° (конь в ширину, высота ПО </w:t>
            </w:r>
            <w:proofErr w:type="gramStart"/>
            <w:r w:rsidRPr="004975F4">
              <w:rPr>
                <w:rFonts w:ascii="Times New Roman" w:eastAsia="Times New Roman" w:hAnsi="Times New Roman"/>
                <w:color w:val="000000"/>
                <w:sz w:val="24"/>
                <w:szCs w:val="24"/>
              </w:rPr>
              <w:t>см</w:t>
            </w:r>
            <w:proofErr w:type="gramEnd"/>
            <w:r w:rsidRPr="004975F4">
              <w:rPr>
                <w:rFonts w:ascii="Times New Roman" w:eastAsia="Times New Roman" w:hAnsi="Times New Roman"/>
                <w:color w:val="000000"/>
                <w:sz w:val="24"/>
                <w:szCs w:val="24"/>
              </w:rPr>
              <w:t>).</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 xml:space="preserve">Мальчики: </w:t>
            </w:r>
            <w:proofErr w:type="gramStart"/>
            <w:r w:rsidRPr="004975F4">
              <w:rPr>
                <w:rFonts w:ascii="Times New Roman" w:eastAsia="Times New Roman" w:hAnsi="Times New Roman"/>
                <w:color w:val="000000"/>
                <w:sz w:val="24"/>
                <w:szCs w:val="24"/>
              </w:rPr>
              <w:t>прыжок</w:t>
            </w:r>
            <w:proofErr w:type="gramEnd"/>
            <w:r w:rsidRPr="004975F4">
              <w:rPr>
                <w:rFonts w:ascii="Times New Roman" w:eastAsia="Times New Roman" w:hAnsi="Times New Roman"/>
                <w:color w:val="000000"/>
                <w:sz w:val="24"/>
                <w:szCs w:val="24"/>
              </w:rPr>
              <w:t xml:space="preserve"> согнув ноги (ко</w:t>
            </w:r>
            <w:r w:rsidRPr="004975F4">
              <w:rPr>
                <w:rFonts w:ascii="Times New Roman" w:eastAsia="Times New Roman" w:hAnsi="Times New Roman"/>
                <w:color w:val="000000"/>
                <w:sz w:val="24"/>
                <w:szCs w:val="24"/>
              </w:rPr>
              <w:softHyphen/>
              <w:t>зёл в длину, высота 115 см). Девочки: прыжок боком (конь в ши</w:t>
            </w:r>
            <w:r w:rsidRPr="004975F4">
              <w:rPr>
                <w:rFonts w:ascii="Times New Roman" w:eastAsia="Times New Roman" w:hAnsi="Times New Roman"/>
                <w:color w:val="000000"/>
                <w:sz w:val="24"/>
                <w:szCs w:val="24"/>
              </w:rPr>
              <w:softHyphen/>
              <w:t>рину, высота 110 см)</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Описывают технику данных упражнений и со</w:t>
            </w:r>
            <w:r w:rsidRPr="004975F4">
              <w:rPr>
                <w:rFonts w:ascii="Times New Roman" w:eastAsia="Times New Roman" w:hAnsi="Times New Roman"/>
                <w:color w:val="000000"/>
                <w:sz w:val="24"/>
                <w:szCs w:val="24"/>
              </w:rPr>
              <w:softHyphen/>
              <w:t>ставляют гимнастические комбинации из числа разученных упражнений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акробатических упражнений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Мальчики: кувырок назад в </w:t>
            </w:r>
            <w:proofErr w:type="gramStart"/>
            <w:r w:rsidRPr="004975F4">
              <w:rPr>
                <w:rFonts w:ascii="Times New Roman" w:eastAsia="Times New Roman" w:hAnsi="Times New Roman"/>
                <w:color w:val="000000"/>
                <w:sz w:val="24"/>
                <w:szCs w:val="24"/>
              </w:rPr>
              <w:t>упор</w:t>
            </w:r>
            <w:proofErr w:type="gramEnd"/>
            <w:r w:rsidRPr="004975F4">
              <w:rPr>
                <w:rFonts w:ascii="Times New Roman" w:eastAsia="Times New Roman" w:hAnsi="Times New Roman"/>
                <w:color w:val="000000"/>
                <w:sz w:val="24"/>
                <w:szCs w:val="24"/>
              </w:rPr>
              <w:t xml:space="preserve"> стоя ноги врозь; кувырок вперёд </w:t>
            </w:r>
            <w:r w:rsidRPr="004975F4">
              <w:rPr>
                <w:rFonts w:ascii="Times New Roman" w:eastAsia="Times New Roman" w:hAnsi="Times New Roman"/>
                <w:color w:val="000000"/>
                <w:sz w:val="24"/>
                <w:szCs w:val="24"/>
              </w:rPr>
              <w:lastRenderedPageBreak/>
              <w:t>и назад; длинный кувырок; стойка на голове и руках.</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Девочки: «мост» и поворот в </w:t>
            </w:r>
            <w:proofErr w:type="gramStart"/>
            <w:r w:rsidRPr="004975F4">
              <w:rPr>
                <w:rFonts w:ascii="Times New Roman" w:eastAsia="Times New Roman" w:hAnsi="Times New Roman"/>
                <w:color w:val="000000"/>
                <w:sz w:val="24"/>
                <w:szCs w:val="24"/>
              </w:rPr>
              <w:t>упор</w:t>
            </w:r>
            <w:proofErr w:type="gramEnd"/>
            <w:r w:rsidRPr="004975F4">
              <w:rPr>
                <w:rFonts w:ascii="Times New Roman" w:eastAsia="Times New Roman" w:hAnsi="Times New Roman"/>
                <w:color w:val="000000"/>
                <w:sz w:val="24"/>
                <w:szCs w:val="24"/>
              </w:rPr>
              <w:t xml:space="preserve"> стоя на одном колене; кувырки впе</w:t>
            </w:r>
            <w:r w:rsidRPr="004975F4">
              <w:rPr>
                <w:rFonts w:ascii="Times New Roman" w:eastAsia="Times New Roman" w:hAnsi="Times New Roman"/>
                <w:color w:val="000000"/>
                <w:sz w:val="24"/>
                <w:szCs w:val="24"/>
              </w:rPr>
              <w:softHyphen/>
              <w:t>рёд и назад.</w:t>
            </w:r>
          </w:p>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 xml:space="preserve">9   </w:t>
            </w:r>
            <w:r w:rsidRPr="004975F4">
              <w:rPr>
                <w:rFonts w:ascii="Times New Roman" w:eastAsia="Times New Roman" w:hAnsi="Times New Roman"/>
                <w:b/>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Мальчики: из упора присев силой стойка на голове и руках; длинный кувырок вперёд с трёх шагов разбега. Девочки: равновесие на одной; выпад вперёд; кувырок вперёд</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Описывают технику акробатических упражнений и составляют акробатические комбинации из числа </w:t>
            </w:r>
            <w:r w:rsidRPr="004975F4">
              <w:rPr>
                <w:rFonts w:ascii="Times New Roman" w:eastAsia="Times New Roman" w:hAnsi="Times New Roman"/>
                <w:color w:val="000000"/>
                <w:sz w:val="24"/>
                <w:szCs w:val="24"/>
              </w:rPr>
              <w:lastRenderedPageBreak/>
              <w:t>разученных упражнений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Развитие координационных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кондиционных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гимнастические и акробатические упражнения для развития названных координа</w:t>
            </w:r>
            <w:r w:rsidRPr="004975F4">
              <w:rPr>
                <w:rFonts w:ascii="Times New Roman" w:eastAsia="Times New Roman" w:hAnsi="Times New Roman"/>
                <w:color w:val="000000"/>
                <w:sz w:val="24"/>
                <w:szCs w:val="24"/>
              </w:rPr>
              <w:softHyphen/>
              <w:t>ционных способностей</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силовых способ</w:t>
            </w:r>
            <w:r w:rsidRPr="00C85F52">
              <w:rPr>
                <w:rFonts w:ascii="Times New Roman" w:eastAsia="Times New Roman" w:hAnsi="Times New Roman"/>
                <w:bCs/>
                <w:color w:val="000000"/>
                <w:sz w:val="24"/>
                <w:szCs w:val="24"/>
              </w:rPr>
              <w:softHyphen/>
              <w:t>ностей и силовой выносли</w:t>
            </w:r>
            <w:r w:rsidRPr="00C85F52">
              <w:rPr>
                <w:rFonts w:ascii="Times New Roman" w:eastAsia="Times New Roman" w:hAnsi="Times New Roman"/>
                <w:bCs/>
                <w:color w:val="000000"/>
                <w:sz w:val="24"/>
                <w:szCs w:val="24"/>
              </w:rPr>
              <w:softHyphen/>
              <w:t>вости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силовых способ</w:t>
            </w:r>
            <w:r w:rsidRPr="004975F4">
              <w:rPr>
                <w:rFonts w:ascii="Times New Roman" w:eastAsia="Times New Roman" w:hAnsi="Times New Roman"/>
                <w:color w:val="000000"/>
                <w:sz w:val="24"/>
                <w:szCs w:val="24"/>
              </w:rPr>
              <w:softHyphen/>
              <w:t>ностей и силовой выносливости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силовых способностей и силовой выносливости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скоростно-силовых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скоростно-силовых способностей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скоростно-силовых способностей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гибкости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Совершенствование способностей</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двигательных</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данные упражнения для развития гибкости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Знания о физической куль</w:t>
            </w:r>
            <w:r w:rsidRPr="00C85F52">
              <w:rPr>
                <w:rFonts w:ascii="Times New Roman" w:eastAsia="Times New Roman" w:hAnsi="Times New Roman"/>
                <w:bCs/>
                <w:color w:val="000000"/>
                <w:sz w:val="24"/>
                <w:szCs w:val="24"/>
              </w:rPr>
              <w:softHyphen/>
              <w:t>туре</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Значение гимнастических упражнений для развития координационных спо</w:t>
            </w:r>
            <w:r w:rsidRPr="004975F4">
              <w:rPr>
                <w:rFonts w:ascii="Times New Roman" w:eastAsia="Times New Roman" w:hAnsi="Times New Roman"/>
                <w:color w:val="000000"/>
                <w:sz w:val="24"/>
                <w:szCs w:val="24"/>
              </w:rPr>
              <w:softHyphen/>
              <w:t>собностей; страховка и помощь во время занятий; обеспечение техники безопасности; упражнения для само</w:t>
            </w:r>
            <w:r w:rsidRPr="004975F4">
              <w:rPr>
                <w:rFonts w:ascii="Times New Roman" w:eastAsia="Times New Roman" w:hAnsi="Times New Roman"/>
                <w:color w:val="000000"/>
                <w:sz w:val="24"/>
                <w:szCs w:val="24"/>
              </w:rPr>
              <w:softHyphen/>
              <w:t>стоятельной тренировки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гимнастических упражне</w:t>
            </w:r>
            <w:r w:rsidRPr="004975F4">
              <w:rPr>
                <w:rFonts w:ascii="Times New Roman" w:eastAsia="Times New Roman" w:hAnsi="Times New Roman"/>
                <w:color w:val="000000"/>
                <w:sz w:val="24"/>
                <w:szCs w:val="24"/>
              </w:rPr>
              <w:softHyphen/>
              <w:t>ний для сохранения правильной осанки, разви</w:t>
            </w:r>
            <w:r w:rsidRPr="004975F4">
              <w:rPr>
                <w:rFonts w:ascii="Times New Roman" w:eastAsia="Times New Roman" w:hAnsi="Times New Roman"/>
                <w:color w:val="000000"/>
                <w:sz w:val="24"/>
                <w:szCs w:val="24"/>
              </w:rPr>
              <w:softHyphen/>
              <w:t>тия физических способностей. Оказывают стра</w:t>
            </w:r>
            <w:r w:rsidRPr="004975F4">
              <w:rPr>
                <w:rFonts w:ascii="Times New Roman" w:eastAsia="Times New Roman" w:hAnsi="Times New Roman"/>
                <w:color w:val="000000"/>
                <w:sz w:val="24"/>
                <w:szCs w:val="24"/>
              </w:rPr>
              <w:softHyphen/>
              <w:t>ховку и помощь во время занятий, соблюдают технику безопасности. Владеют упражнениями для организации самостоятельных тренировок</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Самостоятельные занятия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силовых, коорди</w:t>
            </w:r>
            <w:r w:rsidRPr="004975F4">
              <w:rPr>
                <w:rFonts w:ascii="Times New Roman" w:eastAsia="Times New Roman" w:hAnsi="Times New Roman"/>
                <w:color w:val="000000"/>
                <w:sz w:val="24"/>
                <w:szCs w:val="24"/>
              </w:rPr>
              <w:softHyphen/>
              <w:t>национных способностей и гибкости</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изученные упражнения в самостоя</w:t>
            </w:r>
            <w:r w:rsidRPr="004975F4">
              <w:rPr>
                <w:rFonts w:ascii="Times New Roman" w:eastAsia="Times New Roman" w:hAnsi="Times New Roman"/>
                <w:color w:val="000000"/>
                <w:sz w:val="24"/>
                <w:szCs w:val="24"/>
              </w:rPr>
              <w:softHyphen/>
              <w:t>тельных занятиях при решении задач физической и технической подготовки. Осуществляют само</w:t>
            </w:r>
            <w:r w:rsidRPr="004975F4">
              <w:rPr>
                <w:rFonts w:ascii="Times New Roman" w:eastAsia="Times New Roman" w:hAnsi="Times New Roman"/>
                <w:color w:val="000000"/>
                <w:sz w:val="24"/>
                <w:szCs w:val="24"/>
              </w:rPr>
              <w:softHyphen/>
              <w:t>контроль за физической нагрузкой во время этих занятий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организаторски</w:t>
            </w:r>
            <w:r w:rsidRPr="00C85F52">
              <w:rPr>
                <w:rFonts w:ascii="Times New Roman" w:eastAsia="Times New Roman" w:hAnsi="Times New Roman"/>
                <w:bCs/>
                <w:color w:val="000000"/>
                <w:sz w:val="24"/>
                <w:szCs w:val="24"/>
              </w:rPr>
              <w:softHyphen/>
              <w:t>ми умениями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Самостоятельное составление прос</w:t>
            </w:r>
            <w:r w:rsidRPr="004975F4">
              <w:rPr>
                <w:rFonts w:ascii="Times New Roman" w:eastAsia="Times New Roman" w:hAnsi="Times New Roman"/>
                <w:color w:val="000000"/>
                <w:sz w:val="24"/>
                <w:szCs w:val="24"/>
              </w:rPr>
              <w:softHyphen/>
              <w:t>тейших комбинаций упражнений, направленных на развитие координа</w:t>
            </w:r>
            <w:r w:rsidRPr="004975F4">
              <w:rPr>
                <w:rFonts w:ascii="Times New Roman" w:eastAsia="Times New Roman" w:hAnsi="Times New Roman"/>
                <w:color w:val="000000"/>
                <w:sz w:val="24"/>
                <w:szCs w:val="24"/>
              </w:rPr>
              <w:softHyphen/>
              <w:t>ционных и кондиционных способно</w:t>
            </w:r>
            <w:r w:rsidRPr="004975F4">
              <w:rPr>
                <w:rFonts w:ascii="Times New Roman" w:eastAsia="Times New Roman" w:hAnsi="Times New Roman"/>
                <w:color w:val="000000"/>
                <w:sz w:val="24"/>
                <w:szCs w:val="24"/>
              </w:rPr>
              <w:softHyphen/>
              <w:t>стей. Дозировка упражнений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Составляют совместно с учителем простейшие комбинации упражнений, направленные на раз</w:t>
            </w:r>
            <w:r w:rsidRPr="004975F4">
              <w:rPr>
                <w:rFonts w:ascii="Times New Roman" w:eastAsia="Times New Roman" w:hAnsi="Times New Roman"/>
                <w:color w:val="000000"/>
                <w:sz w:val="24"/>
                <w:szCs w:val="24"/>
              </w:rPr>
              <w:softHyphen/>
              <w:t>витие соответствующих физических способно</w:t>
            </w:r>
            <w:r w:rsidRPr="004975F4">
              <w:rPr>
                <w:rFonts w:ascii="Times New Roman" w:eastAsia="Times New Roman" w:hAnsi="Times New Roman"/>
                <w:color w:val="000000"/>
                <w:sz w:val="24"/>
                <w:szCs w:val="24"/>
              </w:rPr>
              <w:softHyphen/>
              <w:t>стей. Выполняют обязанности командира отделе</w:t>
            </w:r>
            <w:r w:rsidRPr="004975F4">
              <w:rPr>
                <w:rFonts w:ascii="Times New Roman" w:eastAsia="Times New Roman" w:hAnsi="Times New Roman"/>
                <w:color w:val="000000"/>
                <w:sz w:val="24"/>
                <w:szCs w:val="24"/>
              </w:rPr>
              <w:softHyphen/>
              <w:t xml:space="preserve">ния. Оказывают помощь в установке и уборке снарядов. </w:t>
            </w:r>
            <w:r w:rsidRPr="004975F4">
              <w:rPr>
                <w:rFonts w:ascii="Times New Roman" w:eastAsia="Times New Roman" w:hAnsi="Times New Roman"/>
                <w:color w:val="000000"/>
                <w:sz w:val="24"/>
                <w:szCs w:val="24"/>
              </w:rPr>
              <w:lastRenderedPageBreak/>
              <w:t>Соблюдают правила соревнований</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lastRenderedPageBreak/>
              <w:t>Легкая атлетика</w:t>
            </w:r>
          </w:p>
          <w:p w:rsidR="00E67D02" w:rsidRPr="004975F4" w:rsidRDefault="00E67D02" w:rsidP="00881E69">
            <w:pPr>
              <w:tabs>
                <w:tab w:val="left" w:pos="142"/>
              </w:tabs>
              <w:rPr>
                <w:rFonts w:ascii="Times New Roman" w:eastAsia="Times New Roman" w:hAnsi="Times New Roman"/>
                <w:b/>
                <w:color w:val="000000"/>
                <w:sz w:val="24"/>
                <w:szCs w:val="24"/>
              </w:rPr>
            </w:pPr>
          </w:p>
        </w:tc>
      </w:tr>
      <w:tr w:rsidR="00E67D02" w:rsidRPr="004975F4" w:rsidTr="00C85F52">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Овладение техникой сприн</w:t>
            </w:r>
            <w:r w:rsidRPr="004975F4">
              <w:rPr>
                <w:rFonts w:ascii="Times New Roman" w:eastAsia="Times New Roman" w:hAnsi="Times New Roman"/>
                <w:b/>
                <w:bCs/>
                <w:color w:val="000000"/>
                <w:sz w:val="24"/>
                <w:szCs w:val="24"/>
              </w:rPr>
              <w:softHyphen/>
              <w:t>терского бега</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color w:val="000000"/>
                <w:sz w:val="24"/>
                <w:szCs w:val="24"/>
              </w:rPr>
              <w:t xml:space="preserve"> 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Низкий старт до 30 м</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 xml:space="preserve">-    </w:t>
            </w:r>
            <w:r w:rsidRPr="004975F4">
              <w:rPr>
                <w:rFonts w:ascii="Times New Roman" w:eastAsia="Times New Roman" w:hAnsi="Times New Roman"/>
                <w:color w:val="000000"/>
                <w:sz w:val="24"/>
                <w:szCs w:val="24"/>
              </w:rPr>
              <w:t>от 70 до 80 м</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color w:val="000000"/>
                <w:sz w:val="24"/>
                <w:szCs w:val="24"/>
              </w:rPr>
              <w:t xml:space="preserve">-    </w:t>
            </w:r>
            <w:r w:rsidRPr="004975F4">
              <w:rPr>
                <w:rFonts w:ascii="Times New Roman" w:eastAsia="Times New Roman" w:hAnsi="Times New Roman"/>
                <w:color w:val="000000"/>
                <w:sz w:val="24"/>
                <w:szCs w:val="24"/>
              </w:rPr>
              <w:t>до 70 м.</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обучение технике сприн</w:t>
            </w:r>
            <w:r w:rsidRPr="004975F4">
              <w:rPr>
                <w:rFonts w:ascii="Times New Roman" w:eastAsia="Times New Roman" w:hAnsi="Times New Roman"/>
                <w:color w:val="000000"/>
                <w:sz w:val="24"/>
                <w:szCs w:val="24"/>
              </w:rPr>
              <w:softHyphen/>
              <w:t>терского бега.</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двигательных способностей</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Описывают технику выполнения беговых упраж</w:t>
            </w:r>
            <w:r w:rsidRPr="004975F4">
              <w:rPr>
                <w:rFonts w:ascii="Times New Roman" w:eastAsia="Times New Roman" w:hAnsi="Times New Roman"/>
                <w:color w:val="000000"/>
                <w:sz w:val="24"/>
                <w:szCs w:val="24"/>
              </w:rPr>
              <w:softHyphen/>
              <w:t>нений, осваивают её самостоятельно, выявляют и устраняют характерные ошибки в процессе осво</w:t>
            </w:r>
            <w:r w:rsidRPr="004975F4">
              <w:rPr>
                <w:rFonts w:ascii="Times New Roman" w:eastAsia="Times New Roman" w:hAnsi="Times New Roman"/>
                <w:color w:val="000000"/>
                <w:sz w:val="24"/>
                <w:szCs w:val="24"/>
              </w:rPr>
              <w:softHyphen/>
              <w:t>ения.</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Демонстрируют вариативное выполнение бего</w:t>
            </w:r>
            <w:r w:rsidRPr="004975F4">
              <w:rPr>
                <w:rFonts w:ascii="Times New Roman" w:eastAsia="Times New Roman" w:hAnsi="Times New Roman"/>
                <w:color w:val="000000"/>
                <w:sz w:val="24"/>
                <w:szCs w:val="24"/>
              </w:rPr>
              <w:softHyphen/>
              <w:t>вых упражнений.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4975F4">
              <w:rPr>
                <w:rFonts w:ascii="Times New Roman" w:eastAsia="Times New Roman" w:hAnsi="Times New Roman"/>
                <w:color w:val="000000"/>
                <w:sz w:val="24"/>
                <w:szCs w:val="24"/>
              </w:rPr>
              <w:softHyphen/>
              <w:t>ний.</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беговых упражнений, со</w:t>
            </w:r>
            <w:r w:rsidRPr="004975F4">
              <w:rPr>
                <w:rFonts w:ascii="Times New Roman" w:eastAsia="Times New Roman" w:hAnsi="Times New Roman"/>
                <w:color w:val="000000"/>
                <w:sz w:val="24"/>
                <w:szCs w:val="24"/>
              </w:rPr>
              <w:softHyphen/>
              <w:t>блюдают правила безопасности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техникой прыж</w:t>
            </w:r>
            <w:r w:rsidRPr="00C85F52">
              <w:rPr>
                <w:rFonts w:ascii="Times New Roman" w:eastAsia="Times New Roman" w:hAnsi="Times New Roman"/>
                <w:bCs/>
                <w:color w:val="000000"/>
                <w:sz w:val="24"/>
                <w:szCs w:val="24"/>
              </w:rPr>
              <w:softHyphen/>
              <w:t>ка в длину</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длину с 11—13 шагов раз</w:t>
            </w:r>
            <w:r w:rsidRPr="004975F4">
              <w:rPr>
                <w:rFonts w:ascii="Times New Roman" w:eastAsia="Times New Roman" w:hAnsi="Times New Roman"/>
                <w:color w:val="000000"/>
                <w:sz w:val="24"/>
                <w:szCs w:val="24"/>
              </w:rPr>
              <w:softHyphen/>
              <w:t>бега.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Дальнейшее обучение технике прыж</w:t>
            </w:r>
            <w:r w:rsidRPr="004975F4">
              <w:rPr>
                <w:rFonts w:ascii="Times New Roman" w:eastAsia="Times New Roman" w:hAnsi="Times New Roman"/>
                <w:color w:val="000000"/>
                <w:sz w:val="24"/>
                <w:szCs w:val="24"/>
              </w:rPr>
              <w:softHyphen/>
              <w:t>ка в длину</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Описывают технику выполнения прыжковых уп</w:t>
            </w:r>
            <w:r w:rsidRPr="004975F4">
              <w:rPr>
                <w:rFonts w:ascii="Times New Roman" w:eastAsia="Times New Roman" w:hAnsi="Times New Roman"/>
                <w:color w:val="000000"/>
                <w:sz w:val="24"/>
                <w:szCs w:val="24"/>
              </w:rPr>
              <w:softHyphen/>
              <w:t>ражнений, осваивают её самостоятельно, выявля</w:t>
            </w:r>
            <w:r w:rsidRPr="004975F4">
              <w:rPr>
                <w:rFonts w:ascii="Times New Roman" w:eastAsia="Times New Roman" w:hAnsi="Times New Roman"/>
                <w:color w:val="000000"/>
                <w:sz w:val="24"/>
                <w:szCs w:val="24"/>
              </w:rPr>
              <w:softHyphen/>
              <w:t>ют и устраняют характерные ошибки в процессе освоения.</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Демонстрируют вариативное выполнение прыж</w:t>
            </w:r>
            <w:r w:rsidRPr="004975F4">
              <w:rPr>
                <w:rFonts w:ascii="Times New Roman" w:eastAsia="Times New Roman" w:hAnsi="Times New Roman"/>
                <w:color w:val="000000"/>
                <w:sz w:val="24"/>
                <w:szCs w:val="24"/>
              </w:rPr>
              <w:softHyphen/>
              <w:t>ковых упражнений.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Применяют прыжковые упражнения для разви</w:t>
            </w:r>
            <w:r w:rsidRPr="004975F4">
              <w:rPr>
                <w:rFonts w:ascii="Times New Roman" w:eastAsia="Times New Roman" w:hAnsi="Times New Roman"/>
                <w:color w:val="000000"/>
                <w:sz w:val="24"/>
                <w:szCs w:val="24"/>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Взаимодействуют со сверстниками в процессе совместного освоения прыжковых упражнений, соблюдают правила безопасности</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техникой прыж</w:t>
            </w:r>
            <w:r w:rsidRPr="00C85F52">
              <w:rPr>
                <w:rFonts w:ascii="Times New Roman" w:eastAsia="Times New Roman" w:hAnsi="Times New Roman"/>
                <w:bCs/>
                <w:color w:val="000000"/>
                <w:sz w:val="24"/>
                <w:szCs w:val="24"/>
              </w:rPr>
              <w:softHyphen/>
              <w:t>ка в высоту</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Прыжки в высоту с 7—9 шагов разбега.</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Совершенствование техники прыжка в высоту</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Описывают технику выполнения прыжковых уп</w:t>
            </w:r>
            <w:r w:rsidRPr="004975F4">
              <w:rPr>
                <w:rFonts w:ascii="Times New Roman" w:eastAsia="Times New Roman" w:hAnsi="Times New Roman"/>
                <w:color w:val="000000"/>
                <w:sz w:val="24"/>
                <w:szCs w:val="24"/>
              </w:rPr>
              <w:softHyphen/>
              <w:t>ражнений, осваивают её самостоятельно, выявля</w:t>
            </w:r>
            <w:r w:rsidRPr="004975F4">
              <w:rPr>
                <w:rFonts w:ascii="Times New Roman" w:eastAsia="Times New Roman" w:hAnsi="Times New Roman"/>
                <w:color w:val="000000"/>
                <w:sz w:val="24"/>
                <w:szCs w:val="24"/>
              </w:rPr>
              <w:softHyphen/>
              <w:t>ют и устраняют характерные ошибки в процессе освоения. Демонстрируют вариативное выполнение прыж</w:t>
            </w:r>
            <w:r w:rsidRPr="004975F4">
              <w:rPr>
                <w:rFonts w:ascii="Times New Roman" w:eastAsia="Times New Roman" w:hAnsi="Times New Roman"/>
                <w:color w:val="000000"/>
                <w:sz w:val="24"/>
                <w:szCs w:val="24"/>
              </w:rPr>
              <w:softHyphen/>
              <w:t>ковых упражнений.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Применяют прыжковые упражнения для разви</w:t>
            </w:r>
            <w:r w:rsidRPr="004975F4">
              <w:rPr>
                <w:rFonts w:ascii="Times New Roman" w:eastAsia="Times New Roman" w:hAnsi="Times New Roman"/>
                <w:color w:val="000000"/>
                <w:sz w:val="24"/>
                <w:szCs w:val="24"/>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Взаимодействуют со сверстниками в процессе совместного освоения </w:t>
            </w:r>
            <w:r w:rsidRPr="004975F4">
              <w:rPr>
                <w:rFonts w:ascii="Times New Roman" w:eastAsia="Times New Roman" w:hAnsi="Times New Roman"/>
                <w:color w:val="000000"/>
                <w:sz w:val="24"/>
                <w:szCs w:val="24"/>
              </w:rPr>
              <w:lastRenderedPageBreak/>
              <w:t>прыжковых упражнений, соблюдают правила безопасности.</w:t>
            </w:r>
          </w:p>
        </w:tc>
      </w:tr>
      <w:tr w:rsidR="00E67D02" w:rsidRPr="004975F4" w:rsidTr="00C85F52">
        <w:trPr>
          <w:trHeight w:val="1955"/>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Овладение техникой мета</w:t>
            </w:r>
            <w:r w:rsidRPr="00C85F52">
              <w:rPr>
                <w:rFonts w:ascii="Times New Roman" w:eastAsia="Times New Roman" w:hAnsi="Times New Roman"/>
                <w:bCs/>
                <w:color w:val="000000"/>
                <w:sz w:val="24"/>
                <w:szCs w:val="24"/>
              </w:rPr>
              <w:softHyphen/>
              <w:t>ния малого мяча в цель и на дальность</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овладение техникой ме</w:t>
            </w:r>
            <w:r w:rsidRPr="004975F4">
              <w:rPr>
                <w:rFonts w:ascii="Times New Roman" w:eastAsia="Times New Roman" w:hAnsi="Times New Roman"/>
                <w:color w:val="000000"/>
                <w:sz w:val="24"/>
                <w:szCs w:val="24"/>
              </w:rPr>
              <w:softHyphen/>
              <w:t>тания малого мяча в цель и на даль</w:t>
            </w:r>
            <w:r w:rsidRPr="004975F4">
              <w:rPr>
                <w:rFonts w:ascii="Times New Roman" w:eastAsia="Times New Roman" w:hAnsi="Times New Roman"/>
                <w:color w:val="000000"/>
                <w:sz w:val="24"/>
                <w:szCs w:val="24"/>
              </w:rPr>
              <w:softHyphen/>
              <w:t>ность.</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Метание теннисного мяча в горизон</w:t>
            </w:r>
            <w:r w:rsidRPr="004975F4">
              <w:rPr>
                <w:rFonts w:ascii="Times New Roman" w:eastAsia="Times New Roman" w:hAnsi="Times New Roman"/>
                <w:color w:val="000000"/>
                <w:sz w:val="24"/>
                <w:szCs w:val="24"/>
              </w:rPr>
              <w:softHyphen/>
              <w:t>тальную и вертикальную цель (1X1 м) (девушки — с расстояния 12—14 м, юноши — до 16 м). Бросок набивного мяча (2 кг) двумя руками из различных исходных поло</w:t>
            </w:r>
            <w:r w:rsidRPr="004975F4">
              <w:rPr>
                <w:rFonts w:ascii="Times New Roman" w:eastAsia="Times New Roman" w:hAnsi="Times New Roman"/>
                <w:color w:val="000000"/>
                <w:sz w:val="24"/>
                <w:szCs w:val="24"/>
              </w:rPr>
              <w:softHyphen/>
              <w:t>жений с места, с шага, с двух шагов, с трёх шагов, с четырёх шагов вперёд-вверх.</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eastAsia="Times New Roman" w:hAnsi="Times New Roman"/>
                <w:color w:val="000000"/>
                <w:sz w:val="24"/>
                <w:szCs w:val="24"/>
              </w:rPr>
              <w:t>Метание теннисного мяча и мяча ве</w:t>
            </w:r>
            <w:r w:rsidRPr="004975F4">
              <w:rPr>
                <w:rFonts w:ascii="Times New Roman" w:eastAsia="Times New Roman" w:hAnsi="Times New Roman"/>
                <w:color w:val="000000"/>
                <w:sz w:val="24"/>
                <w:szCs w:val="24"/>
              </w:rPr>
              <w:softHyphen/>
              <w:t>сом 150 г с места на дальность, с 4—5 бросковых шагов с укороченного и полного разбега на дальность, в кори</w:t>
            </w:r>
            <w:r w:rsidRPr="004975F4">
              <w:rPr>
                <w:rFonts w:ascii="Times New Roman" w:eastAsia="Times New Roman" w:hAnsi="Times New Roman"/>
                <w:color w:val="000000"/>
                <w:sz w:val="24"/>
                <w:szCs w:val="24"/>
              </w:rPr>
              <w:softHyphen/>
              <w:t>дор 10 м и на заданное расстояние; в горизонтальную и вертикальную цель 1x1 м) с расстояния (юноши — до 18 м, девушки - 12-14 м), Бросок набивного мяча (юноши -3 кг, девушки - 2 кг) двумя руками из различных и. п. с места и с двух-четырёх шагов вперёд-вверх</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Описывают технику выполнения метательных упражнений, осваивают её самостоятельно, выяв</w:t>
            </w:r>
            <w:r w:rsidRPr="004975F4">
              <w:rPr>
                <w:rFonts w:ascii="Times New Roman" w:eastAsia="Times New Roman" w:hAnsi="Times New Roman"/>
                <w:color w:val="000000"/>
                <w:sz w:val="24"/>
                <w:szCs w:val="24"/>
              </w:rPr>
              <w:softHyphen/>
              <w:t>ляют и устраняют характерные ошибки в процес</w:t>
            </w:r>
            <w:r w:rsidRPr="004975F4">
              <w:rPr>
                <w:rFonts w:ascii="Times New Roman" w:eastAsia="Times New Roman" w:hAnsi="Times New Roman"/>
                <w:color w:val="000000"/>
                <w:sz w:val="24"/>
                <w:szCs w:val="24"/>
              </w:rPr>
              <w:softHyphen/>
              <w:t>се освоения.</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Демонстрируют вариативное выполнение мета</w:t>
            </w:r>
            <w:r w:rsidRPr="004975F4">
              <w:rPr>
                <w:rFonts w:ascii="Times New Roman" w:eastAsia="Times New Roman" w:hAnsi="Times New Roman"/>
                <w:color w:val="000000"/>
                <w:sz w:val="24"/>
                <w:szCs w:val="24"/>
              </w:rPr>
              <w:softHyphen/>
              <w:t>тельных упражнений.</w:t>
            </w:r>
          </w:p>
          <w:p w:rsidR="00E67D02" w:rsidRPr="004975F4" w:rsidRDefault="00E67D02" w:rsidP="00881E69">
            <w:pPr>
              <w:tabs>
                <w:tab w:val="left" w:pos="142"/>
              </w:tabs>
              <w:rPr>
                <w:rFonts w:ascii="Times New Roman" w:eastAsia="Times New Roman" w:hAnsi="Times New Roman"/>
                <w:sz w:val="24"/>
                <w:szCs w:val="24"/>
              </w:rPr>
            </w:pPr>
            <w:r w:rsidRPr="004975F4">
              <w:rPr>
                <w:rFonts w:ascii="Times New Roman" w:eastAsia="Times New Roman" w:hAnsi="Times New Roman"/>
                <w:color w:val="000000"/>
                <w:sz w:val="24"/>
                <w:szCs w:val="24"/>
              </w:rPr>
              <w:t>Применяют метательные упражнения для разви</w:t>
            </w:r>
            <w:r w:rsidRPr="004975F4">
              <w:rPr>
                <w:rFonts w:ascii="Times New Roman" w:eastAsia="Times New Roman" w:hAnsi="Times New Roman"/>
                <w:color w:val="000000"/>
                <w:sz w:val="24"/>
                <w:szCs w:val="24"/>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скоростно-силовых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b/>
                <w:bCs/>
                <w:color w:val="000000"/>
                <w:sz w:val="24"/>
                <w:szCs w:val="24"/>
              </w:rPr>
              <w:t>8 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Дальнейшее развитие скоростно-силовых способностей.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 xml:space="preserve">9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Совершенствование скоростно-силовых способностей</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разученные упражнения для разви</w:t>
            </w:r>
            <w:r w:rsidRPr="004975F4">
              <w:rPr>
                <w:rFonts w:ascii="Times New Roman" w:eastAsia="Times New Roman" w:hAnsi="Times New Roman"/>
                <w:color w:val="000000"/>
                <w:sz w:val="24"/>
                <w:szCs w:val="24"/>
              </w:rPr>
              <w:softHyphen/>
              <w:t>тия скоростно-силовых способностей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Знания о физической куль</w:t>
            </w:r>
            <w:r w:rsidRPr="00C85F52">
              <w:rPr>
                <w:rFonts w:ascii="Times New Roman" w:eastAsia="Times New Roman" w:hAnsi="Times New Roman"/>
                <w:bCs/>
                <w:color w:val="000000"/>
                <w:sz w:val="24"/>
                <w:szCs w:val="24"/>
              </w:rPr>
              <w:softHyphen/>
              <w:t>туре</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Влияние легкоатлетических упражне</w:t>
            </w:r>
            <w:r w:rsidRPr="004975F4">
              <w:rPr>
                <w:rFonts w:ascii="Times New Roman" w:eastAsia="Times New Roman" w:hAnsi="Times New Roman"/>
                <w:color w:val="000000"/>
                <w:sz w:val="24"/>
                <w:szCs w:val="24"/>
              </w:rPr>
              <w:softHyphen/>
              <w:t>ний на укрепление здоровья и основ</w:t>
            </w:r>
            <w:r w:rsidRPr="004975F4">
              <w:rPr>
                <w:rFonts w:ascii="Times New Roman" w:eastAsia="Times New Roman" w:hAnsi="Times New Roman"/>
                <w:color w:val="000000"/>
                <w:sz w:val="24"/>
                <w:szCs w:val="24"/>
              </w:rPr>
              <w:softHyphen/>
              <w:t>ные системы организма; название ра</w:t>
            </w:r>
            <w:r w:rsidRPr="004975F4">
              <w:rPr>
                <w:rFonts w:ascii="Times New Roman" w:eastAsia="Times New Roman" w:hAnsi="Times New Roman"/>
                <w:color w:val="000000"/>
                <w:sz w:val="24"/>
                <w:szCs w:val="24"/>
              </w:rPr>
              <w:softHyphen/>
              <w:t>зучиваемых упражнений и основы правильной техники их выполнения; правила соревнований в беге, прыж</w:t>
            </w:r>
            <w:r w:rsidRPr="004975F4">
              <w:rPr>
                <w:rFonts w:ascii="Times New Roman" w:eastAsia="Times New Roman" w:hAnsi="Times New Roman"/>
                <w:color w:val="000000"/>
                <w:sz w:val="24"/>
                <w:szCs w:val="24"/>
              </w:rPr>
              <w:softHyphen/>
              <w:t>ках и метаниях; разминка для выпол</w:t>
            </w:r>
            <w:r w:rsidRPr="004975F4">
              <w:rPr>
                <w:rFonts w:ascii="Times New Roman" w:eastAsia="Times New Roman" w:hAnsi="Times New Roman"/>
                <w:color w:val="000000"/>
                <w:sz w:val="24"/>
                <w:szCs w:val="24"/>
              </w:rPr>
              <w:softHyphen/>
              <w:t>нения легкоатлетических упражнений; представления о темпе, скорости и объёме легкоатлетических упражне</w:t>
            </w:r>
            <w:r w:rsidRPr="004975F4">
              <w:rPr>
                <w:rFonts w:ascii="Times New Roman" w:eastAsia="Times New Roman" w:hAnsi="Times New Roman"/>
                <w:color w:val="000000"/>
                <w:sz w:val="24"/>
                <w:szCs w:val="24"/>
              </w:rPr>
              <w:softHyphen/>
              <w:t>ний, направленных на развитие вы</w:t>
            </w:r>
            <w:r w:rsidRPr="004975F4">
              <w:rPr>
                <w:rFonts w:ascii="Times New Roman" w:eastAsia="Times New Roman" w:hAnsi="Times New Roman"/>
                <w:color w:val="000000"/>
                <w:sz w:val="24"/>
                <w:szCs w:val="24"/>
              </w:rPr>
              <w:softHyphen/>
            </w:r>
            <w:r w:rsidRPr="004975F4">
              <w:rPr>
                <w:rFonts w:ascii="Times New Roman" w:eastAsia="Times New Roman" w:hAnsi="Times New Roman"/>
                <w:color w:val="000000"/>
                <w:sz w:val="24"/>
                <w:szCs w:val="24"/>
              </w:rPr>
              <w:lastRenderedPageBreak/>
              <w:t>носливости, быстроты, силы, коорди</w:t>
            </w:r>
            <w:r w:rsidRPr="004975F4">
              <w:rPr>
                <w:rFonts w:ascii="Times New Roman" w:eastAsia="Times New Roman" w:hAnsi="Times New Roman"/>
                <w:color w:val="000000"/>
                <w:sz w:val="24"/>
                <w:szCs w:val="24"/>
              </w:rPr>
              <w:softHyphen/>
              <w:t>национных способностей. Правила техники безопасности при занятиях лёгкой атлетикой</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Раскрывают значение легкоатлетических упраж</w:t>
            </w:r>
            <w:r w:rsidRPr="004975F4">
              <w:rPr>
                <w:rFonts w:ascii="Times New Roman" w:eastAsia="Times New Roman" w:hAnsi="Times New Roman"/>
                <w:color w:val="000000"/>
                <w:sz w:val="24"/>
                <w:szCs w:val="24"/>
              </w:rPr>
              <w:softHyphen/>
              <w:t>нений для укрепления здоровья и основных сис</w:t>
            </w:r>
            <w:r w:rsidRPr="004975F4">
              <w:rPr>
                <w:rFonts w:ascii="Times New Roman" w:eastAsia="Times New Roman" w:hAnsi="Times New Roman"/>
                <w:color w:val="000000"/>
                <w:sz w:val="24"/>
                <w:szCs w:val="24"/>
              </w:rPr>
              <w:softHyphen/>
              <w:t>тем организма и для развития физических спо</w:t>
            </w:r>
            <w:r w:rsidRPr="004975F4">
              <w:rPr>
                <w:rFonts w:ascii="Times New Roman" w:eastAsia="Times New Roman" w:hAnsi="Times New Roman"/>
                <w:color w:val="000000"/>
                <w:sz w:val="24"/>
                <w:szCs w:val="24"/>
              </w:rPr>
              <w:softHyphen/>
              <w:t>собностей. Соблюдают технику безопасности. Осваивают упражнения для организации само</w:t>
            </w:r>
            <w:r w:rsidRPr="004975F4">
              <w:rPr>
                <w:rFonts w:ascii="Times New Roman" w:eastAsia="Times New Roman" w:hAnsi="Times New Roman"/>
                <w:color w:val="000000"/>
                <w:sz w:val="24"/>
                <w:szCs w:val="24"/>
              </w:rPr>
              <w:softHyphen/>
              <w:t>стоятельных тренировок. Раскрывают понятие техники выполнения легкоатлетических упраж</w:t>
            </w:r>
            <w:r w:rsidRPr="004975F4">
              <w:rPr>
                <w:rFonts w:ascii="Times New Roman" w:eastAsia="Times New Roman" w:hAnsi="Times New Roman"/>
                <w:color w:val="000000"/>
                <w:sz w:val="24"/>
                <w:szCs w:val="24"/>
              </w:rPr>
              <w:softHyphen/>
              <w:t>нений и правила соревнований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Знания о физической куль</w:t>
            </w:r>
            <w:r w:rsidRPr="00C85F52">
              <w:rPr>
                <w:rFonts w:ascii="Times New Roman" w:eastAsia="Times New Roman" w:hAnsi="Times New Roman"/>
                <w:bCs/>
                <w:color w:val="000000"/>
                <w:sz w:val="24"/>
                <w:szCs w:val="24"/>
              </w:rPr>
              <w:softHyphen/>
              <w:t>туре</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Влияние легкоатлетических упражне</w:t>
            </w:r>
            <w:r w:rsidRPr="004975F4">
              <w:rPr>
                <w:rFonts w:ascii="Times New Roman" w:eastAsia="Times New Roman" w:hAnsi="Times New Roman"/>
                <w:color w:val="000000"/>
                <w:sz w:val="24"/>
                <w:szCs w:val="24"/>
              </w:rPr>
              <w:softHyphen/>
              <w:t>ний на укрепление здоровья и основ</w:t>
            </w:r>
            <w:r w:rsidRPr="004975F4">
              <w:rPr>
                <w:rFonts w:ascii="Times New Roman" w:eastAsia="Times New Roman" w:hAnsi="Times New Roman"/>
                <w:color w:val="000000"/>
                <w:sz w:val="24"/>
                <w:szCs w:val="24"/>
              </w:rPr>
              <w:softHyphen/>
              <w:t>ные системы организма; название ра</w:t>
            </w:r>
            <w:r w:rsidRPr="004975F4">
              <w:rPr>
                <w:rFonts w:ascii="Times New Roman" w:eastAsia="Times New Roman" w:hAnsi="Times New Roman"/>
                <w:color w:val="000000"/>
                <w:sz w:val="24"/>
                <w:szCs w:val="24"/>
              </w:rPr>
              <w:softHyphen/>
              <w:t>зучиваемых упражнений и основы правильной техники их выполнения; правила соревнований в беге, прыж</w:t>
            </w:r>
            <w:r w:rsidRPr="004975F4">
              <w:rPr>
                <w:rFonts w:ascii="Times New Roman" w:eastAsia="Times New Roman" w:hAnsi="Times New Roman"/>
                <w:color w:val="000000"/>
                <w:sz w:val="24"/>
                <w:szCs w:val="24"/>
              </w:rPr>
              <w:softHyphen/>
              <w:t>ках и метаниях; разминка для выпол</w:t>
            </w:r>
            <w:r w:rsidRPr="004975F4">
              <w:rPr>
                <w:rFonts w:ascii="Times New Roman" w:eastAsia="Times New Roman" w:hAnsi="Times New Roman"/>
                <w:color w:val="000000"/>
                <w:sz w:val="24"/>
                <w:szCs w:val="24"/>
              </w:rPr>
              <w:softHyphen/>
              <w:t>нения легкоатлетических упражнений; представления о темпе, скорости и объёме легкоатлетических упражне</w:t>
            </w:r>
            <w:r w:rsidRPr="004975F4">
              <w:rPr>
                <w:rFonts w:ascii="Times New Roman" w:eastAsia="Times New Roman" w:hAnsi="Times New Roman"/>
                <w:color w:val="000000"/>
                <w:sz w:val="24"/>
                <w:szCs w:val="24"/>
              </w:rPr>
              <w:softHyphen/>
              <w:t>ний, направленных на развитие вы</w:t>
            </w:r>
            <w:r w:rsidRPr="004975F4">
              <w:rPr>
                <w:rFonts w:ascii="Times New Roman" w:eastAsia="Times New Roman" w:hAnsi="Times New Roman"/>
                <w:color w:val="000000"/>
                <w:sz w:val="24"/>
                <w:szCs w:val="24"/>
              </w:rPr>
              <w:softHyphen/>
              <w:t>носливости, быстроты, силы, коорди</w:t>
            </w:r>
            <w:r w:rsidRPr="004975F4">
              <w:rPr>
                <w:rFonts w:ascii="Times New Roman" w:eastAsia="Times New Roman" w:hAnsi="Times New Roman"/>
                <w:color w:val="000000"/>
                <w:sz w:val="24"/>
                <w:szCs w:val="24"/>
              </w:rPr>
              <w:softHyphen/>
              <w:t>национных способностей. Правила техники безопасности при занятиях лёгкой атлетикой</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легкоатлетических упраж</w:t>
            </w:r>
            <w:r w:rsidRPr="004975F4">
              <w:rPr>
                <w:rFonts w:ascii="Times New Roman" w:eastAsia="Times New Roman" w:hAnsi="Times New Roman"/>
                <w:color w:val="000000"/>
                <w:sz w:val="24"/>
                <w:szCs w:val="24"/>
              </w:rPr>
              <w:softHyphen/>
              <w:t>нений для укрепления здоровья и основных сис</w:t>
            </w:r>
            <w:r w:rsidRPr="004975F4">
              <w:rPr>
                <w:rFonts w:ascii="Times New Roman" w:eastAsia="Times New Roman" w:hAnsi="Times New Roman"/>
                <w:color w:val="000000"/>
                <w:sz w:val="24"/>
                <w:szCs w:val="24"/>
              </w:rPr>
              <w:softHyphen/>
              <w:t>тем организма и для развития физических спо</w:t>
            </w:r>
            <w:r w:rsidRPr="004975F4">
              <w:rPr>
                <w:rFonts w:ascii="Times New Roman" w:eastAsia="Times New Roman" w:hAnsi="Times New Roman"/>
                <w:color w:val="000000"/>
                <w:sz w:val="24"/>
                <w:szCs w:val="24"/>
              </w:rPr>
              <w:softHyphen/>
              <w:t>собностей. Соблюдают технику безопасности. Осваивают упражнения для организации само</w:t>
            </w:r>
            <w:r w:rsidRPr="004975F4">
              <w:rPr>
                <w:rFonts w:ascii="Times New Roman" w:eastAsia="Times New Roman" w:hAnsi="Times New Roman"/>
                <w:color w:val="000000"/>
                <w:sz w:val="24"/>
                <w:szCs w:val="24"/>
              </w:rPr>
              <w:softHyphen/>
              <w:t>стоятельных тренировок. Раскрывают понятие техники выполнения легкоатлетических упраж</w:t>
            </w:r>
            <w:r w:rsidRPr="004975F4">
              <w:rPr>
                <w:rFonts w:ascii="Times New Roman" w:eastAsia="Times New Roman" w:hAnsi="Times New Roman"/>
                <w:color w:val="000000"/>
                <w:sz w:val="24"/>
                <w:szCs w:val="24"/>
              </w:rPr>
              <w:softHyphen/>
              <w:t>нений и правила соревнований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Самостоятельные занятия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Упражнения и простейшие программы развития выносливости, скоростно-си</w:t>
            </w:r>
            <w:r w:rsidRPr="004975F4">
              <w:rPr>
                <w:rFonts w:ascii="Times New Roman" w:eastAsia="Times New Roman" w:hAnsi="Times New Roman"/>
                <w:color w:val="000000"/>
                <w:sz w:val="24"/>
                <w:szCs w:val="24"/>
              </w:rPr>
              <w:softHyphen/>
              <w:t>ловых, скоростных и координацион</w:t>
            </w:r>
            <w:r w:rsidRPr="004975F4">
              <w:rPr>
                <w:rFonts w:ascii="Times New Roman" w:eastAsia="Times New Roman" w:hAnsi="Times New Roman"/>
                <w:color w:val="000000"/>
                <w:sz w:val="24"/>
                <w:szCs w:val="24"/>
              </w:rPr>
              <w:softHyphen/>
              <w:t>ных способностей на основе освоен</w:t>
            </w:r>
            <w:r w:rsidRPr="004975F4">
              <w:rPr>
                <w:rFonts w:ascii="Times New Roman" w:eastAsia="Times New Roman" w:hAnsi="Times New Roman"/>
                <w:color w:val="000000"/>
                <w:sz w:val="24"/>
                <w:szCs w:val="24"/>
              </w:rPr>
              <w:softHyphen/>
              <w:t>ных легкоатлетических упражнений Правила самоконтроля и гигиены</w:t>
            </w:r>
          </w:p>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названные упражнения в самостоя</w:t>
            </w:r>
            <w:r w:rsidRPr="004975F4">
              <w:rPr>
                <w:rFonts w:ascii="Times New Roman" w:eastAsia="Times New Roman" w:hAnsi="Times New Roman"/>
                <w:color w:val="000000"/>
                <w:sz w:val="24"/>
                <w:szCs w:val="24"/>
              </w:rPr>
              <w:softHyphen/>
              <w:t>тельных занятиях при решении задач физической и технической подготовки. Осуществляют само</w:t>
            </w:r>
            <w:r w:rsidRPr="004975F4">
              <w:rPr>
                <w:rFonts w:ascii="Times New Roman" w:eastAsia="Times New Roman" w:hAnsi="Times New Roman"/>
                <w:color w:val="000000"/>
                <w:sz w:val="24"/>
                <w:szCs w:val="24"/>
              </w:rPr>
              <w:softHyphen/>
              <w:t>контроль за физической нагрузкой во время этих занятий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организаторски</w:t>
            </w:r>
            <w:r w:rsidRPr="00C85F52">
              <w:rPr>
                <w:rFonts w:ascii="Times New Roman" w:eastAsia="Times New Roman" w:hAnsi="Times New Roman"/>
                <w:bCs/>
                <w:color w:val="000000"/>
                <w:sz w:val="24"/>
                <w:szCs w:val="24"/>
              </w:rPr>
              <w:softHyphen/>
              <w:t>ми умениями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Измерение результатов; подача ко</w:t>
            </w:r>
            <w:r w:rsidRPr="004975F4">
              <w:rPr>
                <w:rFonts w:ascii="Times New Roman" w:eastAsia="Times New Roman" w:hAnsi="Times New Roman"/>
                <w:color w:val="000000"/>
                <w:sz w:val="24"/>
                <w:szCs w:val="24"/>
              </w:rPr>
              <w:softHyphen/>
              <w:t>манд; демонстрация упражнений; по</w:t>
            </w:r>
            <w:r w:rsidRPr="004975F4">
              <w:rPr>
                <w:rFonts w:ascii="Times New Roman" w:eastAsia="Times New Roman" w:hAnsi="Times New Roman"/>
                <w:color w:val="000000"/>
                <w:sz w:val="24"/>
                <w:szCs w:val="24"/>
              </w:rPr>
              <w:softHyphen/>
              <w:t>мощь в оценке результатов и проведе</w:t>
            </w:r>
            <w:r w:rsidRPr="004975F4">
              <w:rPr>
                <w:rFonts w:ascii="Times New Roman" w:eastAsia="Times New Roman" w:hAnsi="Times New Roman"/>
                <w:color w:val="000000"/>
                <w:sz w:val="24"/>
                <w:szCs w:val="24"/>
              </w:rPr>
              <w:softHyphen/>
              <w:t>нии соревнований, в подготовке ме</w:t>
            </w:r>
            <w:r w:rsidRPr="004975F4">
              <w:rPr>
                <w:rFonts w:ascii="Times New Roman" w:eastAsia="Times New Roman" w:hAnsi="Times New Roman"/>
                <w:color w:val="000000"/>
                <w:sz w:val="24"/>
                <w:szCs w:val="24"/>
              </w:rPr>
              <w:softHyphen/>
              <w:t>ста проведения занятий</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Составляют совместно с учителем простейшие комбинации упражнений, направленные на раз</w:t>
            </w:r>
            <w:r w:rsidRPr="004975F4">
              <w:rPr>
                <w:rFonts w:ascii="Times New Roman" w:eastAsia="Times New Roman" w:hAnsi="Times New Roman"/>
                <w:color w:val="000000"/>
                <w:sz w:val="24"/>
                <w:szCs w:val="24"/>
              </w:rPr>
              <w:softHyphen/>
              <w:t>витие соответствующих физических способно</w:t>
            </w:r>
            <w:r w:rsidRPr="004975F4">
              <w:rPr>
                <w:rFonts w:ascii="Times New Roman" w:eastAsia="Times New Roman" w:hAnsi="Times New Roman"/>
                <w:color w:val="000000"/>
                <w:sz w:val="24"/>
                <w:szCs w:val="24"/>
              </w:rPr>
              <w:softHyphen/>
              <w:t>стей. Измеряют результаты, помогают их оцени</w:t>
            </w:r>
            <w:r w:rsidRPr="004975F4">
              <w:rPr>
                <w:rFonts w:ascii="Times New Roman" w:eastAsia="Times New Roman" w:hAnsi="Times New Roman"/>
                <w:color w:val="000000"/>
                <w:sz w:val="24"/>
                <w:szCs w:val="24"/>
              </w:rPr>
              <w:softHyphen/>
              <w:t>вать и проводить соревнования. Оказывают по</w:t>
            </w:r>
            <w:r w:rsidRPr="004975F4">
              <w:rPr>
                <w:rFonts w:ascii="Times New Roman" w:eastAsia="Times New Roman" w:hAnsi="Times New Roman"/>
                <w:color w:val="000000"/>
                <w:sz w:val="24"/>
                <w:szCs w:val="24"/>
              </w:rPr>
              <w:softHyphen/>
              <w:t>мощь в подготовке мест проведения занятий. Соблюдают правила соревнований</w:t>
            </w:r>
          </w:p>
          <w:p w:rsidR="00E67D02" w:rsidRPr="004975F4" w:rsidRDefault="00E67D02" w:rsidP="00881E69">
            <w:pPr>
              <w:tabs>
                <w:tab w:val="left" w:pos="142"/>
              </w:tabs>
              <w:rPr>
                <w:rFonts w:ascii="Times New Roman" w:eastAsia="Times New Roman" w:hAnsi="Times New Roman"/>
                <w:color w:val="000000"/>
                <w:sz w:val="24"/>
                <w:szCs w:val="24"/>
              </w:rPr>
            </w:pP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b/>
                <w:bCs/>
                <w:color w:val="000000"/>
                <w:sz w:val="24"/>
                <w:szCs w:val="24"/>
              </w:rPr>
            </w:pPr>
          </w:p>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Лыжная подготовка (лыжные гонки)</w:t>
            </w:r>
          </w:p>
          <w:p w:rsidR="00E67D02" w:rsidRPr="004975F4" w:rsidRDefault="00E67D02" w:rsidP="00881E69">
            <w:pPr>
              <w:tabs>
                <w:tab w:val="left" w:pos="142"/>
              </w:tabs>
              <w:rPr>
                <w:rFonts w:ascii="Times New Roman" w:eastAsia="Times New Roman" w:hAnsi="Times New Roman"/>
                <w:b/>
                <w:bCs/>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Освоение техники лыжных ходов</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 xml:space="preserve">Одновременный </w:t>
            </w:r>
            <w:proofErr w:type="spellStart"/>
            <w:r w:rsidRPr="004975F4">
              <w:rPr>
                <w:rFonts w:ascii="Times New Roman" w:eastAsia="Times New Roman" w:hAnsi="Times New Roman"/>
                <w:color w:val="000000"/>
                <w:sz w:val="24"/>
                <w:szCs w:val="24"/>
              </w:rPr>
              <w:t>одношажный</w:t>
            </w:r>
            <w:proofErr w:type="spellEnd"/>
            <w:r w:rsidRPr="004975F4">
              <w:rPr>
                <w:rFonts w:ascii="Times New Roman" w:eastAsia="Times New Roman" w:hAnsi="Times New Roman"/>
                <w:color w:val="000000"/>
                <w:sz w:val="24"/>
                <w:szCs w:val="24"/>
              </w:rPr>
              <w:t xml:space="preserve"> ход (стартовый вариант). Коньковый ход. Торможение и поворот «плугом». Прохождение </w:t>
            </w:r>
            <w:r w:rsidRPr="004975F4">
              <w:rPr>
                <w:rFonts w:ascii="Times New Roman" w:eastAsia="Times New Roman" w:hAnsi="Times New Roman"/>
                <w:color w:val="000000"/>
                <w:sz w:val="24"/>
                <w:szCs w:val="24"/>
              </w:rPr>
              <w:lastRenderedPageBreak/>
              <w:t>дистанции 4,5 км. Игры «Гонки с выбыванием», «Как по ча</w:t>
            </w:r>
            <w:r w:rsidRPr="004975F4">
              <w:rPr>
                <w:rFonts w:ascii="Times New Roman" w:eastAsia="Times New Roman" w:hAnsi="Times New Roman"/>
                <w:color w:val="000000"/>
                <w:sz w:val="24"/>
                <w:szCs w:val="24"/>
              </w:rPr>
              <w:softHyphen/>
              <w:t>сам», «Биатлон».</w:t>
            </w: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9</w:t>
            </w:r>
            <w:r w:rsidRPr="004975F4">
              <w:rPr>
                <w:rFonts w:ascii="Times New Roman" w:hAnsi="Times New Roman"/>
                <w:color w:val="000000"/>
                <w:sz w:val="24"/>
                <w:szCs w:val="24"/>
              </w:rPr>
              <w:t xml:space="preserve">   </w:t>
            </w:r>
            <w:r w:rsidRPr="004975F4">
              <w:rPr>
                <w:rFonts w:ascii="Times New Roman" w:eastAsia="Times New Roman" w:hAnsi="Times New Roman"/>
                <w:b/>
                <w:bCs/>
                <w:color w:val="000000"/>
                <w:sz w:val="24"/>
                <w:szCs w:val="24"/>
              </w:rPr>
              <w:t>класс</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Попеременный </w:t>
            </w:r>
            <w:proofErr w:type="spellStart"/>
            <w:r w:rsidRPr="004975F4">
              <w:rPr>
                <w:rFonts w:ascii="Times New Roman" w:eastAsia="Times New Roman" w:hAnsi="Times New Roman"/>
                <w:color w:val="000000"/>
                <w:sz w:val="24"/>
                <w:szCs w:val="24"/>
              </w:rPr>
              <w:t>четырёхшажный</w:t>
            </w:r>
            <w:proofErr w:type="spellEnd"/>
            <w:r w:rsidRPr="004975F4">
              <w:rPr>
                <w:rFonts w:ascii="Times New Roman" w:eastAsia="Times New Roman" w:hAnsi="Times New Roman"/>
                <w:color w:val="000000"/>
                <w:sz w:val="24"/>
                <w:szCs w:val="24"/>
              </w:rPr>
              <w:t xml:space="preserve"> ход. Переход с попеременных ходов на </w:t>
            </w:r>
            <w:proofErr w:type="gramStart"/>
            <w:r w:rsidRPr="004975F4">
              <w:rPr>
                <w:rFonts w:ascii="Times New Roman" w:eastAsia="Times New Roman" w:hAnsi="Times New Roman"/>
                <w:color w:val="000000"/>
                <w:sz w:val="24"/>
                <w:szCs w:val="24"/>
              </w:rPr>
              <w:t>од</w:t>
            </w:r>
            <w:r w:rsidRPr="004975F4">
              <w:rPr>
                <w:rFonts w:ascii="Times New Roman" w:eastAsia="Times New Roman" w:hAnsi="Times New Roman"/>
                <w:color w:val="000000"/>
                <w:sz w:val="24"/>
                <w:szCs w:val="24"/>
              </w:rPr>
              <w:softHyphen/>
              <w:t>новременные</w:t>
            </w:r>
            <w:proofErr w:type="gramEnd"/>
            <w:r w:rsidRPr="004975F4">
              <w:rPr>
                <w:rFonts w:ascii="Times New Roman" w:eastAsia="Times New Roman" w:hAnsi="Times New Roman"/>
                <w:color w:val="000000"/>
                <w:sz w:val="24"/>
                <w:szCs w:val="24"/>
              </w:rPr>
              <w:t xml:space="preserve">. Преодоление </w:t>
            </w:r>
            <w:proofErr w:type="spellStart"/>
            <w:r w:rsidRPr="004975F4">
              <w:rPr>
                <w:rFonts w:ascii="Times New Roman" w:eastAsia="Times New Roman" w:hAnsi="Times New Roman"/>
                <w:color w:val="000000"/>
                <w:sz w:val="24"/>
                <w:szCs w:val="24"/>
              </w:rPr>
              <w:t>контрук</w:t>
            </w:r>
            <w:r w:rsidRPr="004975F4">
              <w:rPr>
                <w:rFonts w:ascii="Times New Roman" w:eastAsia="Times New Roman" w:hAnsi="Times New Roman"/>
                <w:color w:val="000000"/>
                <w:sz w:val="24"/>
                <w:szCs w:val="24"/>
              </w:rPr>
              <w:softHyphen/>
              <w:t>лона</w:t>
            </w:r>
            <w:proofErr w:type="spellEnd"/>
            <w:r w:rsidRPr="004975F4">
              <w:rPr>
                <w:rFonts w:ascii="Times New Roman" w:eastAsia="Times New Roman" w:hAnsi="Times New Roman"/>
                <w:color w:val="000000"/>
                <w:sz w:val="24"/>
                <w:szCs w:val="24"/>
              </w:rPr>
              <w:t>. Прохождение дистанции до 5 км. Горнолыжная эстафета с пре</w:t>
            </w:r>
            <w:r w:rsidRPr="004975F4">
              <w:rPr>
                <w:rFonts w:ascii="Times New Roman" w:eastAsia="Times New Roman" w:hAnsi="Times New Roman"/>
                <w:color w:val="000000"/>
                <w:sz w:val="24"/>
                <w:szCs w:val="24"/>
              </w:rPr>
              <w:softHyphen/>
              <w:t>одолением препятствий и др.</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lastRenderedPageBreak/>
              <w:t>Описывают технику изучаемых лыжных ходов, осваивают их самостоятельно, выявляя и устра</w:t>
            </w:r>
            <w:r w:rsidRPr="004975F4">
              <w:rPr>
                <w:rFonts w:ascii="Times New Roman" w:eastAsia="Times New Roman" w:hAnsi="Times New Roman"/>
                <w:color w:val="000000"/>
                <w:sz w:val="24"/>
                <w:szCs w:val="24"/>
              </w:rPr>
              <w:softHyphen/>
              <w:t>няя типичные ошибки.</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Взаимодействуют со сверстниками в </w:t>
            </w:r>
            <w:r w:rsidRPr="004975F4">
              <w:rPr>
                <w:rFonts w:ascii="Times New Roman" w:eastAsia="Times New Roman" w:hAnsi="Times New Roman"/>
                <w:color w:val="000000"/>
                <w:sz w:val="24"/>
                <w:szCs w:val="24"/>
              </w:rPr>
              <w:lastRenderedPageBreak/>
              <w:t>процессе совместного освоения техники лыжных ходов, соблюдают правила безопасности. Моделируют технику освоенных лыжных ходов, варьируют её в зависимости от ситуаций и усло</w:t>
            </w:r>
            <w:r w:rsidRPr="004975F4">
              <w:rPr>
                <w:rFonts w:ascii="Times New Roman" w:eastAsia="Times New Roman" w:hAnsi="Times New Roman"/>
                <w:color w:val="000000"/>
                <w:sz w:val="24"/>
                <w:szCs w:val="24"/>
              </w:rPr>
              <w:softHyphen/>
              <w:t>вий, возникающих в процессе прохождения дис</w:t>
            </w:r>
            <w:r w:rsidRPr="004975F4">
              <w:rPr>
                <w:rFonts w:ascii="Times New Roman" w:eastAsia="Times New Roman" w:hAnsi="Times New Roman"/>
                <w:color w:val="000000"/>
                <w:sz w:val="24"/>
                <w:szCs w:val="24"/>
              </w:rPr>
              <w:softHyphen/>
              <w:t>танций</w:t>
            </w:r>
          </w:p>
        </w:tc>
      </w:tr>
      <w:tr w:rsidR="00E67D02" w:rsidRPr="004975F4" w:rsidTr="00C85F52">
        <w:trPr>
          <w:trHeight w:val="1343"/>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lastRenderedPageBreak/>
              <w:t>Знания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Правила самостоятельного выполне</w:t>
            </w:r>
            <w:r w:rsidRPr="004975F4">
              <w:rPr>
                <w:rFonts w:ascii="Times New Roman" w:eastAsia="Times New Roman" w:hAnsi="Times New Roman"/>
                <w:color w:val="000000"/>
                <w:sz w:val="24"/>
                <w:szCs w:val="24"/>
              </w:rPr>
              <w:softHyphen/>
              <w:t>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занимающегося лыжами. Тех</w:t>
            </w:r>
            <w:r w:rsidRPr="004975F4">
              <w:rPr>
                <w:rFonts w:ascii="Times New Roman" w:eastAsia="Times New Roman" w:hAnsi="Times New Roman"/>
                <w:color w:val="000000"/>
                <w:sz w:val="24"/>
                <w:szCs w:val="24"/>
              </w:rPr>
              <w:softHyphen/>
              <w:t>ника безопасности при занятиях лыж</w:t>
            </w:r>
            <w:r w:rsidRPr="004975F4">
              <w:rPr>
                <w:rFonts w:ascii="Times New Roman" w:eastAsia="Times New Roman" w:hAnsi="Times New Roman"/>
                <w:color w:val="000000"/>
                <w:sz w:val="24"/>
                <w:szCs w:val="24"/>
              </w:rPr>
              <w:softHyphen/>
              <w:t>ным спортом. Оказание помощи при обморожениях и травмах</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Раскрывают значение зимних видов спорта для укрепления здоровья, основных систем организ</w:t>
            </w:r>
            <w:r w:rsidRPr="004975F4">
              <w:rPr>
                <w:rFonts w:ascii="Times New Roman" w:eastAsia="Times New Roman" w:hAnsi="Times New Roman"/>
                <w:color w:val="000000"/>
                <w:sz w:val="24"/>
                <w:szCs w:val="24"/>
              </w:rPr>
              <w:softHyphen/>
              <w:t>ма и для развития физических способностей. Соблюдают технику безопасности. Применяют изученные упражнения при организации само</w:t>
            </w:r>
            <w:r w:rsidRPr="004975F4">
              <w:rPr>
                <w:rFonts w:ascii="Times New Roman" w:eastAsia="Times New Roman" w:hAnsi="Times New Roman"/>
                <w:color w:val="000000"/>
                <w:sz w:val="24"/>
                <w:szCs w:val="24"/>
              </w:rPr>
              <w:softHyphen/>
              <w:t>стоятельных тренировок. Раскрывают понятие техники выполнения лыжных ходов и правила соревнований.</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названные упражнения в самостоя</w:t>
            </w:r>
            <w:r w:rsidRPr="004975F4">
              <w:rPr>
                <w:rFonts w:ascii="Times New Roman" w:eastAsia="Times New Roman" w:hAnsi="Times New Roman"/>
                <w:color w:val="000000"/>
                <w:sz w:val="24"/>
                <w:szCs w:val="24"/>
              </w:rPr>
              <w:softHyphen/>
              <w:t>тельных занятиях при решении задач физической и технической подготовки. Осуществляют само</w:t>
            </w:r>
            <w:r w:rsidRPr="004975F4">
              <w:rPr>
                <w:rFonts w:ascii="Times New Roman" w:eastAsia="Times New Roman" w:hAnsi="Times New Roman"/>
                <w:color w:val="000000"/>
                <w:sz w:val="24"/>
                <w:szCs w:val="24"/>
              </w:rPr>
              <w:softHyphen/>
              <w:t>контроль за физической нагрузкой во время этих занятий. Применяют правила оказания помощи при обморожениях и травмах</w:t>
            </w:r>
          </w:p>
        </w:tc>
      </w:tr>
      <w:tr w:rsidR="00E67D02" w:rsidRPr="004975F4" w:rsidTr="00907ED3">
        <w:trPr>
          <w:trHeight w:val="62"/>
        </w:trPr>
        <w:tc>
          <w:tcPr>
            <w:tcW w:w="9996" w:type="dxa"/>
            <w:gridSpan w:val="3"/>
          </w:tcPr>
          <w:p w:rsidR="00E67D02" w:rsidRPr="004975F4" w:rsidRDefault="00E67D02" w:rsidP="00881E69">
            <w:pPr>
              <w:tabs>
                <w:tab w:val="left" w:pos="142"/>
              </w:tabs>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Элементы единоборств</w:t>
            </w:r>
          </w:p>
          <w:p w:rsidR="00E67D02" w:rsidRPr="004975F4" w:rsidRDefault="00E67D02" w:rsidP="00881E69">
            <w:pPr>
              <w:tabs>
                <w:tab w:val="left" w:pos="142"/>
              </w:tabs>
              <w:rPr>
                <w:rFonts w:ascii="Times New Roman" w:eastAsia="Times New Roman" w:hAnsi="Times New Roman"/>
                <w:b/>
                <w:bCs/>
                <w:color w:val="000000"/>
                <w:sz w:val="24"/>
                <w:szCs w:val="24"/>
              </w:rPr>
            </w:pP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Овладение техникой при</w:t>
            </w:r>
            <w:r w:rsidRPr="00C85F52">
              <w:rPr>
                <w:rFonts w:ascii="Times New Roman" w:eastAsia="Times New Roman" w:hAnsi="Times New Roman"/>
                <w:bCs/>
                <w:color w:val="000000"/>
                <w:sz w:val="24"/>
                <w:szCs w:val="24"/>
              </w:rPr>
              <w:softHyphen/>
              <w:t>ёмов</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Стойки и передвижения в стойке. Захваты рук и туловища. Освобожде</w:t>
            </w:r>
            <w:r w:rsidRPr="004975F4">
              <w:rPr>
                <w:rFonts w:ascii="Times New Roman" w:eastAsia="Times New Roman" w:hAnsi="Times New Roman"/>
                <w:color w:val="000000"/>
                <w:sz w:val="24"/>
                <w:szCs w:val="24"/>
              </w:rPr>
              <w:softHyphen/>
              <w:t>ние от захватов. Приёмы борьбы за выгодное положение. Борьба за пред</w:t>
            </w:r>
            <w:r w:rsidRPr="004975F4">
              <w:rPr>
                <w:rFonts w:ascii="Times New Roman" w:eastAsia="Times New Roman" w:hAnsi="Times New Roman"/>
                <w:color w:val="000000"/>
                <w:sz w:val="24"/>
                <w:szCs w:val="24"/>
              </w:rPr>
              <w:softHyphen/>
              <w:t>мет. Упражнения по овладению при</w:t>
            </w:r>
            <w:r w:rsidRPr="004975F4">
              <w:rPr>
                <w:rFonts w:ascii="Times New Roman" w:eastAsia="Times New Roman" w:hAnsi="Times New Roman"/>
                <w:color w:val="000000"/>
                <w:sz w:val="24"/>
                <w:szCs w:val="24"/>
              </w:rPr>
              <w:softHyphen/>
              <w:t>ёмами страховки</w:t>
            </w:r>
          </w:p>
        </w:tc>
        <w:tc>
          <w:tcPr>
            <w:tcW w:w="4359"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eastAsia="Times New Roman" w:hAnsi="Times New Roman"/>
                <w:color w:val="000000"/>
                <w:sz w:val="24"/>
                <w:szCs w:val="24"/>
              </w:rPr>
              <w:t>Описывают технику выполнения приёмов в еди</w:t>
            </w:r>
            <w:r w:rsidRPr="004975F4">
              <w:rPr>
                <w:rFonts w:ascii="Times New Roman" w:eastAsia="Times New Roman" w:hAnsi="Times New Roman"/>
                <w:color w:val="000000"/>
                <w:sz w:val="24"/>
                <w:szCs w:val="24"/>
              </w:rPr>
              <w:softHyphen/>
              <w:t>ноборствах, осваивают её самостоятельно, выяв</w:t>
            </w:r>
            <w:r w:rsidRPr="004975F4">
              <w:rPr>
                <w:rFonts w:ascii="Times New Roman" w:eastAsia="Times New Roman" w:hAnsi="Times New Roman"/>
                <w:color w:val="000000"/>
                <w:sz w:val="24"/>
                <w:szCs w:val="24"/>
              </w:rPr>
              <w:softHyphen/>
              <w:t>ляют и устраняют характерные ошибки в процес</w:t>
            </w:r>
            <w:r w:rsidRPr="004975F4">
              <w:rPr>
                <w:rFonts w:ascii="Times New Roman" w:eastAsia="Times New Roman" w:hAnsi="Times New Roman"/>
                <w:color w:val="000000"/>
                <w:sz w:val="24"/>
                <w:szCs w:val="24"/>
              </w:rPr>
              <w:softHyphen/>
              <w:t>се освоения.</w:t>
            </w: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упражнения в единоборствах для раз</w:t>
            </w:r>
            <w:r w:rsidRPr="004975F4">
              <w:rPr>
                <w:rFonts w:ascii="Times New Roman" w:eastAsia="Times New Roman" w:hAnsi="Times New Roman"/>
                <w:color w:val="000000"/>
                <w:sz w:val="24"/>
                <w:szCs w:val="24"/>
              </w:rPr>
              <w:softHyphen/>
              <w:t>вития соответствующих физических способностей. Взаимодействуют со сверстниками в процессе совместного освоения упражнений в единобор</w:t>
            </w:r>
            <w:r w:rsidRPr="004975F4">
              <w:rPr>
                <w:rFonts w:ascii="Times New Roman" w:eastAsia="Times New Roman" w:hAnsi="Times New Roman"/>
                <w:color w:val="000000"/>
                <w:sz w:val="24"/>
                <w:szCs w:val="24"/>
              </w:rPr>
              <w:softHyphen/>
              <w:t>ствах, соблюдают правила техники безопасности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координационных способностей</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Повторение пройденного материала по приёмам единоборств. Подвижные игры типа «Выталкивание из круга», «Бой петухов», «Часовые и разведчи</w:t>
            </w:r>
            <w:r w:rsidRPr="004975F4">
              <w:rPr>
                <w:rFonts w:ascii="Times New Roman" w:eastAsia="Times New Roman" w:hAnsi="Times New Roman"/>
                <w:color w:val="000000"/>
                <w:sz w:val="24"/>
                <w:szCs w:val="24"/>
              </w:rPr>
              <w:softHyphen/>
              <w:t>ки», «</w:t>
            </w:r>
            <w:proofErr w:type="spellStart"/>
            <w:r w:rsidRPr="004975F4">
              <w:rPr>
                <w:rFonts w:ascii="Times New Roman" w:eastAsia="Times New Roman" w:hAnsi="Times New Roman"/>
                <w:color w:val="000000"/>
                <w:sz w:val="24"/>
                <w:szCs w:val="24"/>
              </w:rPr>
              <w:t>Перетягивание</w:t>
            </w:r>
            <w:proofErr w:type="spellEnd"/>
            <w:r w:rsidRPr="004975F4">
              <w:rPr>
                <w:rFonts w:ascii="Times New Roman" w:eastAsia="Times New Roman" w:hAnsi="Times New Roman"/>
                <w:color w:val="000000"/>
                <w:sz w:val="24"/>
                <w:szCs w:val="24"/>
              </w:rPr>
              <w:t xml:space="preserve"> в </w:t>
            </w:r>
            <w:r w:rsidRPr="004975F4">
              <w:rPr>
                <w:rFonts w:ascii="Times New Roman" w:eastAsia="Times New Roman" w:hAnsi="Times New Roman"/>
                <w:color w:val="000000"/>
                <w:sz w:val="24"/>
                <w:szCs w:val="24"/>
              </w:rPr>
              <w:lastRenderedPageBreak/>
              <w:t>парах» и т. п.</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Применяют освоенные упражнения и подвижные игры для развития координационных способно</w:t>
            </w:r>
            <w:r w:rsidRPr="004975F4">
              <w:rPr>
                <w:rFonts w:ascii="Times New Roman" w:eastAsia="Times New Roman" w:hAnsi="Times New Roman"/>
                <w:color w:val="000000"/>
                <w:sz w:val="24"/>
                <w:szCs w:val="24"/>
              </w:rPr>
              <w:softHyphen/>
              <w:t>стей</w:t>
            </w:r>
          </w:p>
        </w:tc>
      </w:tr>
      <w:tr w:rsidR="00E67D02" w:rsidRPr="004975F4" w:rsidTr="00C85F52">
        <w:trPr>
          <w:trHeight w:val="62"/>
        </w:trPr>
        <w:tc>
          <w:tcPr>
            <w:tcW w:w="1951" w:type="dxa"/>
          </w:tcPr>
          <w:p w:rsidR="00E67D02" w:rsidRPr="004975F4" w:rsidRDefault="00E67D02" w:rsidP="00881E69">
            <w:pPr>
              <w:tabs>
                <w:tab w:val="left" w:pos="142"/>
              </w:tabs>
              <w:rPr>
                <w:rFonts w:ascii="Times New Roman" w:eastAsia="Times New Roman" w:hAnsi="Times New Roman"/>
                <w:b/>
                <w:bCs/>
                <w:color w:val="000000"/>
                <w:sz w:val="24"/>
                <w:szCs w:val="24"/>
              </w:rPr>
            </w:pPr>
          </w:p>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Развитие силовых способ</w:t>
            </w:r>
            <w:r w:rsidRPr="00C85F52">
              <w:rPr>
                <w:rFonts w:ascii="Times New Roman" w:eastAsia="Times New Roman" w:hAnsi="Times New Roman"/>
                <w:bCs/>
                <w:color w:val="000000"/>
                <w:sz w:val="24"/>
                <w:szCs w:val="24"/>
              </w:rPr>
              <w:softHyphen/>
              <w:t>ностей и силовой выносли</w:t>
            </w:r>
            <w:r w:rsidRPr="00C85F52">
              <w:rPr>
                <w:rFonts w:ascii="Times New Roman" w:eastAsia="Times New Roman" w:hAnsi="Times New Roman"/>
                <w:bCs/>
                <w:color w:val="000000"/>
                <w:sz w:val="24"/>
                <w:szCs w:val="24"/>
              </w:rPr>
              <w:softHyphen/>
              <w:t>вости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b/>
                <w:bCs/>
                <w:color w:val="000000"/>
                <w:sz w:val="24"/>
                <w:szCs w:val="24"/>
              </w:rPr>
            </w:pPr>
          </w:p>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Силовые упражнения и единоборства в парах</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p>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Применяют освоенные упражнения и подвижные игры для развития силовых способностей и си</w:t>
            </w:r>
            <w:r w:rsidRPr="004975F4">
              <w:rPr>
                <w:rFonts w:ascii="Times New Roman" w:eastAsia="Times New Roman" w:hAnsi="Times New Roman"/>
                <w:color w:val="000000"/>
                <w:sz w:val="24"/>
                <w:szCs w:val="24"/>
              </w:rPr>
              <w:softHyphen/>
              <w:t>ловой выносливости</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bCs/>
                <w:color w:val="000000"/>
                <w:sz w:val="24"/>
                <w:szCs w:val="24"/>
              </w:rPr>
              <w:t>Знания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Виды единоборств. Правила поведения учащихся во время занятий. Гигиена борца. Влияние занятий единоборства</w:t>
            </w:r>
            <w:r w:rsidRPr="004975F4">
              <w:rPr>
                <w:rFonts w:ascii="Times New Roman" w:eastAsia="Times New Roman" w:hAnsi="Times New Roman"/>
                <w:color w:val="000000"/>
                <w:sz w:val="24"/>
                <w:szCs w:val="24"/>
              </w:rPr>
              <w:softHyphen/>
              <w:t>ми на организм человека и развитие его координационных и кондиционных способностей. Оказание первой помощи при травмах -</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Раскрывают значение упражнений в единоборствах для укрепления здоровья, основных систем орга</w:t>
            </w:r>
            <w:r w:rsidRPr="004975F4">
              <w:rPr>
                <w:rFonts w:ascii="Times New Roman" w:eastAsia="Times New Roman" w:hAnsi="Times New Roman"/>
                <w:color w:val="000000"/>
                <w:sz w:val="24"/>
                <w:szCs w:val="24"/>
              </w:rPr>
              <w:softHyphen/>
              <w:t>низма и для развития физических способностей. Соблюдают технику безопасности. Применяют ра</w:t>
            </w:r>
            <w:r w:rsidRPr="004975F4">
              <w:rPr>
                <w:rFonts w:ascii="Times New Roman" w:eastAsia="Times New Roman" w:hAnsi="Times New Roman"/>
                <w:color w:val="000000"/>
                <w:sz w:val="24"/>
                <w:szCs w:val="24"/>
              </w:rPr>
              <w:softHyphen/>
              <w:t>зученные упражнения для организации самостоя</w:t>
            </w:r>
            <w:r w:rsidRPr="004975F4">
              <w:rPr>
                <w:rFonts w:ascii="Times New Roman" w:eastAsia="Times New Roman" w:hAnsi="Times New Roman"/>
                <w:color w:val="000000"/>
                <w:sz w:val="24"/>
                <w:szCs w:val="24"/>
              </w:rPr>
              <w:softHyphen/>
              <w:t>тельных тренировок. Раскрывают понятие техники выполнения упражнений в единоборствах. Овладе</w:t>
            </w:r>
            <w:r w:rsidRPr="004975F4">
              <w:rPr>
                <w:rFonts w:ascii="Times New Roman" w:eastAsia="Times New Roman" w:hAnsi="Times New Roman"/>
                <w:color w:val="000000"/>
                <w:sz w:val="24"/>
                <w:szCs w:val="24"/>
              </w:rPr>
              <w:softHyphen/>
              <w:t xml:space="preserve">вают правилами первой помощи при травмах </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4975F4">
              <w:rPr>
                <w:rFonts w:ascii="Times New Roman" w:eastAsia="Times New Roman" w:hAnsi="Times New Roman"/>
                <w:b/>
                <w:bCs/>
                <w:color w:val="000000"/>
                <w:sz w:val="24"/>
                <w:szCs w:val="24"/>
              </w:rPr>
              <w:t xml:space="preserve"> </w:t>
            </w:r>
            <w:r w:rsidRPr="00C85F52">
              <w:rPr>
                <w:rFonts w:ascii="Times New Roman" w:eastAsia="Times New Roman" w:hAnsi="Times New Roman"/>
                <w:bCs/>
                <w:color w:val="000000"/>
                <w:sz w:val="24"/>
                <w:szCs w:val="24"/>
              </w:rPr>
              <w:t>Самостоятельные занятия</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8</w:t>
            </w:r>
            <w:r w:rsidRPr="004975F4">
              <w:rPr>
                <w:rFonts w:ascii="Times New Roman" w:eastAsia="Times New Roman" w:hAnsi="Times New Roman"/>
                <w:b/>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Упражнения в парах, овладение приё</w:t>
            </w:r>
            <w:r w:rsidRPr="004975F4">
              <w:rPr>
                <w:rFonts w:ascii="Times New Roman" w:eastAsia="Times New Roman" w:hAnsi="Times New Roman"/>
                <w:color w:val="000000"/>
                <w:sz w:val="24"/>
                <w:szCs w:val="24"/>
              </w:rPr>
              <w:softHyphen/>
              <w:t>мами страховки, подвижные игры</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Используют названные упражнения в самостоя</w:t>
            </w:r>
            <w:r w:rsidRPr="004975F4">
              <w:rPr>
                <w:rFonts w:ascii="Times New Roman" w:eastAsia="Times New Roman" w:hAnsi="Times New Roman"/>
                <w:color w:val="000000"/>
                <w:sz w:val="24"/>
                <w:szCs w:val="24"/>
              </w:rPr>
              <w:softHyphen/>
              <w:t>тельных занятиях при решении задач физической и технической подготовки. Осуществляют само</w:t>
            </w:r>
            <w:r w:rsidRPr="004975F4">
              <w:rPr>
                <w:rFonts w:ascii="Times New Roman" w:eastAsia="Times New Roman" w:hAnsi="Times New Roman"/>
                <w:color w:val="000000"/>
                <w:sz w:val="24"/>
                <w:szCs w:val="24"/>
              </w:rPr>
              <w:softHyphen/>
              <w:t>контроль за физической нагрузкой во время этих занятий</w:t>
            </w:r>
          </w:p>
        </w:tc>
      </w:tr>
      <w:tr w:rsidR="00E67D02" w:rsidRPr="004975F4" w:rsidTr="00C85F52">
        <w:trPr>
          <w:trHeight w:val="62"/>
        </w:trPr>
        <w:tc>
          <w:tcPr>
            <w:tcW w:w="1951" w:type="dxa"/>
          </w:tcPr>
          <w:p w:rsidR="00E67D02" w:rsidRPr="00C85F52" w:rsidRDefault="00E67D02" w:rsidP="00881E69">
            <w:pPr>
              <w:tabs>
                <w:tab w:val="left" w:pos="142"/>
              </w:tabs>
              <w:rPr>
                <w:rFonts w:ascii="Times New Roman" w:eastAsia="Times New Roman" w:hAnsi="Times New Roman"/>
                <w:bCs/>
                <w:color w:val="000000"/>
                <w:sz w:val="24"/>
                <w:szCs w:val="24"/>
              </w:rPr>
            </w:pPr>
            <w:r w:rsidRPr="00C85F52">
              <w:rPr>
                <w:rFonts w:ascii="Times New Roman" w:eastAsia="Times New Roman" w:hAnsi="Times New Roman"/>
                <w:color w:val="000000"/>
                <w:sz w:val="24"/>
                <w:szCs w:val="24"/>
              </w:rPr>
              <w:t>Овладение организаторски</w:t>
            </w:r>
            <w:r w:rsidRPr="00C85F52">
              <w:rPr>
                <w:rFonts w:ascii="Times New Roman" w:eastAsia="Times New Roman" w:hAnsi="Times New Roman"/>
                <w:color w:val="000000"/>
                <w:sz w:val="24"/>
                <w:szCs w:val="24"/>
              </w:rPr>
              <w:softHyphen/>
              <w:t>ми способностями</w:t>
            </w:r>
          </w:p>
        </w:tc>
        <w:tc>
          <w:tcPr>
            <w:tcW w:w="3686" w:type="dxa"/>
          </w:tcPr>
          <w:p w:rsidR="00E67D02" w:rsidRPr="004975F4" w:rsidRDefault="00E67D02" w:rsidP="00881E69">
            <w:pPr>
              <w:shd w:val="clear" w:color="auto" w:fill="FFFFFF"/>
              <w:tabs>
                <w:tab w:val="left" w:pos="142"/>
              </w:tabs>
              <w:autoSpaceDE w:val="0"/>
              <w:autoSpaceDN w:val="0"/>
              <w:adjustRightInd w:val="0"/>
              <w:rPr>
                <w:rFonts w:ascii="Times New Roman" w:hAnsi="Times New Roman"/>
                <w:b/>
                <w:sz w:val="24"/>
                <w:szCs w:val="24"/>
              </w:rPr>
            </w:pPr>
            <w:r w:rsidRPr="004975F4">
              <w:rPr>
                <w:rFonts w:ascii="Times New Roman" w:hAnsi="Times New Roman"/>
                <w:b/>
                <w:color w:val="000000"/>
                <w:sz w:val="24"/>
                <w:szCs w:val="24"/>
              </w:rPr>
              <w:t>8</w:t>
            </w:r>
            <w:r w:rsidRPr="004975F4">
              <w:rPr>
                <w:rFonts w:ascii="Times New Roman" w:eastAsia="Times New Roman" w:hAnsi="Times New Roman"/>
                <w:b/>
                <w:color w:val="000000"/>
                <w:sz w:val="24"/>
                <w:szCs w:val="24"/>
              </w:rPr>
              <w:t>—9 классы</w:t>
            </w:r>
          </w:p>
          <w:p w:rsidR="00E67D02" w:rsidRPr="004975F4" w:rsidRDefault="00E67D02" w:rsidP="00881E69">
            <w:pPr>
              <w:shd w:val="clear" w:color="auto" w:fill="FFFFFF"/>
              <w:tabs>
                <w:tab w:val="left" w:pos="142"/>
              </w:tabs>
              <w:autoSpaceDE w:val="0"/>
              <w:autoSpaceDN w:val="0"/>
              <w:adjustRightInd w:val="0"/>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Подготовка мест занятий. Выполнение обязанностей командира отделения, помощника судьи. Оказание помощи слабоуспевающим товарищам в овла</w:t>
            </w:r>
            <w:r w:rsidRPr="004975F4">
              <w:rPr>
                <w:rFonts w:ascii="Times New Roman" w:eastAsia="Times New Roman" w:hAnsi="Times New Roman"/>
                <w:color w:val="000000"/>
                <w:sz w:val="24"/>
                <w:szCs w:val="24"/>
              </w:rPr>
              <w:softHyphen/>
              <w:t>дении программным материалом</w:t>
            </w:r>
          </w:p>
        </w:tc>
        <w:tc>
          <w:tcPr>
            <w:tcW w:w="4359" w:type="dxa"/>
          </w:tcPr>
          <w:p w:rsidR="00E67D02" w:rsidRPr="004975F4" w:rsidRDefault="00E67D02" w:rsidP="00881E69">
            <w:pPr>
              <w:tabs>
                <w:tab w:val="left" w:pos="142"/>
              </w:tabs>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Составляют совместно с учителем простейшие комбинации упражнений, направленные на разви</w:t>
            </w:r>
            <w:r w:rsidRPr="004975F4">
              <w:rPr>
                <w:rFonts w:ascii="Times New Roman" w:eastAsia="Times New Roman" w:hAnsi="Times New Roman"/>
                <w:color w:val="000000"/>
                <w:sz w:val="24"/>
                <w:szCs w:val="24"/>
              </w:rPr>
              <w:softHyphen/>
              <w:t>тие соответствующих физических способностей. Оказывают помощь в подготовке мест занятий, а также слабоуспевающим товарищам в овладении программным материалом. Выполняют обязанно</w:t>
            </w:r>
            <w:r w:rsidRPr="004975F4">
              <w:rPr>
                <w:rFonts w:ascii="Times New Roman" w:eastAsia="Times New Roman" w:hAnsi="Times New Roman"/>
                <w:color w:val="000000"/>
                <w:sz w:val="24"/>
                <w:szCs w:val="24"/>
              </w:rPr>
              <w:softHyphen/>
              <w:t>сти командира отделения и помощника судьи</w:t>
            </w:r>
          </w:p>
        </w:tc>
      </w:tr>
    </w:tbl>
    <w:p w:rsidR="007D51CF" w:rsidRPr="004975F4" w:rsidRDefault="007D51CF" w:rsidP="00881E69">
      <w:pPr>
        <w:pStyle w:val="1"/>
        <w:tabs>
          <w:tab w:val="left" w:pos="142"/>
        </w:tabs>
        <w:spacing w:before="0" w:after="0"/>
        <w:rPr>
          <w:rFonts w:ascii="Times New Roman" w:hAnsi="Times New Roman"/>
          <w:sz w:val="24"/>
          <w:szCs w:val="24"/>
        </w:rPr>
      </w:pPr>
    </w:p>
    <w:p w:rsidR="007D51CF" w:rsidRPr="004975F4" w:rsidRDefault="007D51CF" w:rsidP="00881E69">
      <w:pPr>
        <w:pStyle w:val="1"/>
        <w:tabs>
          <w:tab w:val="left" w:pos="142"/>
        </w:tabs>
        <w:spacing w:before="0" w:after="0"/>
        <w:rPr>
          <w:rFonts w:ascii="Times New Roman" w:hAnsi="Times New Roman"/>
          <w:sz w:val="24"/>
          <w:szCs w:val="24"/>
        </w:rPr>
      </w:pPr>
    </w:p>
    <w:p w:rsidR="005D038F" w:rsidRPr="004975F4" w:rsidRDefault="005D038F" w:rsidP="00881E69">
      <w:pPr>
        <w:pStyle w:val="3"/>
        <w:tabs>
          <w:tab w:val="left" w:pos="142"/>
        </w:tabs>
        <w:spacing w:before="0" w:beforeAutospacing="0" w:after="0"/>
        <w:jc w:val="left"/>
        <w:textAlignment w:val="baseline"/>
        <w:rPr>
          <w:rFonts w:ascii="Times New Roman" w:hAnsi="Times New Roman" w:cs="Times New Roman"/>
          <w:b w:val="0"/>
          <w:color w:val="000000"/>
          <w:kern w:val="0"/>
          <w:sz w:val="24"/>
          <w:szCs w:val="24"/>
          <w:lang w:eastAsia="en-US"/>
        </w:rPr>
      </w:pPr>
      <w:r w:rsidRPr="004975F4">
        <w:rPr>
          <w:rFonts w:ascii="Times New Roman" w:hAnsi="Times New Roman" w:cs="Times New Roman"/>
          <w:color w:val="000000"/>
          <w:kern w:val="0"/>
          <w:sz w:val="24"/>
          <w:szCs w:val="24"/>
          <w:lang w:val="en-US" w:eastAsia="en-US"/>
        </w:rPr>
        <w:t>VII</w:t>
      </w:r>
      <w:r w:rsidRPr="004975F4">
        <w:rPr>
          <w:rFonts w:ascii="Times New Roman" w:hAnsi="Times New Roman" w:cs="Times New Roman"/>
          <w:color w:val="000000"/>
          <w:kern w:val="0"/>
          <w:sz w:val="24"/>
          <w:szCs w:val="24"/>
          <w:lang w:eastAsia="en-US"/>
        </w:rPr>
        <w:t>.</w:t>
      </w:r>
      <w:r w:rsidRPr="004975F4">
        <w:rPr>
          <w:rFonts w:ascii="Times New Roman" w:hAnsi="Times New Roman" w:cs="Times New Roman"/>
          <w:iCs/>
          <w:sz w:val="24"/>
          <w:szCs w:val="24"/>
        </w:rPr>
        <w:t xml:space="preserve"> Материально-техническое обеспечение образовательного процесса, осуществляемого по курсу «Физическая культура»</w:t>
      </w:r>
    </w:p>
    <w:tbl>
      <w:tblPr>
        <w:tblW w:w="98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1523"/>
        <w:gridCol w:w="111"/>
        <w:gridCol w:w="1610"/>
        <w:gridCol w:w="4493"/>
        <w:gridCol w:w="1500"/>
        <w:gridCol w:w="633"/>
      </w:tblGrid>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w:t>
            </w:r>
          </w:p>
          <w:p w:rsidR="005D038F" w:rsidRPr="004975F4" w:rsidRDefault="005D038F" w:rsidP="00881E69">
            <w:pPr>
              <w:pStyle w:val="31"/>
              <w:tabs>
                <w:tab w:val="left" w:pos="142"/>
                <w:tab w:val="left" w:pos="1044"/>
              </w:tabs>
              <w:spacing w:before="0"/>
              <w:jc w:val="left"/>
              <w:rPr>
                <w:bCs/>
                <w:sz w:val="24"/>
                <w:szCs w:val="24"/>
              </w:rPr>
            </w:pPr>
            <w:proofErr w:type="spellStart"/>
            <w:proofErr w:type="gramStart"/>
            <w:r w:rsidRPr="004975F4">
              <w:rPr>
                <w:bCs/>
                <w:sz w:val="24"/>
                <w:szCs w:val="24"/>
              </w:rPr>
              <w:t>п</w:t>
            </w:r>
            <w:proofErr w:type="spellEnd"/>
            <w:proofErr w:type="gramEnd"/>
            <w:r w:rsidRPr="004975F4">
              <w:rPr>
                <w:bCs/>
                <w:sz w:val="24"/>
                <w:szCs w:val="24"/>
              </w:rPr>
              <w:t>/</w:t>
            </w:r>
            <w:proofErr w:type="spellStart"/>
            <w:r w:rsidRPr="004975F4">
              <w:rPr>
                <w:bCs/>
                <w:sz w:val="24"/>
                <w:szCs w:val="24"/>
              </w:rPr>
              <w:t>п</w:t>
            </w:r>
            <w:proofErr w:type="spellEnd"/>
          </w:p>
        </w:tc>
        <w:tc>
          <w:tcPr>
            <w:tcW w:w="6353" w:type="dxa"/>
            <w:gridSpan w:val="2"/>
          </w:tcPr>
          <w:p w:rsidR="005D038F" w:rsidRPr="004975F4" w:rsidRDefault="005D038F" w:rsidP="00881E69">
            <w:pPr>
              <w:tabs>
                <w:tab w:val="left" w:pos="142"/>
              </w:tabs>
              <w:spacing w:after="0"/>
              <w:rPr>
                <w:rFonts w:ascii="Times New Roman" w:hAnsi="Times New Roman"/>
                <w:b/>
                <w:bCs/>
                <w:sz w:val="24"/>
                <w:szCs w:val="24"/>
              </w:rPr>
            </w:pPr>
          </w:p>
          <w:p w:rsidR="005D038F" w:rsidRPr="004975F4" w:rsidRDefault="005D038F" w:rsidP="00881E69">
            <w:pPr>
              <w:pStyle w:val="31"/>
              <w:tabs>
                <w:tab w:val="left" w:pos="142"/>
              </w:tabs>
              <w:spacing w:before="0"/>
              <w:jc w:val="left"/>
              <w:rPr>
                <w:b w:val="0"/>
                <w:sz w:val="24"/>
                <w:szCs w:val="24"/>
              </w:rPr>
            </w:pPr>
            <w:r w:rsidRPr="004975F4">
              <w:rPr>
                <w:bCs/>
                <w:sz w:val="24"/>
                <w:szCs w:val="24"/>
              </w:rPr>
              <w:t>Наименование объектов и средств материально-технического обеспечения</w:t>
            </w:r>
          </w:p>
        </w:tc>
        <w:tc>
          <w:tcPr>
            <w:tcW w:w="1568" w:type="dxa"/>
            <w:vAlign w:val="center"/>
          </w:tcPr>
          <w:p w:rsidR="005D038F" w:rsidRPr="004975F4" w:rsidRDefault="005D038F" w:rsidP="00881E69">
            <w:pPr>
              <w:pStyle w:val="31"/>
              <w:tabs>
                <w:tab w:val="left" w:pos="142"/>
              </w:tabs>
              <w:spacing w:before="0"/>
              <w:jc w:val="left"/>
              <w:rPr>
                <w:bCs/>
                <w:sz w:val="24"/>
                <w:szCs w:val="24"/>
              </w:rPr>
            </w:pPr>
            <w:proofErr w:type="spellStart"/>
            <w:r w:rsidRPr="004975F4">
              <w:rPr>
                <w:bCs/>
                <w:sz w:val="24"/>
                <w:szCs w:val="24"/>
              </w:rPr>
              <w:t>Количес</w:t>
            </w:r>
            <w:proofErr w:type="spellEnd"/>
          </w:p>
          <w:p w:rsidR="005D038F" w:rsidRPr="004975F4" w:rsidRDefault="005D038F" w:rsidP="00881E69">
            <w:pPr>
              <w:pStyle w:val="31"/>
              <w:tabs>
                <w:tab w:val="left" w:pos="142"/>
              </w:tabs>
              <w:spacing w:before="0"/>
              <w:jc w:val="left"/>
              <w:rPr>
                <w:b w:val="0"/>
                <w:sz w:val="24"/>
                <w:szCs w:val="24"/>
              </w:rPr>
            </w:pPr>
            <w:proofErr w:type="spellStart"/>
            <w:r w:rsidRPr="004975F4">
              <w:rPr>
                <w:bCs/>
                <w:sz w:val="24"/>
                <w:szCs w:val="24"/>
              </w:rPr>
              <w:t>тво</w:t>
            </w:r>
            <w:proofErr w:type="spellEnd"/>
          </w:p>
        </w:tc>
        <w:tc>
          <w:tcPr>
            <w:tcW w:w="767" w:type="dxa"/>
            <w:vAlign w:val="center"/>
          </w:tcPr>
          <w:p w:rsidR="005D038F" w:rsidRPr="004975F4" w:rsidRDefault="005D038F" w:rsidP="00881E69">
            <w:pPr>
              <w:pStyle w:val="31"/>
              <w:tabs>
                <w:tab w:val="left" w:pos="142"/>
              </w:tabs>
              <w:spacing w:before="0"/>
              <w:ind w:right="551"/>
              <w:jc w:val="left"/>
              <w:rPr>
                <w:b w:val="0"/>
                <w:sz w:val="24"/>
                <w:szCs w:val="24"/>
              </w:rPr>
            </w:pP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1</w:t>
            </w:r>
          </w:p>
        </w:tc>
        <w:tc>
          <w:tcPr>
            <w:tcW w:w="6353" w:type="dxa"/>
            <w:gridSpan w:val="2"/>
          </w:tcPr>
          <w:p w:rsidR="005D038F" w:rsidRPr="004975F4" w:rsidRDefault="005D038F" w:rsidP="00881E69">
            <w:pPr>
              <w:pStyle w:val="31"/>
              <w:tabs>
                <w:tab w:val="left" w:pos="142"/>
              </w:tabs>
              <w:spacing w:before="0"/>
              <w:jc w:val="left"/>
              <w:rPr>
                <w:b w:val="0"/>
                <w:bCs/>
                <w:sz w:val="24"/>
                <w:szCs w:val="24"/>
              </w:rPr>
            </w:pPr>
            <w:r w:rsidRPr="004975F4">
              <w:rPr>
                <w:b w:val="0"/>
                <w:bCs/>
                <w:sz w:val="24"/>
                <w:szCs w:val="24"/>
              </w:rPr>
              <w:t xml:space="preserve">Основная литература для  учителя </w:t>
            </w:r>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lang w:val="en-US"/>
              </w:rPr>
              <w:t>д</w:t>
            </w: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2</w:t>
            </w:r>
          </w:p>
        </w:tc>
        <w:tc>
          <w:tcPr>
            <w:tcW w:w="6353" w:type="dxa"/>
            <w:gridSpan w:val="2"/>
          </w:tcPr>
          <w:p w:rsidR="005D038F" w:rsidRPr="004975F4" w:rsidRDefault="005D038F" w:rsidP="00881E69">
            <w:pPr>
              <w:pStyle w:val="31"/>
              <w:tabs>
                <w:tab w:val="left" w:pos="142"/>
              </w:tabs>
              <w:spacing w:before="0"/>
              <w:jc w:val="left"/>
              <w:rPr>
                <w:b w:val="0"/>
                <w:bCs/>
                <w:sz w:val="24"/>
                <w:szCs w:val="24"/>
              </w:rPr>
            </w:pPr>
            <w:r w:rsidRPr="004975F4">
              <w:rPr>
                <w:b w:val="0"/>
                <w:bCs/>
                <w:sz w:val="24"/>
                <w:szCs w:val="24"/>
              </w:rPr>
              <w:t>Стандарт  основного общего образования по физической культуре</w:t>
            </w:r>
          </w:p>
        </w:tc>
        <w:tc>
          <w:tcPr>
            <w:tcW w:w="1568"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1</w:t>
            </w: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Д</w:t>
            </w: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1.2</w:t>
            </w:r>
          </w:p>
        </w:tc>
        <w:tc>
          <w:tcPr>
            <w:tcW w:w="6353" w:type="dxa"/>
            <w:gridSpan w:val="2"/>
          </w:tcPr>
          <w:p w:rsidR="005D038F" w:rsidRPr="004975F4" w:rsidRDefault="005D038F" w:rsidP="00881E69">
            <w:pPr>
              <w:pStyle w:val="31"/>
              <w:tabs>
                <w:tab w:val="left" w:pos="142"/>
              </w:tabs>
              <w:spacing w:before="0"/>
              <w:jc w:val="left"/>
              <w:rPr>
                <w:b w:val="0"/>
                <w:bCs/>
                <w:sz w:val="24"/>
                <w:szCs w:val="24"/>
              </w:rPr>
            </w:pPr>
            <w:r w:rsidRPr="004975F4">
              <w:rPr>
                <w:b w:val="0"/>
                <w:sz w:val="24"/>
                <w:szCs w:val="24"/>
              </w:rPr>
              <w:t xml:space="preserve">Лях В.И., </w:t>
            </w:r>
            <w:proofErr w:type="spellStart"/>
            <w:r w:rsidRPr="004975F4">
              <w:rPr>
                <w:b w:val="0"/>
                <w:sz w:val="24"/>
                <w:szCs w:val="24"/>
              </w:rPr>
              <w:t>Зданевич</w:t>
            </w:r>
            <w:proofErr w:type="spellEnd"/>
            <w:r w:rsidRPr="004975F4">
              <w:rPr>
                <w:b w:val="0"/>
                <w:sz w:val="24"/>
                <w:szCs w:val="24"/>
              </w:rPr>
              <w:t xml:space="preserve"> А.А. Комплексная программа физического воспитания учащихся 1–11-х классов. – М.: Просвещение</w:t>
            </w:r>
          </w:p>
        </w:tc>
        <w:tc>
          <w:tcPr>
            <w:tcW w:w="1568"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1</w:t>
            </w: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Д</w:t>
            </w: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lastRenderedPageBreak/>
              <w:t>1.3</w:t>
            </w:r>
          </w:p>
        </w:tc>
        <w:tc>
          <w:tcPr>
            <w:tcW w:w="6353" w:type="dxa"/>
            <w:gridSpan w:val="2"/>
          </w:tcPr>
          <w:p w:rsidR="005D038F" w:rsidRPr="004975F4" w:rsidRDefault="005D038F" w:rsidP="00881E69">
            <w:pPr>
              <w:pStyle w:val="31"/>
              <w:tabs>
                <w:tab w:val="left" w:pos="142"/>
              </w:tabs>
              <w:spacing w:before="0"/>
              <w:jc w:val="left"/>
              <w:rPr>
                <w:b w:val="0"/>
                <w:bCs/>
                <w:sz w:val="24"/>
                <w:szCs w:val="24"/>
              </w:rPr>
            </w:pPr>
            <w:r w:rsidRPr="004975F4">
              <w:rPr>
                <w:b w:val="0"/>
                <w:bCs/>
                <w:sz w:val="24"/>
                <w:szCs w:val="24"/>
              </w:rPr>
              <w:t xml:space="preserve">Учебник М.Я </w:t>
            </w:r>
            <w:proofErr w:type="spellStart"/>
            <w:r w:rsidRPr="004975F4">
              <w:rPr>
                <w:b w:val="0"/>
                <w:bCs/>
                <w:sz w:val="24"/>
                <w:szCs w:val="24"/>
              </w:rPr>
              <w:t>Виленский</w:t>
            </w:r>
            <w:proofErr w:type="spellEnd"/>
            <w:r w:rsidRPr="004975F4">
              <w:rPr>
                <w:b w:val="0"/>
                <w:bCs/>
                <w:sz w:val="24"/>
                <w:szCs w:val="24"/>
              </w:rPr>
              <w:t>. – Физическая культура  5,6,7 классы. Москва «Просвещение» 2010 г</w:t>
            </w:r>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Д</w:t>
            </w: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1.4</w:t>
            </w:r>
          </w:p>
        </w:tc>
        <w:tc>
          <w:tcPr>
            <w:tcW w:w="6353" w:type="dxa"/>
            <w:gridSpan w:val="2"/>
          </w:tcPr>
          <w:p w:rsidR="005D038F" w:rsidRPr="004975F4" w:rsidRDefault="005D038F" w:rsidP="00881E69">
            <w:pPr>
              <w:pStyle w:val="31"/>
              <w:tabs>
                <w:tab w:val="left" w:pos="142"/>
              </w:tabs>
              <w:spacing w:before="0"/>
              <w:jc w:val="left"/>
              <w:rPr>
                <w:b w:val="0"/>
                <w:bCs/>
                <w:sz w:val="24"/>
                <w:szCs w:val="24"/>
              </w:rPr>
            </w:pPr>
            <w:r w:rsidRPr="004975F4">
              <w:rPr>
                <w:b w:val="0"/>
                <w:bCs/>
                <w:sz w:val="24"/>
                <w:szCs w:val="24"/>
              </w:rPr>
              <w:t xml:space="preserve">Рабочая программа по физической культуре </w:t>
            </w:r>
          </w:p>
        </w:tc>
        <w:tc>
          <w:tcPr>
            <w:tcW w:w="1568"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1</w:t>
            </w: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Д</w:t>
            </w: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2</w:t>
            </w:r>
          </w:p>
        </w:tc>
        <w:tc>
          <w:tcPr>
            <w:tcW w:w="6353" w:type="dxa"/>
            <w:gridSpan w:val="2"/>
          </w:tcPr>
          <w:p w:rsidR="005D038F" w:rsidRPr="004975F4" w:rsidRDefault="005D038F" w:rsidP="00881E69">
            <w:pPr>
              <w:pStyle w:val="31"/>
              <w:tabs>
                <w:tab w:val="left" w:pos="142"/>
              </w:tabs>
              <w:spacing w:before="0"/>
              <w:jc w:val="left"/>
              <w:rPr>
                <w:b w:val="0"/>
                <w:sz w:val="24"/>
                <w:szCs w:val="24"/>
              </w:rPr>
            </w:pPr>
            <w:r w:rsidRPr="004975F4">
              <w:rPr>
                <w:b w:val="0"/>
                <w:sz w:val="24"/>
                <w:szCs w:val="24"/>
              </w:rPr>
              <w:t>Дополнительная литература для учителя</w:t>
            </w:r>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p>
        </w:tc>
      </w:tr>
      <w:tr w:rsidR="005D038F" w:rsidRPr="004975F4" w:rsidTr="005D038F">
        <w:trPr>
          <w:trHeight w:val="141"/>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2.1</w:t>
            </w:r>
          </w:p>
        </w:tc>
        <w:tc>
          <w:tcPr>
            <w:tcW w:w="6353" w:type="dxa"/>
            <w:gridSpan w:val="2"/>
          </w:tcPr>
          <w:p w:rsidR="005D038F" w:rsidRPr="004975F4" w:rsidRDefault="005D038F" w:rsidP="00881E69">
            <w:pPr>
              <w:pStyle w:val="31"/>
              <w:tabs>
                <w:tab w:val="left" w:pos="142"/>
              </w:tabs>
              <w:spacing w:before="0"/>
              <w:jc w:val="left"/>
              <w:rPr>
                <w:rStyle w:val="a6"/>
                <w:sz w:val="24"/>
                <w:szCs w:val="24"/>
              </w:rPr>
            </w:pPr>
            <w:r w:rsidRPr="004975F4">
              <w:rPr>
                <w:rStyle w:val="a6"/>
                <w:sz w:val="24"/>
                <w:szCs w:val="24"/>
              </w:rPr>
              <w:t>Физическая культура В.С Кузнецов Планирование и организация занятий 5 класс</w:t>
            </w:r>
          </w:p>
          <w:p w:rsidR="005D038F" w:rsidRPr="004975F4" w:rsidRDefault="005D038F" w:rsidP="00881E69">
            <w:pPr>
              <w:tabs>
                <w:tab w:val="left" w:pos="142"/>
                <w:tab w:val="left" w:pos="5400"/>
                <w:tab w:val="left" w:pos="5760"/>
              </w:tabs>
              <w:spacing w:after="0"/>
              <w:rPr>
                <w:rFonts w:ascii="Times New Roman" w:hAnsi="Times New Roman"/>
                <w:bCs/>
                <w:sz w:val="24"/>
                <w:szCs w:val="24"/>
              </w:rPr>
            </w:pPr>
            <w:proofErr w:type="spellStart"/>
            <w:r w:rsidRPr="004975F4">
              <w:rPr>
                <w:rFonts w:ascii="Times New Roman" w:hAnsi="Times New Roman"/>
                <w:bCs/>
                <w:sz w:val="24"/>
                <w:szCs w:val="24"/>
              </w:rPr>
              <w:t>Физкульура</w:t>
            </w:r>
            <w:proofErr w:type="spellEnd"/>
            <w:r w:rsidRPr="004975F4">
              <w:rPr>
                <w:rFonts w:ascii="Times New Roman" w:hAnsi="Times New Roman"/>
                <w:bCs/>
                <w:sz w:val="24"/>
                <w:szCs w:val="24"/>
              </w:rPr>
              <w:t xml:space="preserve"> поурочные планы 5 класс издательство Волгоград С</w:t>
            </w:r>
            <w:proofErr w:type="gramStart"/>
            <w:r w:rsidRPr="004975F4">
              <w:rPr>
                <w:rFonts w:ascii="Times New Roman" w:hAnsi="Times New Roman"/>
                <w:bCs/>
                <w:sz w:val="24"/>
                <w:szCs w:val="24"/>
                <w:lang w:val="en-US"/>
              </w:rPr>
              <w:t>D</w:t>
            </w:r>
            <w:proofErr w:type="gramEnd"/>
            <w:r w:rsidRPr="004975F4">
              <w:rPr>
                <w:rFonts w:ascii="Times New Roman" w:hAnsi="Times New Roman"/>
                <w:bCs/>
                <w:sz w:val="24"/>
                <w:szCs w:val="24"/>
              </w:rPr>
              <w:t xml:space="preserve">  физическая культура  1-11 класс</w:t>
            </w:r>
          </w:p>
          <w:p w:rsidR="005D038F" w:rsidRPr="004975F4" w:rsidRDefault="005D038F" w:rsidP="00881E69">
            <w:pPr>
              <w:tabs>
                <w:tab w:val="left" w:pos="142"/>
                <w:tab w:val="left" w:pos="5400"/>
                <w:tab w:val="left" w:pos="5760"/>
              </w:tabs>
              <w:spacing w:after="0"/>
              <w:rPr>
                <w:rFonts w:ascii="Times New Roman" w:hAnsi="Times New Roman"/>
                <w:bCs/>
                <w:sz w:val="24"/>
                <w:szCs w:val="24"/>
              </w:rPr>
            </w:pPr>
          </w:p>
          <w:p w:rsidR="005D038F" w:rsidRPr="004975F4" w:rsidRDefault="005D038F" w:rsidP="00881E69">
            <w:pPr>
              <w:numPr>
                <w:ilvl w:val="0"/>
                <w:numId w:val="19"/>
              </w:numPr>
              <w:tabs>
                <w:tab w:val="left" w:pos="142"/>
              </w:tabs>
              <w:spacing w:after="0" w:line="240" w:lineRule="auto"/>
              <w:ind w:left="0" w:firstLine="0"/>
              <w:rPr>
                <w:rFonts w:ascii="Times New Roman" w:hAnsi="Times New Roman"/>
                <w:sz w:val="24"/>
                <w:szCs w:val="24"/>
              </w:rPr>
            </w:pPr>
            <w:r w:rsidRPr="004975F4">
              <w:rPr>
                <w:rFonts w:ascii="Times New Roman" w:hAnsi="Times New Roman"/>
                <w:b/>
                <w:bCs/>
                <w:sz w:val="24"/>
                <w:szCs w:val="24"/>
              </w:rPr>
              <w:t>Интернет-ресурсы в помощь учителю физической культуры:</w:t>
            </w:r>
            <w:r w:rsidRPr="004975F4">
              <w:rPr>
                <w:rFonts w:ascii="Times New Roman" w:hAnsi="Times New Roman"/>
                <w:sz w:val="24"/>
                <w:szCs w:val="24"/>
              </w:rPr>
              <w:t xml:space="preserve"> </w:t>
            </w:r>
            <w:hyperlink r:id="rId7" w:history="1">
              <w:r w:rsidRPr="004975F4">
                <w:rPr>
                  <w:rFonts w:ascii="Times New Roman" w:hAnsi="Times New Roman"/>
                  <w:sz w:val="24"/>
                  <w:szCs w:val="24"/>
                  <w:u w:val="single"/>
                </w:rPr>
                <w:t>http://cnit.ssau.ru/do/articles/fizo/fizo1</w:t>
              </w:r>
            </w:hyperlink>
            <w:r w:rsidRPr="004975F4">
              <w:rPr>
                <w:rFonts w:ascii="Times New Roman" w:hAnsi="Times New Roman"/>
                <w:sz w:val="24"/>
                <w:szCs w:val="24"/>
              </w:rPr>
              <w:t>  Информационные технологии обучения в преподавании физической культуры.</w:t>
            </w:r>
          </w:p>
          <w:p w:rsidR="005D038F" w:rsidRPr="004975F4" w:rsidRDefault="005D038F" w:rsidP="00881E69">
            <w:pPr>
              <w:tabs>
                <w:tab w:val="left" w:pos="142"/>
              </w:tabs>
              <w:spacing w:after="0" w:line="240" w:lineRule="auto"/>
              <w:rPr>
                <w:rFonts w:ascii="Times New Roman" w:hAnsi="Times New Roman"/>
                <w:sz w:val="24"/>
                <w:szCs w:val="24"/>
              </w:rPr>
            </w:pPr>
          </w:p>
          <w:p w:rsidR="005D038F" w:rsidRPr="004975F4" w:rsidRDefault="00BD721E" w:rsidP="00881E69">
            <w:pPr>
              <w:numPr>
                <w:ilvl w:val="0"/>
                <w:numId w:val="19"/>
              </w:numPr>
              <w:tabs>
                <w:tab w:val="left" w:pos="142"/>
              </w:tabs>
              <w:spacing w:after="0" w:line="240" w:lineRule="auto"/>
              <w:ind w:left="0" w:firstLine="0"/>
              <w:rPr>
                <w:rFonts w:ascii="Times New Roman" w:hAnsi="Times New Roman"/>
                <w:sz w:val="24"/>
                <w:szCs w:val="24"/>
              </w:rPr>
            </w:pPr>
            <w:hyperlink r:id="rId8" w:history="1">
              <w:r w:rsidR="005D038F" w:rsidRPr="004975F4">
                <w:rPr>
                  <w:rFonts w:ascii="Times New Roman" w:hAnsi="Times New Roman"/>
                  <w:sz w:val="24"/>
                  <w:szCs w:val="24"/>
                  <w:u w:val="single"/>
                </w:rPr>
                <w:t>http://method.novgorod.rcde.ru</w:t>
              </w:r>
            </w:hyperlink>
            <w:r w:rsidR="005D038F" w:rsidRPr="004975F4">
              <w:rPr>
                <w:rFonts w:ascii="Times New Roman" w:hAnsi="Times New Roman"/>
                <w:sz w:val="24"/>
                <w:szCs w:val="24"/>
              </w:rPr>
              <w:t>    Методическое хранилище предназначено для дистанционной поддержки учебного процесса.</w:t>
            </w:r>
          </w:p>
          <w:p w:rsidR="005D038F" w:rsidRPr="004975F4" w:rsidRDefault="00BD721E" w:rsidP="00881E69">
            <w:pPr>
              <w:numPr>
                <w:ilvl w:val="0"/>
                <w:numId w:val="19"/>
              </w:numPr>
              <w:tabs>
                <w:tab w:val="left" w:pos="142"/>
              </w:tabs>
              <w:spacing w:after="0" w:line="240" w:lineRule="auto"/>
              <w:ind w:left="0" w:firstLine="0"/>
              <w:rPr>
                <w:rFonts w:ascii="Times New Roman" w:hAnsi="Times New Roman"/>
                <w:sz w:val="24"/>
                <w:szCs w:val="24"/>
              </w:rPr>
            </w:pPr>
            <w:hyperlink r:id="rId9" w:history="1">
              <w:r w:rsidR="005D038F" w:rsidRPr="004975F4">
                <w:rPr>
                  <w:rFonts w:ascii="Times New Roman" w:hAnsi="Times New Roman"/>
                  <w:sz w:val="24"/>
                  <w:szCs w:val="24"/>
                  <w:u w:val="single"/>
                </w:rPr>
                <w:t>http://www.fisio.ru/fisioinschool.html</w:t>
              </w:r>
            </w:hyperlink>
            <w:r w:rsidR="005D038F" w:rsidRPr="004975F4">
              <w:rPr>
                <w:rFonts w:ascii="Times New Roman" w:hAnsi="Times New Roman"/>
                <w:sz w:val="24"/>
                <w:szCs w:val="24"/>
              </w:rPr>
              <w:t>  Сайт, посвященный Здоровому образу  жизни, оздоровительной, адаптивной физкультуре.</w:t>
            </w:r>
          </w:p>
          <w:p w:rsidR="005D038F" w:rsidRPr="004975F4" w:rsidRDefault="00BD721E" w:rsidP="00881E69">
            <w:pPr>
              <w:pStyle w:val="31"/>
              <w:tabs>
                <w:tab w:val="left" w:pos="142"/>
              </w:tabs>
              <w:spacing w:before="0"/>
              <w:jc w:val="left"/>
              <w:rPr>
                <w:bCs/>
                <w:sz w:val="24"/>
                <w:szCs w:val="24"/>
              </w:rPr>
            </w:pPr>
            <w:hyperlink r:id="rId10" w:history="1">
              <w:r w:rsidR="005D038F" w:rsidRPr="004975F4">
                <w:rPr>
                  <w:sz w:val="24"/>
                  <w:szCs w:val="24"/>
                  <w:u w:val="single"/>
                </w:rPr>
                <w:t>http://www.abcsport.ru/</w:t>
              </w:r>
            </w:hyperlink>
            <w:r w:rsidR="005D038F" w:rsidRPr="004975F4">
              <w:rPr>
                <w:sz w:val="24"/>
                <w:szCs w:val="24"/>
              </w:rPr>
              <w:t>  Обзор спортивных школ и спортивных обществ. Новости спорта, освещение событий Тематический каталог по различным видам</w:t>
            </w:r>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Ф</w:t>
            </w:r>
          </w:p>
        </w:tc>
      </w:tr>
      <w:tr w:rsidR="005D038F" w:rsidRPr="004975F4" w:rsidTr="005D038F">
        <w:trPr>
          <w:trHeight w:val="273"/>
          <w:tblCellSpacing w:w="0" w:type="dxa"/>
          <w:jc w:val="center"/>
        </w:trPr>
        <w:tc>
          <w:tcPr>
            <w:tcW w:w="1182" w:type="dxa"/>
            <w:gridSpan w:val="2"/>
          </w:tcPr>
          <w:p w:rsidR="005D038F" w:rsidRPr="004975F4" w:rsidRDefault="005D038F" w:rsidP="00881E69">
            <w:pPr>
              <w:pStyle w:val="31"/>
              <w:tabs>
                <w:tab w:val="left" w:pos="142"/>
              </w:tabs>
              <w:spacing w:before="0"/>
              <w:jc w:val="left"/>
              <w:rPr>
                <w:bCs/>
                <w:sz w:val="24"/>
                <w:szCs w:val="24"/>
              </w:rPr>
            </w:pPr>
            <w:r w:rsidRPr="004975F4">
              <w:rPr>
                <w:bCs/>
                <w:sz w:val="24"/>
                <w:szCs w:val="24"/>
              </w:rPr>
              <w:t>3</w:t>
            </w:r>
          </w:p>
        </w:tc>
        <w:tc>
          <w:tcPr>
            <w:tcW w:w="6353" w:type="dxa"/>
            <w:gridSpan w:val="2"/>
          </w:tcPr>
          <w:p w:rsidR="005D038F" w:rsidRPr="004975F4" w:rsidRDefault="005D038F" w:rsidP="00881E69">
            <w:pPr>
              <w:pStyle w:val="31"/>
              <w:tabs>
                <w:tab w:val="left" w:pos="142"/>
              </w:tabs>
              <w:spacing w:before="0"/>
              <w:jc w:val="left"/>
              <w:rPr>
                <w:sz w:val="24"/>
                <w:szCs w:val="24"/>
              </w:rPr>
            </w:pPr>
            <w:r w:rsidRPr="004975F4">
              <w:rPr>
                <w:sz w:val="24"/>
                <w:szCs w:val="24"/>
              </w:rPr>
              <w:t xml:space="preserve">Дополнительная литература для </w:t>
            </w:r>
            <w:proofErr w:type="gramStart"/>
            <w:r w:rsidRPr="004975F4">
              <w:rPr>
                <w:sz w:val="24"/>
                <w:szCs w:val="24"/>
              </w:rPr>
              <w:t>обучающихся</w:t>
            </w:r>
            <w:proofErr w:type="gramEnd"/>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p>
        </w:tc>
      </w:tr>
      <w:tr w:rsidR="005D038F" w:rsidRPr="004975F4" w:rsidTr="005D038F">
        <w:trPr>
          <w:trHeight w:val="808"/>
          <w:tblCellSpacing w:w="0" w:type="dxa"/>
          <w:jc w:val="center"/>
        </w:trPr>
        <w:tc>
          <w:tcPr>
            <w:tcW w:w="1109" w:type="dxa"/>
          </w:tcPr>
          <w:p w:rsidR="005D038F" w:rsidRPr="004975F4" w:rsidRDefault="005D038F" w:rsidP="00881E69">
            <w:pPr>
              <w:pStyle w:val="31"/>
              <w:tabs>
                <w:tab w:val="left" w:pos="142"/>
              </w:tabs>
              <w:spacing w:before="0"/>
              <w:jc w:val="left"/>
              <w:rPr>
                <w:bCs/>
                <w:sz w:val="24"/>
                <w:szCs w:val="24"/>
              </w:rPr>
            </w:pPr>
            <w:r w:rsidRPr="004975F4">
              <w:rPr>
                <w:bCs/>
                <w:sz w:val="24"/>
                <w:szCs w:val="24"/>
              </w:rPr>
              <w:t>3.1</w:t>
            </w:r>
          </w:p>
        </w:tc>
        <w:tc>
          <w:tcPr>
            <w:tcW w:w="6426" w:type="dxa"/>
            <w:gridSpan w:val="3"/>
          </w:tcPr>
          <w:p w:rsidR="005D038F" w:rsidRPr="004975F4" w:rsidRDefault="005D038F" w:rsidP="00881E69">
            <w:pPr>
              <w:pStyle w:val="31"/>
              <w:tabs>
                <w:tab w:val="left" w:pos="142"/>
              </w:tabs>
              <w:spacing w:before="0"/>
              <w:jc w:val="left"/>
              <w:rPr>
                <w:b w:val="0"/>
                <w:sz w:val="24"/>
                <w:szCs w:val="24"/>
              </w:rPr>
            </w:pPr>
            <w:r w:rsidRPr="004975F4">
              <w:rPr>
                <w:b w:val="0"/>
                <w:sz w:val="24"/>
                <w:szCs w:val="24"/>
              </w:rPr>
              <w:t>Научно-популярная и художественная литература по физической культуре, спорту, олимпийскому движению.</w:t>
            </w:r>
          </w:p>
        </w:tc>
        <w:tc>
          <w:tcPr>
            <w:tcW w:w="1568" w:type="dxa"/>
            <w:vAlign w:val="center"/>
          </w:tcPr>
          <w:p w:rsidR="005D038F" w:rsidRPr="004975F4" w:rsidRDefault="005D038F" w:rsidP="00881E69">
            <w:pPr>
              <w:pStyle w:val="31"/>
              <w:tabs>
                <w:tab w:val="left" w:pos="142"/>
              </w:tabs>
              <w:spacing w:before="0"/>
              <w:jc w:val="left"/>
              <w:rPr>
                <w:bCs/>
                <w:sz w:val="24"/>
                <w:szCs w:val="24"/>
              </w:rPr>
            </w:pPr>
          </w:p>
        </w:tc>
        <w:tc>
          <w:tcPr>
            <w:tcW w:w="767" w:type="dxa"/>
            <w:vAlign w:val="center"/>
          </w:tcPr>
          <w:p w:rsidR="005D038F" w:rsidRPr="004975F4" w:rsidRDefault="005D038F" w:rsidP="00881E69">
            <w:pPr>
              <w:pStyle w:val="31"/>
              <w:tabs>
                <w:tab w:val="left" w:pos="142"/>
              </w:tabs>
              <w:spacing w:before="0"/>
              <w:jc w:val="left"/>
              <w:rPr>
                <w:bCs/>
                <w:sz w:val="24"/>
                <w:szCs w:val="24"/>
              </w:rPr>
            </w:pPr>
            <w:r w:rsidRPr="004975F4">
              <w:rPr>
                <w:bCs/>
                <w:sz w:val="24"/>
                <w:szCs w:val="24"/>
              </w:rPr>
              <w:t>Д</w:t>
            </w:r>
          </w:p>
        </w:tc>
      </w:tr>
      <w:tr w:rsidR="005D038F" w:rsidRPr="004975F4" w:rsidTr="005D038F">
        <w:trPr>
          <w:trHeight w:val="141"/>
          <w:tblCellSpacing w:w="0" w:type="dxa"/>
          <w:jc w:val="center"/>
        </w:trPr>
        <w:tc>
          <w:tcPr>
            <w:tcW w:w="1109" w:type="dxa"/>
          </w:tcPr>
          <w:p w:rsidR="005D038F" w:rsidRPr="004975F4" w:rsidRDefault="005D038F" w:rsidP="00881E69">
            <w:pPr>
              <w:pStyle w:val="31"/>
              <w:tabs>
                <w:tab w:val="left" w:pos="142"/>
              </w:tabs>
              <w:spacing w:before="0"/>
              <w:jc w:val="left"/>
              <w:rPr>
                <w:bCs/>
                <w:sz w:val="24"/>
                <w:szCs w:val="24"/>
              </w:rPr>
            </w:pPr>
            <w:r w:rsidRPr="004975F4">
              <w:rPr>
                <w:bCs/>
                <w:sz w:val="24"/>
                <w:szCs w:val="24"/>
              </w:rPr>
              <w:t>4</w:t>
            </w:r>
          </w:p>
        </w:tc>
        <w:tc>
          <w:tcPr>
            <w:tcW w:w="6426" w:type="dxa"/>
            <w:gridSpan w:val="3"/>
          </w:tcPr>
          <w:p w:rsidR="005D038F" w:rsidRPr="004975F4" w:rsidRDefault="005D038F" w:rsidP="00881E69">
            <w:pPr>
              <w:pStyle w:val="31"/>
              <w:tabs>
                <w:tab w:val="left" w:pos="142"/>
              </w:tabs>
              <w:spacing w:before="0"/>
              <w:jc w:val="left"/>
              <w:rPr>
                <w:b w:val="0"/>
                <w:sz w:val="24"/>
                <w:szCs w:val="24"/>
              </w:rPr>
            </w:pPr>
            <w:r w:rsidRPr="004975F4">
              <w:rPr>
                <w:bCs/>
                <w:sz w:val="24"/>
                <w:szCs w:val="24"/>
              </w:rPr>
              <w:t>Технические средства обучения</w:t>
            </w:r>
          </w:p>
        </w:tc>
        <w:tc>
          <w:tcPr>
            <w:tcW w:w="1568" w:type="dxa"/>
            <w:vAlign w:val="center"/>
          </w:tcPr>
          <w:p w:rsidR="005D038F" w:rsidRPr="004975F4" w:rsidRDefault="005D038F" w:rsidP="00881E69">
            <w:pPr>
              <w:pStyle w:val="31"/>
              <w:tabs>
                <w:tab w:val="left" w:pos="142"/>
              </w:tabs>
              <w:spacing w:before="0"/>
              <w:jc w:val="left"/>
              <w:rPr>
                <w:b w:val="0"/>
                <w:sz w:val="24"/>
                <w:szCs w:val="24"/>
              </w:rPr>
            </w:pPr>
          </w:p>
        </w:tc>
        <w:tc>
          <w:tcPr>
            <w:tcW w:w="767" w:type="dxa"/>
            <w:vAlign w:val="center"/>
          </w:tcPr>
          <w:p w:rsidR="005D038F" w:rsidRPr="004975F4" w:rsidRDefault="005D038F" w:rsidP="00881E69">
            <w:pPr>
              <w:pStyle w:val="31"/>
              <w:tabs>
                <w:tab w:val="left" w:pos="142"/>
              </w:tabs>
              <w:spacing w:before="0"/>
              <w:jc w:val="left"/>
              <w:rPr>
                <w:b w:val="0"/>
                <w:sz w:val="24"/>
                <w:szCs w:val="24"/>
              </w:rPr>
            </w:pPr>
            <w:r w:rsidRPr="004975F4">
              <w:rPr>
                <w:b w:val="0"/>
                <w:sz w:val="24"/>
                <w:szCs w:val="24"/>
              </w:rPr>
              <w:t> </w:t>
            </w:r>
          </w:p>
        </w:tc>
      </w:tr>
      <w:tr w:rsidR="005D038F" w:rsidRPr="004975F4" w:rsidTr="005D038F">
        <w:trPr>
          <w:trHeight w:val="267"/>
          <w:tblCellSpacing w:w="0" w:type="dxa"/>
          <w:jc w:val="center"/>
        </w:trPr>
        <w:tc>
          <w:tcPr>
            <w:tcW w:w="1109" w:type="dxa"/>
          </w:tcPr>
          <w:p w:rsidR="005D038F" w:rsidRPr="004975F4" w:rsidRDefault="005D038F" w:rsidP="00881E69">
            <w:pPr>
              <w:pStyle w:val="31"/>
              <w:tabs>
                <w:tab w:val="left" w:pos="142"/>
              </w:tabs>
              <w:spacing w:before="0"/>
              <w:jc w:val="left"/>
              <w:rPr>
                <w:b w:val="0"/>
                <w:sz w:val="24"/>
                <w:szCs w:val="24"/>
              </w:rPr>
            </w:pPr>
            <w:r w:rsidRPr="004975F4">
              <w:rPr>
                <w:b w:val="0"/>
                <w:sz w:val="24"/>
                <w:szCs w:val="24"/>
              </w:rPr>
              <w:t>4.1</w:t>
            </w:r>
          </w:p>
        </w:tc>
        <w:tc>
          <w:tcPr>
            <w:tcW w:w="6426" w:type="dxa"/>
            <w:gridSpan w:val="3"/>
          </w:tcPr>
          <w:p w:rsidR="005D038F" w:rsidRPr="004975F4" w:rsidRDefault="005D038F" w:rsidP="00881E69">
            <w:pPr>
              <w:pStyle w:val="31"/>
              <w:tabs>
                <w:tab w:val="left" w:pos="142"/>
              </w:tabs>
              <w:spacing w:before="0"/>
              <w:jc w:val="left"/>
              <w:rPr>
                <w:b w:val="0"/>
                <w:sz w:val="24"/>
                <w:szCs w:val="24"/>
              </w:rPr>
            </w:pPr>
            <w:r w:rsidRPr="004975F4">
              <w:rPr>
                <w:b w:val="0"/>
                <w:sz w:val="24"/>
                <w:szCs w:val="24"/>
              </w:rPr>
              <w:t>Музыкальный центр</w:t>
            </w:r>
          </w:p>
        </w:tc>
        <w:tc>
          <w:tcPr>
            <w:tcW w:w="1568" w:type="dxa"/>
            <w:vAlign w:val="center"/>
          </w:tcPr>
          <w:p w:rsidR="005D038F" w:rsidRPr="004975F4" w:rsidRDefault="005D038F" w:rsidP="00881E69">
            <w:pPr>
              <w:pStyle w:val="31"/>
              <w:tabs>
                <w:tab w:val="left" w:pos="142"/>
              </w:tabs>
              <w:spacing w:before="0"/>
              <w:jc w:val="left"/>
              <w:rPr>
                <w:b w:val="0"/>
                <w:sz w:val="24"/>
                <w:szCs w:val="24"/>
              </w:rPr>
            </w:pPr>
          </w:p>
        </w:tc>
        <w:tc>
          <w:tcPr>
            <w:tcW w:w="767" w:type="dxa"/>
            <w:vAlign w:val="center"/>
          </w:tcPr>
          <w:p w:rsidR="005D038F" w:rsidRPr="004975F4" w:rsidRDefault="005D038F" w:rsidP="00881E69">
            <w:pPr>
              <w:pStyle w:val="31"/>
              <w:tabs>
                <w:tab w:val="left" w:pos="142"/>
              </w:tabs>
              <w:spacing w:before="0"/>
              <w:jc w:val="left"/>
              <w:rPr>
                <w:b w:val="0"/>
                <w:sz w:val="24"/>
                <w:szCs w:val="24"/>
              </w:rPr>
            </w:pPr>
            <w:r w:rsidRPr="004975F4">
              <w:rPr>
                <w:b w:val="0"/>
                <w:sz w:val="24"/>
                <w:szCs w:val="24"/>
              </w:rPr>
              <w:t>Д</w:t>
            </w:r>
          </w:p>
        </w:tc>
      </w:tr>
      <w:tr w:rsidR="005D038F" w:rsidRPr="004975F4" w:rsidTr="005D038F">
        <w:trPr>
          <w:trHeight w:val="267"/>
          <w:tblCellSpacing w:w="0" w:type="dxa"/>
          <w:jc w:val="center"/>
        </w:trPr>
        <w:tc>
          <w:tcPr>
            <w:tcW w:w="2526" w:type="dxa"/>
            <w:gridSpan w:val="3"/>
          </w:tcPr>
          <w:p w:rsidR="005D038F" w:rsidRPr="004975F4" w:rsidRDefault="005D038F" w:rsidP="00881E69">
            <w:pPr>
              <w:tabs>
                <w:tab w:val="left" w:pos="142"/>
              </w:tabs>
              <w:spacing w:after="0"/>
              <w:ind w:right="666"/>
              <w:rPr>
                <w:rFonts w:ascii="Times New Roman" w:hAnsi="Times New Roman"/>
                <w:sz w:val="24"/>
                <w:szCs w:val="24"/>
              </w:rPr>
            </w:pPr>
            <w:r w:rsidRPr="004975F4">
              <w:rPr>
                <w:rFonts w:ascii="Times New Roman" w:hAnsi="Times New Roman"/>
                <w:sz w:val="24"/>
                <w:szCs w:val="24"/>
              </w:rPr>
              <w:t>Учебные темы</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Оборудование</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Количество</w:t>
            </w: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2438AE">
        <w:trPr>
          <w:trHeight w:val="3884"/>
          <w:tblCellSpacing w:w="0" w:type="dxa"/>
          <w:jc w:val="center"/>
        </w:trPr>
        <w:tc>
          <w:tcPr>
            <w:tcW w:w="2526" w:type="dxa"/>
            <w:gridSpan w:val="3"/>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Гимнастика</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Козел гимнастический</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Мат гимнастический для кувырков</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Мостик гимнастический подкидной жесткий</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Стенка гимнастическая</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Обручи гимнастические</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Палки гимнастические</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Мячи резиновые</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Скакалки</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Ручной тренажер</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6</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5</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p w:rsidR="005D038F" w:rsidRPr="004975F4" w:rsidRDefault="005D038F" w:rsidP="00881E69">
            <w:pPr>
              <w:tabs>
                <w:tab w:val="left" w:pos="142"/>
              </w:tabs>
              <w:spacing w:after="0"/>
              <w:rPr>
                <w:rFonts w:ascii="Times New Roman" w:hAnsi="Times New Roman"/>
                <w:sz w:val="24"/>
                <w:szCs w:val="24"/>
              </w:rPr>
            </w:pP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6</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8</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5D038F">
        <w:trPr>
          <w:trHeight w:val="267"/>
          <w:tblCellSpacing w:w="0" w:type="dxa"/>
          <w:jc w:val="center"/>
        </w:trPr>
        <w:tc>
          <w:tcPr>
            <w:tcW w:w="2526" w:type="dxa"/>
            <w:gridSpan w:val="3"/>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Легкая  атлетика</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Граната для метания 0,5кг и 0,7кг</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Мячи для метания</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Мячи теннисные</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Секундомер</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Эстафетные палочки</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1+1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3</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5D038F">
        <w:trPr>
          <w:trHeight w:val="267"/>
          <w:tblCellSpacing w:w="0" w:type="dxa"/>
          <w:jc w:val="center"/>
        </w:trPr>
        <w:tc>
          <w:tcPr>
            <w:tcW w:w="2526" w:type="dxa"/>
            <w:gridSpan w:val="3"/>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Лыжная подготовка</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Лыжи</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Ботинки </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Палки </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13 пар</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13 пар</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13 пар</w:t>
            </w: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5D038F">
        <w:trPr>
          <w:trHeight w:val="550"/>
          <w:tblCellSpacing w:w="0" w:type="dxa"/>
          <w:jc w:val="center"/>
        </w:trPr>
        <w:tc>
          <w:tcPr>
            <w:tcW w:w="2526" w:type="dxa"/>
            <w:gridSpan w:val="3"/>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Спортивные  и подвижные игры</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Мяч баскетбольный</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Мяч футбольный</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Мяч волейбольный</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Набор для настольного тенниса </w:t>
            </w:r>
            <w:proofErr w:type="gramStart"/>
            <w:r w:rsidRPr="004975F4">
              <w:rPr>
                <w:rFonts w:ascii="Times New Roman" w:hAnsi="Times New Roman"/>
                <w:sz w:val="24"/>
                <w:szCs w:val="24"/>
              </w:rPr>
              <w:t xml:space="preserve">( </w:t>
            </w:r>
            <w:proofErr w:type="gramEnd"/>
            <w:r w:rsidRPr="004975F4">
              <w:rPr>
                <w:rFonts w:ascii="Times New Roman" w:hAnsi="Times New Roman"/>
                <w:sz w:val="24"/>
                <w:szCs w:val="24"/>
              </w:rPr>
              <w:t>ракетки, сетка, шарик)</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Набор для бадминтона</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p w:rsidR="005D038F" w:rsidRPr="004975F4" w:rsidRDefault="005D038F" w:rsidP="00881E69">
            <w:pPr>
              <w:tabs>
                <w:tab w:val="left" w:pos="142"/>
              </w:tabs>
              <w:spacing w:after="0"/>
              <w:rPr>
                <w:rFonts w:ascii="Times New Roman" w:hAnsi="Times New Roman"/>
                <w:sz w:val="24"/>
                <w:szCs w:val="24"/>
              </w:rPr>
            </w:pP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5D038F">
        <w:trPr>
          <w:trHeight w:val="267"/>
          <w:tblCellSpacing w:w="0" w:type="dxa"/>
          <w:jc w:val="center"/>
        </w:trPr>
        <w:tc>
          <w:tcPr>
            <w:tcW w:w="2526" w:type="dxa"/>
            <w:gridSpan w:val="3"/>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Шашки и шахматы</w:t>
            </w:r>
          </w:p>
        </w:tc>
        <w:tc>
          <w:tcPr>
            <w:tcW w:w="5009"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Шашки </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Шахматы</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Шахматные доски</w:t>
            </w:r>
          </w:p>
        </w:tc>
        <w:tc>
          <w:tcPr>
            <w:tcW w:w="1568" w:type="dxa"/>
          </w:tcPr>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1</w:t>
            </w:r>
          </w:p>
          <w:p w:rsidR="005D038F" w:rsidRPr="004975F4" w:rsidRDefault="005D038F" w:rsidP="00881E69">
            <w:pPr>
              <w:tabs>
                <w:tab w:val="left" w:pos="142"/>
              </w:tabs>
              <w:spacing w:after="0"/>
              <w:rPr>
                <w:rFonts w:ascii="Times New Roman" w:hAnsi="Times New Roman"/>
                <w:sz w:val="24"/>
                <w:szCs w:val="24"/>
              </w:rPr>
            </w:pPr>
            <w:r w:rsidRPr="004975F4">
              <w:rPr>
                <w:rFonts w:ascii="Times New Roman" w:hAnsi="Times New Roman"/>
                <w:sz w:val="24"/>
                <w:szCs w:val="24"/>
              </w:rPr>
              <w:t>2</w:t>
            </w:r>
          </w:p>
          <w:p w:rsidR="005D038F" w:rsidRPr="004975F4" w:rsidRDefault="005D038F" w:rsidP="00881E69">
            <w:pPr>
              <w:tabs>
                <w:tab w:val="left" w:pos="142"/>
              </w:tabs>
              <w:spacing w:after="0"/>
              <w:rPr>
                <w:rFonts w:ascii="Times New Roman" w:hAnsi="Times New Roman"/>
                <w:sz w:val="24"/>
                <w:szCs w:val="24"/>
              </w:rPr>
            </w:pP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r w:rsidR="005D038F" w:rsidRPr="004975F4" w:rsidTr="005D038F">
        <w:trPr>
          <w:trHeight w:val="267"/>
          <w:tblCellSpacing w:w="0" w:type="dxa"/>
          <w:jc w:val="center"/>
        </w:trPr>
        <w:tc>
          <w:tcPr>
            <w:tcW w:w="2526" w:type="dxa"/>
            <w:gridSpan w:val="3"/>
          </w:tcPr>
          <w:p w:rsidR="005D038F" w:rsidRPr="004975F4" w:rsidRDefault="005D038F" w:rsidP="00881E69">
            <w:pPr>
              <w:tabs>
                <w:tab w:val="left" w:pos="142"/>
              </w:tabs>
              <w:spacing w:after="0"/>
              <w:ind w:right="300"/>
              <w:textAlignment w:val="baseline"/>
              <w:rPr>
                <w:rFonts w:ascii="Times New Roman" w:hAnsi="Times New Roman"/>
                <w:b/>
                <w:sz w:val="24"/>
                <w:szCs w:val="24"/>
              </w:rPr>
            </w:pPr>
            <w:r w:rsidRPr="004975F4">
              <w:rPr>
                <w:rFonts w:ascii="Times New Roman" w:hAnsi="Times New Roman"/>
                <w:b/>
                <w:sz w:val="24"/>
                <w:szCs w:val="24"/>
              </w:rPr>
              <w:t>Интернет- ресурсы:</w:t>
            </w:r>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1" w:history="1">
              <w:r w:rsidR="005D038F" w:rsidRPr="004975F4">
                <w:rPr>
                  <w:rStyle w:val="a7"/>
                  <w:rFonts w:ascii="Times New Roman" w:hAnsi="Times New Roman"/>
                  <w:sz w:val="24"/>
                  <w:szCs w:val="24"/>
                </w:rPr>
                <w:t>http://festival.1september.ru/</w:t>
              </w:r>
            </w:hyperlink>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2" w:history="1">
              <w:r w:rsidR="005D038F" w:rsidRPr="004975F4">
                <w:rPr>
                  <w:rStyle w:val="a7"/>
                  <w:rFonts w:ascii="Times New Roman" w:hAnsi="Times New Roman"/>
                  <w:sz w:val="24"/>
                  <w:szCs w:val="24"/>
                </w:rPr>
                <w:t>http://www.uchportal.ru/</w:t>
              </w:r>
            </w:hyperlink>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3" w:history="1">
              <w:r w:rsidR="005D038F" w:rsidRPr="004975F4">
                <w:rPr>
                  <w:rStyle w:val="a7"/>
                  <w:rFonts w:ascii="Times New Roman" w:hAnsi="Times New Roman"/>
                  <w:sz w:val="24"/>
                  <w:szCs w:val="24"/>
                </w:rPr>
                <w:t>http://www.k-yroky.ru/</w:t>
              </w:r>
            </w:hyperlink>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4" w:history="1">
              <w:r w:rsidR="005D038F" w:rsidRPr="004975F4">
                <w:rPr>
                  <w:rStyle w:val="a7"/>
                  <w:rFonts w:ascii="Times New Roman" w:hAnsi="Times New Roman"/>
                  <w:sz w:val="24"/>
                  <w:szCs w:val="24"/>
                </w:rPr>
                <w:t>http://www.it-n.ru/</w:t>
              </w:r>
            </w:hyperlink>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5" w:history="1">
              <w:r w:rsidR="005D038F" w:rsidRPr="004975F4">
                <w:rPr>
                  <w:rStyle w:val="a7"/>
                  <w:rFonts w:ascii="Times New Roman" w:hAnsi="Times New Roman"/>
                  <w:sz w:val="24"/>
                  <w:szCs w:val="24"/>
                </w:rPr>
                <w:t>http://pedsovet.su/</w:t>
              </w:r>
            </w:hyperlink>
          </w:p>
          <w:p w:rsidR="005D038F" w:rsidRPr="004975F4" w:rsidRDefault="00BD721E" w:rsidP="00881E69">
            <w:pPr>
              <w:tabs>
                <w:tab w:val="left" w:pos="142"/>
              </w:tabs>
              <w:spacing w:after="0"/>
              <w:ind w:right="300"/>
              <w:textAlignment w:val="baseline"/>
              <w:rPr>
                <w:rFonts w:ascii="Times New Roman" w:hAnsi="Times New Roman"/>
                <w:sz w:val="24"/>
                <w:szCs w:val="24"/>
              </w:rPr>
            </w:pPr>
            <w:hyperlink r:id="rId16" w:history="1">
              <w:r w:rsidR="005D038F" w:rsidRPr="004975F4">
                <w:rPr>
                  <w:rStyle w:val="a7"/>
                  <w:rFonts w:ascii="Times New Roman" w:hAnsi="Times New Roman"/>
                  <w:sz w:val="24"/>
                  <w:szCs w:val="24"/>
                </w:rPr>
                <w:t>http://www.proshkolu.ru/</w:t>
              </w:r>
            </w:hyperlink>
          </w:p>
          <w:p w:rsidR="005D038F" w:rsidRPr="004975F4" w:rsidRDefault="005D038F" w:rsidP="00881E69">
            <w:pPr>
              <w:tabs>
                <w:tab w:val="left" w:pos="142"/>
              </w:tabs>
              <w:spacing w:after="0"/>
              <w:rPr>
                <w:rFonts w:ascii="Times New Roman" w:eastAsia="Íåâîçìîæíî èìïîðòèðîâàòü ôàéëû" w:hAnsi="Times New Roman"/>
                <w:b/>
                <w:sz w:val="24"/>
                <w:szCs w:val="24"/>
              </w:rPr>
            </w:pPr>
          </w:p>
          <w:p w:rsidR="005D038F" w:rsidRPr="004975F4" w:rsidRDefault="005D038F" w:rsidP="00881E69">
            <w:pPr>
              <w:tabs>
                <w:tab w:val="left" w:pos="142"/>
              </w:tabs>
              <w:spacing w:after="0"/>
              <w:rPr>
                <w:rFonts w:ascii="Times New Roman" w:hAnsi="Times New Roman"/>
                <w:sz w:val="24"/>
                <w:szCs w:val="24"/>
              </w:rPr>
            </w:pPr>
          </w:p>
        </w:tc>
        <w:tc>
          <w:tcPr>
            <w:tcW w:w="5009" w:type="dxa"/>
          </w:tcPr>
          <w:p w:rsidR="005D038F" w:rsidRPr="004975F4" w:rsidRDefault="005D038F" w:rsidP="00881E69">
            <w:pPr>
              <w:tabs>
                <w:tab w:val="left" w:pos="142"/>
              </w:tabs>
              <w:spacing w:after="0"/>
              <w:rPr>
                <w:rFonts w:ascii="Times New Roman" w:hAnsi="Times New Roman"/>
                <w:sz w:val="24"/>
                <w:szCs w:val="24"/>
              </w:rPr>
            </w:pPr>
          </w:p>
        </w:tc>
        <w:tc>
          <w:tcPr>
            <w:tcW w:w="1568" w:type="dxa"/>
          </w:tcPr>
          <w:p w:rsidR="005D038F" w:rsidRPr="004975F4" w:rsidRDefault="005D038F" w:rsidP="00881E69">
            <w:pPr>
              <w:tabs>
                <w:tab w:val="left" w:pos="142"/>
              </w:tabs>
              <w:spacing w:after="0"/>
              <w:rPr>
                <w:rFonts w:ascii="Times New Roman" w:hAnsi="Times New Roman"/>
                <w:sz w:val="24"/>
                <w:szCs w:val="24"/>
              </w:rPr>
            </w:pPr>
          </w:p>
        </w:tc>
        <w:tc>
          <w:tcPr>
            <w:tcW w:w="767" w:type="dxa"/>
            <w:vAlign w:val="center"/>
          </w:tcPr>
          <w:p w:rsidR="005D038F" w:rsidRPr="004975F4" w:rsidRDefault="005D038F" w:rsidP="00881E69">
            <w:pPr>
              <w:pStyle w:val="31"/>
              <w:tabs>
                <w:tab w:val="left" w:pos="142"/>
              </w:tabs>
              <w:spacing w:before="0"/>
              <w:jc w:val="left"/>
              <w:rPr>
                <w:b w:val="0"/>
                <w:sz w:val="24"/>
                <w:szCs w:val="24"/>
              </w:rPr>
            </w:pPr>
          </w:p>
        </w:tc>
      </w:tr>
    </w:tbl>
    <w:p w:rsidR="006C232A" w:rsidRPr="004975F4" w:rsidRDefault="006C232A" w:rsidP="00881E69">
      <w:pPr>
        <w:pStyle w:val="a5"/>
        <w:tabs>
          <w:tab w:val="left" w:pos="142"/>
        </w:tabs>
        <w:rPr>
          <w:rFonts w:ascii="Times New Roman" w:hAnsi="Times New Roman"/>
          <w:sz w:val="24"/>
          <w:szCs w:val="24"/>
        </w:rPr>
      </w:pPr>
    </w:p>
    <w:p w:rsidR="006C232A" w:rsidRPr="004975F4" w:rsidRDefault="006C232A" w:rsidP="00881E69">
      <w:pPr>
        <w:pStyle w:val="a5"/>
        <w:tabs>
          <w:tab w:val="left" w:pos="142"/>
        </w:tabs>
        <w:rPr>
          <w:rFonts w:ascii="Times New Roman" w:hAnsi="Times New Roman"/>
          <w:sz w:val="24"/>
          <w:szCs w:val="24"/>
        </w:rPr>
      </w:pPr>
    </w:p>
    <w:p w:rsidR="006818EC" w:rsidRPr="004975F4" w:rsidRDefault="006C232A" w:rsidP="00881E69">
      <w:pPr>
        <w:tabs>
          <w:tab w:val="left" w:pos="142"/>
        </w:tabs>
        <w:spacing w:after="0"/>
        <w:rPr>
          <w:rFonts w:ascii="Times New Roman" w:hAnsi="Times New Roman"/>
          <w:b/>
          <w:sz w:val="24"/>
          <w:szCs w:val="24"/>
        </w:rPr>
      </w:pPr>
      <w:r w:rsidRPr="004975F4">
        <w:rPr>
          <w:rFonts w:ascii="Times New Roman" w:hAnsi="Times New Roman"/>
          <w:b/>
          <w:sz w:val="24"/>
          <w:szCs w:val="24"/>
          <w:lang w:val="en-US"/>
        </w:rPr>
        <w:t>VIII</w:t>
      </w:r>
      <w:proofErr w:type="gramStart"/>
      <w:r w:rsidRPr="004975F4">
        <w:rPr>
          <w:rFonts w:ascii="Times New Roman" w:hAnsi="Times New Roman"/>
          <w:b/>
          <w:sz w:val="24"/>
          <w:szCs w:val="24"/>
        </w:rPr>
        <w:t>.  П</w:t>
      </w:r>
      <w:r w:rsidR="006818EC" w:rsidRPr="004975F4">
        <w:rPr>
          <w:rFonts w:ascii="Times New Roman" w:hAnsi="Times New Roman"/>
          <w:b/>
          <w:sz w:val="24"/>
          <w:szCs w:val="24"/>
        </w:rPr>
        <w:t>ланируемые</w:t>
      </w:r>
      <w:proofErr w:type="gramEnd"/>
      <w:r w:rsidR="006818EC" w:rsidRPr="004975F4">
        <w:rPr>
          <w:rFonts w:ascii="Times New Roman" w:hAnsi="Times New Roman"/>
          <w:b/>
          <w:sz w:val="24"/>
          <w:szCs w:val="24"/>
        </w:rPr>
        <w:t xml:space="preserve"> результаты изучения предмета «физическая культура» в основной школе</w:t>
      </w:r>
      <w:r w:rsidRPr="004975F4">
        <w:rPr>
          <w:rFonts w:ascii="Times New Roman" w:hAnsi="Times New Roman"/>
          <w:b/>
          <w:sz w:val="24"/>
          <w:szCs w:val="24"/>
        </w:rPr>
        <w:t>.</w:t>
      </w:r>
    </w:p>
    <w:p w:rsidR="006818EC" w:rsidRPr="004975F4" w:rsidRDefault="006818EC" w:rsidP="00881E69">
      <w:pPr>
        <w:tabs>
          <w:tab w:val="left" w:pos="142"/>
        </w:tabs>
        <w:spacing w:after="0" w:line="240" w:lineRule="auto"/>
        <w:rPr>
          <w:rFonts w:ascii="Times New Roman" w:hAnsi="Times New Roman"/>
          <w:b/>
          <w:sz w:val="24"/>
          <w:szCs w:val="24"/>
        </w:rPr>
      </w:pPr>
      <w:r w:rsidRPr="004975F4">
        <w:rPr>
          <w:rFonts w:ascii="Times New Roman" w:eastAsia="Times New Roman" w:hAnsi="Times New Roman"/>
          <w:i/>
          <w:iCs/>
          <w:color w:val="000000"/>
          <w:sz w:val="24"/>
          <w:szCs w:val="24"/>
        </w:rPr>
        <w:t>Выпускник научится:</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рассматривать физическую культуру как явление культу</w:t>
      </w:r>
      <w:r w:rsidRPr="004975F4">
        <w:rPr>
          <w:rFonts w:ascii="Times New Roman" w:eastAsia="Times New Roman" w:hAnsi="Times New Roman"/>
          <w:color w:val="000000"/>
          <w:sz w:val="24"/>
          <w:szCs w:val="24"/>
        </w:rPr>
        <w:softHyphen/>
        <w:t>ры, выделять исторические этапы её развития, характеризо</w:t>
      </w:r>
      <w:r w:rsidRPr="004975F4">
        <w:rPr>
          <w:rFonts w:ascii="Times New Roman" w:eastAsia="Times New Roman" w:hAnsi="Times New Roman"/>
          <w:color w:val="000000"/>
          <w:sz w:val="24"/>
          <w:szCs w:val="24"/>
        </w:rPr>
        <w:softHyphen/>
        <w:t>вать основные направления и формы её организации в со</w:t>
      </w:r>
      <w:r w:rsidRPr="004975F4">
        <w:rPr>
          <w:rFonts w:ascii="Times New Roman" w:eastAsia="Times New Roman" w:hAnsi="Times New Roman"/>
          <w:color w:val="000000"/>
          <w:sz w:val="24"/>
          <w:szCs w:val="24"/>
        </w:rPr>
        <w:softHyphen/>
        <w:t>временном обществе;</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характеризовать содержательные основы здорового обра</w:t>
      </w:r>
      <w:r w:rsidRPr="004975F4">
        <w:rPr>
          <w:rFonts w:ascii="Times New Roman" w:eastAsia="Times New Roman" w:hAnsi="Times New Roman"/>
          <w:color w:val="000000"/>
          <w:sz w:val="24"/>
          <w:szCs w:val="24"/>
        </w:rPr>
        <w:softHyphen/>
        <w:t>за жизни, раскрывать его взаимосвязь со здоровьем, гармо</w:t>
      </w:r>
      <w:r w:rsidRPr="004975F4">
        <w:rPr>
          <w:rFonts w:ascii="Times New Roman" w:eastAsia="Times New Roman" w:hAnsi="Times New Roman"/>
          <w:color w:val="000000"/>
          <w:sz w:val="24"/>
          <w:szCs w:val="24"/>
        </w:rPr>
        <w:softHyphen/>
        <w:t>ничным физическим развитием и физической подготовлен</w:t>
      </w:r>
      <w:r w:rsidRPr="004975F4">
        <w:rPr>
          <w:rFonts w:ascii="Times New Roman" w:eastAsia="Times New Roman" w:hAnsi="Times New Roman"/>
          <w:color w:val="000000"/>
          <w:sz w:val="24"/>
          <w:szCs w:val="24"/>
        </w:rPr>
        <w:softHyphen/>
        <w:t>ностью, формированием качеств личности и профилактикой вредных привычек;</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определять базовые понятия и термины физической культуры, применять их в процессе совместных занятий фи</w:t>
      </w:r>
      <w:r w:rsidRPr="004975F4">
        <w:rPr>
          <w:rFonts w:ascii="Times New Roman" w:eastAsia="Times New Roman" w:hAnsi="Times New Roman"/>
          <w:color w:val="000000"/>
          <w:sz w:val="24"/>
          <w:szCs w:val="24"/>
        </w:rPr>
        <w:softHyphen/>
        <w:t>зическими упражнениями со своими сверстниками, излагать с их помощью особенности выполнения техники двигатель</w:t>
      </w:r>
      <w:r w:rsidRPr="004975F4">
        <w:rPr>
          <w:rFonts w:ascii="Times New Roman" w:eastAsia="Times New Roman" w:hAnsi="Times New Roman"/>
          <w:color w:val="000000"/>
          <w:sz w:val="24"/>
          <w:szCs w:val="24"/>
        </w:rPr>
        <w:softHyphen/>
        <w:t>ных действий и физических упражнений, развития физиче</w:t>
      </w:r>
      <w:r w:rsidRPr="004975F4">
        <w:rPr>
          <w:rFonts w:ascii="Times New Roman" w:eastAsia="Times New Roman" w:hAnsi="Times New Roman"/>
          <w:color w:val="000000"/>
          <w:sz w:val="24"/>
          <w:szCs w:val="24"/>
        </w:rPr>
        <w:softHyphen/>
        <w:t>ских качеств;</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разрабатывать содержание самостоятельных занятий фи</w:t>
      </w:r>
      <w:r w:rsidRPr="004975F4">
        <w:rPr>
          <w:rFonts w:ascii="Times New Roman" w:eastAsia="Times New Roman" w:hAnsi="Times New Roman"/>
          <w:color w:val="000000"/>
          <w:sz w:val="24"/>
          <w:szCs w:val="24"/>
        </w:rPr>
        <w:softHyphen/>
        <w:t>зическими упражнениями, определять их направленность и формулировать задачи, рационально планировать режим дня и учебной недели;</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818EC" w:rsidRPr="004975F4" w:rsidRDefault="006818EC" w:rsidP="00881E69">
      <w:pPr>
        <w:pStyle w:val="a3"/>
        <w:numPr>
          <w:ilvl w:val="0"/>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 xml:space="preserve">руководствоваться правилами оказания первой помощи при травмах и ушибах во время самостоятельных </w:t>
      </w:r>
      <w:r w:rsidRPr="004975F4">
        <w:rPr>
          <w:rFonts w:ascii="Times New Roman" w:eastAsia="Times New Roman" w:hAnsi="Times New Roman"/>
          <w:i/>
          <w:iCs/>
          <w:color w:val="000000"/>
          <w:sz w:val="24"/>
          <w:szCs w:val="24"/>
        </w:rPr>
        <w:t xml:space="preserve">занятий </w:t>
      </w:r>
      <w:r w:rsidRPr="004975F4">
        <w:rPr>
          <w:rFonts w:ascii="Times New Roman" w:eastAsia="Times New Roman" w:hAnsi="Times New Roman"/>
          <w:color w:val="000000"/>
          <w:sz w:val="24"/>
          <w:szCs w:val="24"/>
        </w:rPr>
        <w:t>фи</w:t>
      </w:r>
      <w:r w:rsidRPr="004975F4">
        <w:rPr>
          <w:rFonts w:ascii="Times New Roman" w:eastAsia="Times New Roman" w:hAnsi="Times New Roman"/>
          <w:color w:val="000000"/>
          <w:sz w:val="24"/>
          <w:szCs w:val="24"/>
        </w:rPr>
        <w:softHyphen/>
        <w:t>зическими упражнениями.</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i/>
          <w:iCs/>
          <w:color w:val="000000"/>
          <w:sz w:val="24"/>
          <w:szCs w:val="24"/>
        </w:rPr>
        <w:t>Выпускник получит возможность научиться:</w:t>
      </w:r>
    </w:p>
    <w:p w:rsidR="006818EC" w:rsidRPr="004975F4" w:rsidRDefault="006818EC" w:rsidP="00881E69">
      <w:pPr>
        <w:pStyle w:val="a3"/>
        <w:numPr>
          <w:ilvl w:val="0"/>
          <w:numId w:val="38"/>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характеризовать цель возрождения Олимпийских игр и роль Пьера де Кубертена в становлении современного олим</w:t>
      </w:r>
      <w:r w:rsidRPr="004975F4">
        <w:rPr>
          <w:rFonts w:ascii="Times New Roman" w:eastAsia="Times New Roman" w:hAnsi="Times New Roman"/>
          <w:color w:val="000000"/>
          <w:sz w:val="24"/>
          <w:szCs w:val="24"/>
        </w:rPr>
        <w:softHyphen/>
        <w:t>пийского движения, объяснять смысл символики и ритуалов Олимпийских игр;</w:t>
      </w:r>
    </w:p>
    <w:p w:rsidR="006818EC" w:rsidRPr="004975F4" w:rsidRDefault="006818EC" w:rsidP="00881E69">
      <w:pPr>
        <w:pStyle w:val="a3"/>
        <w:numPr>
          <w:ilvl w:val="0"/>
          <w:numId w:val="38"/>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характеризовать исторические вехи развития отечествен</w:t>
      </w:r>
      <w:r w:rsidRPr="004975F4">
        <w:rPr>
          <w:rFonts w:ascii="Times New Roman" w:eastAsia="Times New Roman" w:hAnsi="Times New Roman"/>
          <w:color w:val="000000"/>
          <w:sz w:val="24"/>
          <w:szCs w:val="24"/>
        </w:rPr>
        <w:softHyphen/>
        <w:t>ного спортивного движения, великих спортсменов, принес</w:t>
      </w:r>
      <w:r w:rsidRPr="004975F4">
        <w:rPr>
          <w:rFonts w:ascii="Times New Roman" w:eastAsia="Times New Roman" w:hAnsi="Times New Roman"/>
          <w:color w:val="000000"/>
          <w:sz w:val="24"/>
          <w:szCs w:val="24"/>
        </w:rPr>
        <w:softHyphen/>
        <w:t>ших славу российскому спорту;</w:t>
      </w:r>
    </w:p>
    <w:p w:rsidR="00CF54B9" w:rsidRPr="004975F4" w:rsidRDefault="006818EC" w:rsidP="00881E69">
      <w:pPr>
        <w:pStyle w:val="a3"/>
        <w:numPr>
          <w:ilvl w:val="0"/>
          <w:numId w:val="38"/>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определять признаки положительного влияния занятий физической подготовкой на укрепление здоровья, устанавли</w:t>
      </w:r>
      <w:r w:rsidRPr="004975F4">
        <w:rPr>
          <w:rFonts w:ascii="Times New Roman" w:eastAsia="Times New Roman" w:hAnsi="Times New Roman"/>
          <w:color w:val="000000"/>
          <w:sz w:val="24"/>
          <w:szCs w:val="24"/>
        </w:rPr>
        <w:softHyphen/>
        <w:t>вать связь между развитием физических качеств и основных систем организма.</w:t>
      </w:r>
    </w:p>
    <w:p w:rsidR="00CF54B9" w:rsidRPr="004975F4" w:rsidRDefault="006818EC" w:rsidP="00881E69">
      <w:pPr>
        <w:pStyle w:val="a3"/>
        <w:shd w:val="clear" w:color="auto" w:fill="FFFFFF"/>
        <w:tabs>
          <w:tab w:val="left" w:pos="142"/>
        </w:tabs>
        <w:autoSpaceDE w:val="0"/>
        <w:autoSpaceDN w:val="0"/>
        <w:adjustRightInd w:val="0"/>
        <w:spacing w:after="0" w:line="240" w:lineRule="auto"/>
        <w:ind w:left="0"/>
        <w:rPr>
          <w:rFonts w:ascii="Times New Roman" w:eastAsia="Times New Roman" w:hAnsi="Times New Roman"/>
          <w:b/>
          <w:bCs/>
          <w:color w:val="000000"/>
          <w:sz w:val="24"/>
          <w:szCs w:val="24"/>
        </w:rPr>
      </w:pPr>
      <w:r w:rsidRPr="004975F4">
        <w:rPr>
          <w:rFonts w:ascii="Times New Roman" w:eastAsia="Times New Roman" w:hAnsi="Times New Roman"/>
          <w:b/>
          <w:bCs/>
          <w:color w:val="000000"/>
          <w:sz w:val="24"/>
          <w:szCs w:val="24"/>
        </w:rPr>
        <w:t>Способы двигательной (физкультурной) деятельности</w:t>
      </w:r>
    </w:p>
    <w:p w:rsidR="006818EC" w:rsidRPr="004975F4" w:rsidRDefault="006818EC" w:rsidP="00881E69">
      <w:pPr>
        <w:pStyle w:val="a3"/>
        <w:shd w:val="clear" w:color="auto" w:fill="FFFFFF"/>
        <w:tabs>
          <w:tab w:val="left" w:pos="142"/>
        </w:tabs>
        <w:autoSpaceDE w:val="0"/>
        <w:autoSpaceDN w:val="0"/>
        <w:adjustRightInd w:val="0"/>
        <w:spacing w:after="0" w:line="240" w:lineRule="auto"/>
        <w:ind w:left="0"/>
        <w:rPr>
          <w:rFonts w:ascii="Times New Roman" w:hAnsi="Times New Roman"/>
          <w:sz w:val="24"/>
          <w:szCs w:val="24"/>
        </w:rPr>
      </w:pPr>
      <w:r w:rsidRPr="004975F4">
        <w:rPr>
          <w:rFonts w:ascii="Times New Roman" w:eastAsia="Times New Roman" w:hAnsi="Times New Roman"/>
          <w:i/>
          <w:iCs/>
          <w:color w:val="000000"/>
          <w:sz w:val="24"/>
          <w:szCs w:val="24"/>
        </w:rPr>
        <w:t>Выпускник научится:</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использовать занятия физической культурой, спортив</w:t>
      </w:r>
      <w:r w:rsidRPr="004975F4">
        <w:rPr>
          <w:rFonts w:ascii="Times New Roman" w:eastAsia="Times New Roman" w:hAnsi="Times New Roman"/>
          <w:color w:val="000000"/>
          <w:sz w:val="24"/>
          <w:szCs w:val="24"/>
        </w:rPr>
        <w:softHyphen/>
        <w:t>ные игры и спортивные соревнования для организации ин</w:t>
      </w:r>
      <w:r w:rsidRPr="004975F4">
        <w:rPr>
          <w:rFonts w:ascii="Times New Roman" w:eastAsia="Times New Roman" w:hAnsi="Times New Roman"/>
          <w:color w:val="000000"/>
          <w:sz w:val="24"/>
          <w:szCs w:val="24"/>
        </w:rPr>
        <w:softHyphen/>
        <w:t>дивидуального отдыха и досуга, укрепления собственного здо</w:t>
      </w:r>
      <w:r w:rsidRPr="004975F4">
        <w:rPr>
          <w:rFonts w:ascii="Times New Roman" w:eastAsia="Times New Roman" w:hAnsi="Times New Roman"/>
          <w:color w:val="000000"/>
          <w:sz w:val="24"/>
          <w:szCs w:val="24"/>
        </w:rPr>
        <w:softHyphen/>
        <w:t>ровья, повышения уровня физических кондиций;</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составлять комплексы физических упражнений оздоро</w:t>
      </w:r>
      <w:r w:rsidRPr="004975F4">
        <w:rPr>
          <w:rFonts w:ascii="Times New Roman" w:eastAsia="Times New Roman" w:hAnsi="Times New Roman"/>
          <w:color w:val="000000"/>
          <w:sz w:val="24"/>
          <w:szCs w:val="24"/>
        </w:rPr>
        <w:softHyphen/>
        <w:t>вительной, тренирующей и корригирующей направленности, подбирать индивидуальную нагрузку с учётом функциональ</w:t>
      </w:r>
      <w:r w:rsidRPr="004975F4">
        <w:rPr>
          <w:rFonts w:ascii="Times New Roman" w:eastAsia="Times New Roman" w:hAnsi="Times New Roman"/>
          <w:color w:val="000000"/>
          <w:sz w:val="24"/>
          <w:szCs w:val="24"/>
        </w:rPr>
        <w:softHyphen/>
        <w:t>ных особенностей и возможностей собственного организма;</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классифицировать физические упражнения по их функ</w:t>
      </w:r>
      <w:r w:rsidRPr="004975F4">
        <w:rPr>
          <w:rFonts w:ascii="Times New Roman" w:eastAsia="Times New Roman" w:hAnsi="Times New Roman"/>
          <w:color w:val="000000"/>
          <w:sz w:val="24"/>
          <w:szCs w:val="24"/>
        </w:rPr>
        <w:softHyphen/>
        <w:t>циональной направленности, планировать их последователь</w:t>
      </w:r>
      <w:r w:rsidRPr="004975F4">
        <w:rPr>
          <w:rFonts w:ascii="Times New Roman" w:eastAsia="Times New Roman" w:hAnsi="Times New Roman"/>
          <w:color w:val="000000"/>
          <w:sz w:val="24"/>
          <w:szCs w:val="24"/>
        </w:rPr>
        <w:softHyphen/>
        <w:t>ность и дозировку в процессе самостоятельных занятий по укреплению здоровья и развитию физических качеств;</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самостоятельно проводить занятия по обучению двига</w:t>
      </w:r>
      <w:r w:rsidRPr="004975F4">
        <w:rPr>
          <w:rFonts w:ascii="Times New Roman" w:eastAsia="Times New Roman" w:hAnsi="Times New Roman"/>
          <w:color w:val="000000"/>
          <w:sz w:val="24"/>
          <w:szCs w:val="24"/>
        </w:rPr>
        <w:softHyphen/>
        <w:t>тельным действиям, анализировать особенности их выполне</w:t>
      </w:r>
      <w:r w:rsidRPr="004975F4">
        <w:rPr>
          <w:rFonts w:ascii="Times New Roman" w:eastAsia="Times New Roman" w:hAnsi="Times New Roman"/>
          <w:color w:val="000000"/>
          <w:sz w:val="24"/>
          <w:szCs w:val="24"/>
        </w:rPr>
        <w:softHyphen/>
        <w:t>ния, выявлять ошибки и своевременно устранять их;</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тестировать показатели физического развития и основ</w:t>
      </w:r>
      <w:r w:rsidRPr="004975F4">
        <w:rPr>
          <w:rFonts w:ascii="Times New Roman" w:eastAsia="Times New Roman" w:hAnsi="Times New Roman"/>
          <w:color w:val="000000"/>
          <w:sz w:val="24"/>
          <w:szCs w:val="24"/>
        </w:rPr>
        <w:softHyphen/>
        <w:t>ных физических качеств, сравнивать их с возрастными стан</w:t>
      </w:r>
      <w:r w:rsidRPr="004975F4">
        <w:rPr>
          <w:rFonts w:ascii="Times New Roman" w:eastAsia="Times New Roman" w:hAnsi="Times New Roman"/>
          <w:color w:val="000000"/>
          <w:sz w:val="24"/>
          <w:szCs w:val="24"/>
        </w:rPr>
        <w:softHyphen/>
        <w:t>дартами, контролировать особенности их динамики в процес</w:t>
      </w:r>
      <w:r w:rsidRPr="004975F4">
        <w:rPr>
          <w:rFonts w:ascii="Times New Roman" w:eastAsia="Times New Roman" w:hAnsi="Times New Roman"/>
          <w:color w:val="000000"/>
          <w:sz w:val="24"/>
          <w:szCs w:val="24"/>
        </w:rPr>
        <w:softHyphen/>
        <w:t>се самостоятельных занятий физической подготовкой;</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взаимодействовать со сверстниками в условиях самосто</w:t>
      </w:r>
      <w:r w:rsidRPr="004975F4">
        <w:rPr>
          <w:rFonts w:ascii="Times New Roman" w:eastAsia="Times New Roman" w:hAnsi="Times New Roman"/>
          <w:color w:val="000000"/>
          <w:sz w:val="24"/>
          <w:szCs w:val="24"/>
        </w:rPr>
        <w:softHyphen/>
        <w:t>ятельной учебной деятельности, оказывать помощь в органи</w:t>
      </w:r>
      <w:r w:rsidRPr="004975F4">
        <w:rPr>
          <w:rFonts w:ascii="Times New Roman" w:eastAsia="Times New Roman" w:hAnsi="Times New Roman"/>
          <w:color w:val="000000"/>
          <w:sz w:val="24"/>
          <w:szCs w:val="24"/>
        </w:rPr>
        <w:softHyphen/>
        <w:t>зации и проведении занятий, освоении новых двигательных действий, развитии физических качеств, тестировании физи</w:t>
      </w:r>
      <w:r w:rsidRPr="004975F4">
        <w:rPr>
          <w:rFonts w:ascii="Times New Roman" w:eastAsia="Times New Roman" w:hAnsi="Times New Roman"/>
          <w:color w:val="000000"/>
          <w:sz w:val="24"/>
          <w:szCs w:val="24"/>
        </w:rPr>
        <w:softHyphen/>
        <w:t>ческого развития и физической подготовленности.</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i/>
          <w:iCs/>
          <w:color w:val="000000"/>
          <w:sz w:val="24"/>
          <w:szCs w:val="24"/>
        </w:rPr>
        <w:t>Выпускник получит возможность научиться:</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вести дневник по физкультурной деятельности, вклю</w:t>
      </w:r>
      <w:r w:rsidRPr="004975F4">
        <w:rPr>
          <w:rFonts w:ascii="Times New Roman" w:eastAsia="Times New Roman" w:hAnsi="Times New Roman"/>
          <w:color w:val="000000"/>
          <w:sz w:val="24"/>
          <w:szCs w:val="24"/>
        </w:rPr>
        <w:softHyphen/>
        <w:t>чать в него оформление планов проведения самостоятельных занятий физическими упражнениями разной функциональ</w:t>
      </w:r>
      <w:r w:rsidRPr="004975F4">
        <w:rPr>
          <w:rFonts w:ascii="Times New Roman" w:eastAsia="Times New Roman" w:hAnsi="Times New Roman"/>
          <w:color w:val="000000"/>
          <w:sz w:val="24"/>
          <w:szCs w:val="24"/>
        </w:rPr>
        <w:softHyphen/>
        <w:t>ной направленности, данные контроля динамики индивиду</w:t>
      </w:r>
      <w:r w:rsidRPr="004975F4">
        <w:rPr>
          <w:rFonts w:ascii="Times New Roman" w:eastAsia="Times New Roman" w:hAnsi="Times New Roman"/>
          <w:color w:val="000000"/>
          <w:sz w:val="24"/>
          <w:szCs w:val="24"/>
        </w:rPr>
        <w:softHyphen/>
        <w:t>ального физического развития и физической подготовлен</w:t>
      </w:r>
      <w:r w:rsidRPr="004975F4">
        <w:rPr>
          <w:rFonts w:ascii="Times New Roman" w:eastAsia="Times New Roman" w:hAnsi="Times New Roman"/>
          <w:color w:val="000000"/>
          <w:sz w:val="24"/>
          <w:szCs w:val="24"/>
        </w:rPr>
        <w:softHyphen/>
        <w:t>ности;</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проводить занятия физической культурой с использова</w:t>
      </w:r>
      <w:r w:rsidRPr="004975F4">
        <w:rPr>
          <w:rFonts w:ascii="Times New Roman" w:eastAsia="Times New Roman" w:hAnsi="Times New Roman"/>
          <w:color w:val="000000"/>
          <w:sz w:val="24"/>
          <w:szCs w:val="24"/>
        </w:rPr>
        <w:softHyphen/>
        <w:t>нием оздоровительной ходьбы и бега, лыжных прогулок и ту</w:t>
      </w:r>
      <w:r w:rsidRPr="004975F4">
        <w:rPr>
          <w:rFonts w:ascii="Times New Roman" w:eastAsia="Times New Roman" w:hAnsi="Times New Roman"/>
          <w:color w:val="000000"/>
          <w:sz w:val="24"/>
          <w:szCs w:val="24"/>
        </w:rPr>
        <w:softHyphen/>
        <w:t>ристских походов, обеспечивать их оздоровительную на</w:t>
      </w:r>
      <w:r w:rsidRPr="004975F4">
        <w:rPr>
          <w:rFonts w:ascii="Times New Roman" w:eastAsia="Times New Roman" w:hAnsi="Times New Roman"/>
          <w:color w:val="000000"/>
          <w:sz w:val="24"/>
          <w:szCs w:val="24"/>
        </w:rPr>
        <w:softHyphen/>
        <w:t>правленность;</w:t>
      </w:r>
    </w:p>
    <w:p w:rsidR="006818EC" w:rsidRPr="004975F4" w:rsidRDefault="006818EC" w:rsidP="00881E69">
      <w:pPr>
        <w:pStyle w:val="a3"/>
        <w:numPr>
          <w:ilvl w:val="1"/>
          <w:numId w:val="37"/>
        </w:numPr>
        <w:shd w:val="clear" w:color="auto" w:fill="FFFFFF"/>
        <w:tabs>
          <w:tab w:val="left" w:pos="142"/>
        </w:tabs>
        <w:autoSpaceDE w:val="0"/>
        <w:autoSpaceDN w:val="0"/>
        <w:adjustRightInd w:val="0"/>
        <w:spacing w:after="0" w:line="240" w:lineRule="auto"/>
        <w:ind w:left="0" w:firstLine="0"/>
        <w:rPr>
          <w:rFonts w:ascii="Times New Roman" w:hAnsi="Times New Roman"/>
          <w:sz w:val="24"/>
          <w:szCs w:val="24"/>
        </w:rPr>
      </w:pPr>
      <w:r w:rsidRPr="004975F4">
        <w:rPr>
          <w:rFonts w:ascii="Times New Roman" w:eastAsia="Times New Roman" w:hAnsi="Times New Roman"/>
          <w:color w:val="000000"/>
          <w:sz w:val="24"/>
          <w:szCs w:val="24"/>
        </w:rPr>
        <w:t>проводить восстановительные мероприятия с использова</w:t>
      </w:r>
      <w:r w:rsidRPr="004975F4">
        <w:rPr>
          <w:rFonts w:ascii="Times New Roman" w:eastAsia="Times New Roman" w:hAnsi="Times New Roman"/>
          <w:color w:val="000000"/>
          <w:sz w:val="24"/>
          <w:szCs w:val="24"/>
        </w:rPr>
        <w:softHyphen/>
        <w:t>нием банных процедур и сеансов оздоровительного массажа.</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b/>
          <w:bCs/>
          <w:color w:val="000000"/>
          <w:sz w:val="24"/>
          <w:szCs w:val="24"/>
        </w:rPr>
        <w:t>Физическое совершенствование</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i/>
          <w:iCs/>
          <w:color w:val="000000"/>
          <w:sz w:val="24"/>
          <w:szCs w:val="24"/>
        </w:rPr>
        <w:t>Выпускник научится:</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 выполнять комплексы упражнений по профилактике утомления и перенапряжения организма, повышению его ра</w:t>
      </w:r>
      <w:r w:rsidRPr="004975F4">
        <w:rPr>
          <w:rFonts w:ascii="Times New Roman" w:eastAsia="Times New Roman" w:hAnsi="Times New Roman"/>
          <w:color w:val="000000"/>
          <w:sz w:val="24"/>
          <w:szCs w:val="24"/>
        </w:rPr>
        <w:softHyphen/>
        <w:t>ботоспособности в процессе трудовой и учебной деятельности;</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w:t>
      </w:r>
      <w:r w:rsidR="006818EC" w:rsidRPr="004975F4">
        <w:rPr>
          <w:rFonts w:ascii="Times New Roman" w:eastAsia="Times New Roman" w:hAnsi="Times New Roman"/>
          <w:color w:val="000000"/>
          <w:sz w:val="24"/>
          <w:szCs w:val="24"/>
        </w:rPr>
        <w:t xml:space="preserve"> выполнять </w:t>
      </w:r>
      <w:proofErr w:type="spellStart"/>
      <w:r w:rsidR="006818EC" w:rsidRPr="004975F4">
        <w:rPr>
          <w:rFonts w:ascii="Times New Roman" w:eastAsia="Times New Roman" w:hAnsi="Times New Roman"/>
          <w:color w:val="000000"/>
          <w:sz w:val="24"/>
          <w:szCs w:val="24"/>
        </w:rPr>
        <w:t>общеразвивающие</w:t>
      </w:r>
      <w:proofErr w:type="spellEnd"/>
      <w:r w:rsidR="006818EC" w:rsidRPr="004975F4">
        <w:rPr>
          <w:rFonts w:ascii="Times New Roman" w:eastAsia="Times New Roman" w:hAnsi="Times New Roman"/>
          <w:color w:val="000000"/>
          <w:sz w:val="24"/>
          <w:szCs w:val="24"/>
        </w:rPr>
        <w:t xml:space="preserve"> упражнения, целенаправ</w:t>
      </w:r>
      <w:r w:rsidR="006818EC" w:rsidRPr="004975F4">
        <w:rPr>
          <w:rFonts w:ascii="Times New Roman" w:eastAsia="Times New Roman" w:hAnsi="Times New Roman"/>
          <w:color w:val="000000"/>
          <w:sz w:val="24"/>
          <w:szCs w:val="24"/>
        </w:rPr>
        <w:softHyphen/>
        <w:t>ленно воздействующие на развитие основных физических ка</w:t>
      </w:r>
      <w:r w:rsidR="006818EC" w:rsidRPr="004975F4">
        <w:rPr>
          <w:rFonts w:ascii="Times New Roman" w:eastAsia="Times New Roman" w:hAnsi="Times New Roman"/>
          <w:color w:val="000000"/>
          <w:sz w:val="24"/>
          <w:szCs w:val="24"/>
        </w:rPr>
        <w:softHyphen/>
        <w:t>честв (силы, быстроты, выносливости, гибкости и координа</w:t>
      </w:r>
      <w:r w:rsidR="006818EC" w:rsidRPr="004975F4">
        <w:rPr>
          <w:rFonts w:ascii="Times New Roman" w:eastAsia="Times New Roman" w:hAnsi="Times New Roman"/>
          <w:color w:val="000000"/>
          <w:sz w:val="24"/>
          <w:szCs w:val="24"/>
        </w:rPr>
        <w:softHyphen/>
        <w:t>ции);</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hAnsi="Times New Roman"/>
          <w:color w:val="000000"/>
          <w:sz w:val="24"/>
          <w:szCs w:val="24"/>
        </w:rPr>
        <w:t xml:space="preserve">, </w:t>
      </w:r>
      <w:r w:rsidRPr="004975F4">
        <w:rPr>
          <w:rFonts w:ascii="Times New Roman" w:eastAsia="Times New Roman" w:hAnsi="Times New Roman"/>
          <w:color w:val="000000"/>
          <w:sz w:val="24"/>
          <w:szCs w:val="24"/>
        </w:rPr>
        <w:t>• выполнять акробатические комбинации из числа хоро</w:t>
      </w:r>
      <w:r w:rsidRPr="004975F4">
        <w:rPr>
          <w:rFonts w:ascii="Times New Roman" w:eastAsia="Times New Roman" w:hAnsi="Times New Roman"/>
          <w:color w:val="000000"/>
          <w:sz w:val="24"/>
          <w:szCs w:val="24"/>
        </w:rPr>
        <w:softHyphen/>
        <w:t>шо освоенных упражнений;</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w:t>
      </w:r>
      <w:r w:rsidR="006818EC" w:rsidRPr="004975F4">
        <w:rPr>
          <w:rFonts w:ascii="Times New Roman" w:eastAsia="Times New Roman" w:hAnsi="Times New Roman"/>
          <w:color w:val="000000"/>
          <w:sz w:val="24"/>
          <w:szCs w:val="24"/>
        </w:rPr>
        <w:t xml:space="preserve"> выполнять </w:t>
      </w:r>
      <w:proofErr w:type="spellStart"/>
      <w:r w:rsidR="006818EC" w:rsidRPr="004975F4">
        <w:rPr>
          <w:rFonts w:ascii="Times New Roman" w:eastAsia="Times New Roman" w:hAnsi="Times New Roman"/>
          <w:color w:val="000000"/>
          <w:sz w:val="24"/>
          <w:szCs w:val="24"/>
        </w:rPr>
        <w:t>гимнастические'комбинации</w:t>
      </w:r>
      <w:proofErr w:type="spellEnd"/>
      <w:r w:rsidR="006818EC" w:rsidRPr="004975F4">
        <w:rPr>
          <w:rFonts w:ascii="Times New Roman" w:eastAsia="Times New Roman" w:hAnsi="Times New Roman"/>
          <w:color w:val="000000"/>
          <w:sz w:val="24"/>
          <w:szCs w:val="24"/>
        </w:rPr>
        <w:t xml:space="preserve"> на спортивных снарядах из числа хорошо освоенных упражнений;</w:t>
      </w:r>
    </w:p>
    <w:p w:rsidR="006818EC" w:rsidRPr="004975F4" w:rsidRDefault="00466F7F" w:rsidP="00881E69">
      <w:pPr>
        <w:tabs>
          <w:tab w:val="left" w:pos="142"/>
        </w:tabs>
        <w:spacing w:after="0" w:line="240" w:lineRule="auto"/>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lastRenderedPageBreak/>
        <w:t xml:space="preserve">• </w:t>
      </w:r>
      <w:r w:rsidR="006818EC" w:rsidRPr="004975F4">
        <w:rPr>
          <w:rFonts w:ascii="Times New Roman" w:eastAsia="Times New Roman" w:hAnsi="Times New Roman"/>
          <w:color w:val="000000"/>
          <w:sz w:val="24"/>
          <w:szCs w:val="24"/>
        </w:rPr>
        <w:t>выполнять легкоатлетические упражнения в беге и прыжках (в высоту и длину);</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w:t>
      </w:r>
      <w:r w:rsidR="006818EC" w:rsidRPr="004975F4">
        <w:rPr>
          <w:rFonts w:ascii="Times New Roman" w:eastAsia="Times New Roman" w:hAnsi="Times New Roman"/>
          <w:color w:val="000000"/>
          <w:sz w:val="24"/>
          <w:szCs w:val="24"/>
        </w:rPr>
        <w:t xml:space="preserve"> выполнять передвижения на лыжах скользящими спосо</w:t>
      </w:r>
      <w:r w:rsidR="006818EC" w:rsidRPr="004975F4">
        <w:rPr>
          <w:rFonts w:ascii="Times New Roman" w:eastAsia="Times New Roman" w:hAnsi="Times New Roman"/>
          <w:color w:val="000000"/>
          <w:sz w:val="24"/>
          <w:szCs w:val="24"/>
        </w:rPr>
        <w:softHyphen/>
        <w:t>бами ходьбы, демонстрировать технику умения последова</w:t>
      </w:r>
      <w:r w:rsidR="006818EC" w:rsidRPr="004975F4">
        <w:rPr>
          <w:rFonts w:ascii="Times New Roman" w:eastAsia="Times New Roman" w:hAnsi="Times New Roman"/>
          <w:color w:val="000000"/>
          <w:sz w:val="24"/>
          <w:szCs w:val="24"/>
        </w:rPr>
        <w:softHyphen/>
        <w:t>тельно чередовать их в процессе прохождения тренировочных дистанций (для снежных регионов России);</w:t>
      </w:r>
    </w:p>
    <w:p w:rsidR="006818EC" w:rsidRPr="004975F4" w:rsidRDefault="00466F7F" w:rsidP="00881E69">
      <w:pPr>
        <w:shd w:val="clear" w:color="auto" w:fill="FFFFFF"/>
        <w:tabs>
          <w:tab w:val="left" w:pos="0"/>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w:t>
      </w:r>
      <w:r w:rsidR="006818EC" w:rsidRPr="004975F4">
        <w:rPr>
          <w:rFonts w:ascii="Times New Roman" w:eastAsia="Times New Roman" w:hAnsi="Times New Roman"/>
          <w:color w:val="000000"/>
          <w:sz w:val="24"/>
          <w:szCs w:val="24"/>
        </w:rPr>
        <w:t>выполнять спуски и торможения на лыжах с пологого склона одним из разученных способов;</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 xml:space="preserve">• </w:t>
      </w:r>
      <w:r w:rsidR="006818EC" w:rsidRPr="004975F4">
        <w:rPr>
          <w:rFonts w:ascii="Times New Roman" w:eastAsia="Times New Roman" w:hAnsi="Times New Roman"/>
          <w:color w:val="000000"/>
          <w:sz w:val="24"/>
          <w:szCs w:val="24"/>
        </w:rPr>
        <w:t xml:space="preserve"> выполнять основные технические действия и приёмы иг</w:t>
      </w:r>
      <w:r w:rsidR="006818EC" w:rsidRPr="004975F4">
        <w:rPr>
          <w:rFonts w:ascii="Times New Roman" w:eastAsia="Times New Roman" w:hAnsi="Times New Roman"/>
          <w:color w:val="000000"/>
          <w:sz w:val="24"/>
          <w:szCs w:val="24"/>
        </w:rPr>
        <w:softHyphen/>
        <w:t>ры в футбол, волейбол, баскетбол в условиях учебной и иг</w:t>
      </w:r>
      <w:r w:rsidR="006818EC" w:rsidRPr="004975F4">
        <w:rPr>
          <w:rFonts w:ascii="Times New Roman" w:eastAsia="Times New Roman" w:hAnsi="Times New Roman"/>
          <w:color w:val="000000"/>
          <w:sz w:val="24"/>
          <w:szCs w:val="24"/>
        </w:rPr>
        <w:softHyphen/>
        <w:t>ровой деятельности;</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 xml:space="preserve">• </w:t>
      </w:r>
      <w:r w:rsidR="006818EC" w:rsidRPr="004975F4">
        <w:rPr>
          <w:rFonts w:ascii="Times New Roman" w:eastAsia="Times New Roman" w:hAnsi="Times New Roman"/>
          <w:color w:val="000000"/>
          <w:sz w:val="24"/>
          <w:szCs w:val="24"/>
        </w:rPr>
        <w:t>выполнять тестовые упражнения на оценку уровня ин</w:t>
      </w:r>
      <w:r w:rsidR="006818EC" w:rsidRPr="004975F4">
        <w:rPr>
          <w:rFonts w:ascii="Times New Roman" w:eastAsia="Times New Roman" w:hAnsi="Times New Roman"/>
          <w:color w:val="000000"/>
          <w:sz w:val="24"/>
          <w:szCs w:val="24"/>
        </w:rPr>
        <w:softHyphen/>
        <w:t>дивидуального развития основных физических качеств.</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i/>
          <w:iCs/>
          <w:color w:val="000000"/>
          <w:sz w:val="24"/>
          <w:szCs w:val="24"/>
        </w:rPr>
        <w:t>Выпускник получит возможность научиться:</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 xml:space="preserve">• </w:t>
      </w:r>
      <w:r w:rsidR="006818EC" w:rsidRPr="004975F4">
        <w:rPr>
          <w:rFonts w:ascii="Times New Roman" w:eastAsia="Times New Roman" w:hAnsi="Times New Roman"/>
          <w:color w:val="000000"/>
          <w:sz w:val="24"/>
          <w:szCs w:val="24"/>
        </w:rPr>
        <w:t xml:space="preserve"> выполнять комплексы упражнений лечебной физической культуры с учётом имеющихся индивидуальных нарушений в показателях здоровья;</w:t>
      </w:r>
    </w:p>
    <w:p w:rsidR="006818EC" w:rsidRPr="004975F4" w:rsidRDefault="00466F7F" w:rsidP="00881E69">
      <w:pPr>
        <w:shd w:val="clear" w:color="auto" w:fill="FFFFFF"/>
        <w:tabs>
          <w:tab w:val="left" w:pos="142"/>
        </w:tabs>
        <w:autoSpaceDE w:val="0"/>
        <w:autoSpaceDN w:val="0"/>
        <w:adjustRightInd w:val="0"/>
        <w:spacing w:after="0" w:line="240" w:lineRule="auto"/>
        <w:rPr>
          <w:rFonts w:ascii="Times New Roman" w:hAnsi="Times New Roman"/>
          <w:sz w:val="24"/>
          <w:szCs w:val="24"/>
        </w:rPr>
      </w:pPr>
      <w:r w:rsidRPr="004975F4">
        <w:rPr>
          <w:rFonts w:ascii="Times New Roman" w:eastAsia="Times New Roman" w:hAnsi="Times New Roman"/>
          <w:color w:val="000000"/>
          <w:sz w:val="24"/>
          <w:szCs w:val="24"/>
        </w:rPr>
        <w:t>•</w:t>
      </w:r>
      <w:r w:rsidR="006818EC" w:rsidRPr="004975F4">
        <w:rPr>
          <w:rFonts w:ascii="Times New Roman" w:eastAsia="Times New Roman" w:hAnsi="Times New Roman"/>
          <w:color w:val="000000"/>
          <w:sz w:val="24"/>
          <w:szCs w:val="24"/>
        </w:rPr>
        <w:t xml:space="preserve">  преодолевать естественные и искусственные препятствия с помощью разнообразных способов лазанья, прыжков и бега;</w:t>
      </w:r>
    </w:p>
    <w:p w:rsidR="006818EC" w:rsidRPr="004975F4" w:rsidRDefault="00CF54B9"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 </w:t>
      </w:r>
      <w:r w:rsidR="006818EC" w:rsidRPr="004975F4">
        <w:rPr>
          <w:rFonts w:ascii="Times New Roman" w:eastAsia="Times New Roman" w:hAnsi="Times New Roman"/>
          <w:color w:val="000000"/>
          <w:sz w:val="24"/>
          <w:szCs w:val="24"/>
        </w:rPr>
        <w:t>осуществлять судейство по одному из осваиваемых ви</w:t>
      </w:r>
      <w:r w:rsidR="006818EC" w:rsidRPr="004975F4">
        <w:rPr>
          <w:rFonts w:ascii="Times New Roman" w:eastAsia="Times New Roman" w:hAnsi="Times New Roman"/>
          <w:color w:val="000000"/>
          <w:sz w:val="24"/>
          <w:szCs w:val="24"/>
        </w:rPr>
        <w:softHyphen/>
        <w:t>дов спорта;</w:t>
      </w:r>
    </w:p>
    <w:p w:rsidR="006818EC" w:rsidRDefault="00CF54B9"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r w:rsidRPr="004975F4">
        <w:rPr>
          <w:rFonts w:ascii="Times New Roman" w:eastAsia="Times New Roman" w:hAnsi="Times New Roman"/>
          <w:color w:val="000000"/>
          <w:sz w:val="24"/>
          <w:szCs w:val="24"/>
        </w:rPr>
        <w:t xml:space="preserve">•  </w:t>
      </w:r>
      <w:r w:rsidR="006818EC" w:rsidRPr="004975F4">
        <w:rPr>
          <w:rFonts w:ascii="Times New Roman" w:eastAsia="Times New Roman" w:hAnsi="Times New Roman"/>
          <w:color w:val="000000"/>
          <w:sz w:val="24"/>
          <w:szCs w:val="24"/>
        </w:rPr>
        <w:t>выполнять тестовые нормативы по физической подго</w:t>
      </w:r>
      <w:r w:rsidR="006818EC" w:rsidRPr="004975F4">
        <w:rPr>
          <w:rFonts w:ascii="Times New Roman" w:eastAsia="Times New Roman" w:hAnsi="Times New Roman"/>
          <w:color w:val="000000"/>
          <w:sz w:val="24"/>
          <w:szCs w:val="24"/>
        </w:rPr>
        <w:softHyphen/>
        <w:t>товке.</w:t>
      </w:r>
    </w:p>
    <w:p w:rsidR="00C03C2A" w:rsidRDefault="004C1625"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Уровень физической подготовленности</w:t>
      </w:r>
    </w:p>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tbl>
      <w:tblPr>
        <w:tblW w:w="0" w:type="auto"/>
        <w:tblInd w:w="135" w:type="dxa"/>
        <w:shd w:val="clear" w:color="auto" w:fill="FFD700"/>
        <w:tblCellMar>
          <w:left w:w="0" w:type="dxa"/>
          <w:right w:w="0" w:type="dxa"/>
        </w:tblCellMar>
        <w:tblLook w:val="04A0"/>
      </w:tblPr>
      <w:tblGrid>
        <w:gridCol w:w="480"/>
        <w:gridCol w:w="1458"/>
        <w:gridCol w:w="1696"/>
        <w:gridCol w:w="875"/>
        <w:gridCol w:w="824"/>
        <w:gridCol w:w="897"/>
        <w:gridCol w:w="955"/>
        <w:gridCol w:w="824"/>
        <w:gridCol w:w="897"/>
        <w:gridCol w:w="955"/>
      </w:tblGrid>
      <w:tr w:rsidR="004C1625" w:rsidRPr="00C03C2A" w:rsidTr="0077158D">
        <w:trPr>
          <w:trHeight w:val="163"/>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 xml:space="preserve">№ </w:t>
            </w:r>
            <w:proofErr w:type="spellStart"/>
            <w:proofErr w:type="gramStart"/>
            <w:r w:rsidRPr="00C03C2A">
              <w:rPr>
                <w:rFonts w:ascii="Times New Roman" w:hAnsi="Times New Roman"/>
                <w:b/>
                <w:bCs/>
              </w:rPr>
              <w:t>п</w:t>
            </w:r>
            <w:proofErr w:type="spellEnd"/>
            <w:proofErr w:type="gramEnd"/>
            <w:r w:rsidRPr="00C03C2A">
              <w:rPr>
                <w:rFonts w:ascii="Times New Roman" w:hAnsi="Times New Roman"/>
                <w:b/>
                <w:bCs/>
              </w:rPr>
              <w:t>/</w:t>
            </w:r>
            <w:proofErr w:type="spellStart"/>
            <w:r w:rsidRPr="00C03C2A">
              <w:rPr>
                <w:rFonts w:ascii="Times New Roman" w:hAnsi="Times New Roman"/>
                <w:b/>
                <w:bCs/>
              </w:rPr>
              <w:t>п</w:t>
            </w:r>
            <w:proofErr w:type="spellEnd"/>
          </w:p>
        </w:tc>
        <w:tc>
          <w:tcPr>
            <w:tcW w:w="1449"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Физические способности</w:t>
            </w:r>
          </w:p>
        </w:tc>
        <w:tc>
          <w:tcPr>
            <w:tcW w:w="1818"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Контрольное упражнени</w:t>
            </w:r>
            <w:proofErr w:type="gramStart"/>
            <w:r w:rsidRPr="00C03C2A">
              <w:rPr>
                <w:rFonts w:ascii="Times New Roman" w:hAnsi="Times New Roman"/>
                <w:b/>
                <w:bCs/>
              </w:rPr>
              <w:t>е(</w:t>
            </w:r>
            <w:proofErr w:type="gramEnd"/>
            <w:r w:rsidRPr="00C03C2A">
              <w:rPr>
                <w:rFonts w:ascii="Times New Roman" w:hAnsi="Times New Roman"/>
                <w:b/>
                <w:bCs/>
              </w:rPr>
              <w:t>тест)</w:t>
            </w:r>
          </w:p>
        </w:tc>
        <w:tc>
          <w:tcPr>
            <w:tcW w:w="960"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Возраст</w:t>
            </w:r>
          </w:p>
        </w:tc>
        <w:tc>
          <w:tcPr>
            <w:tcW w:w="6043" w:type="dxa"/>
            <w:gridSpan w:val="6"/>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jc w:val="center"/>
              <w:rPr>
                <w:rFonts w:ascii="Times New Roman" w:hAnsi="Times New Roman"/>
              </w:rPr>
            </w:pPr>
            <w:r w:rsidRPr="00C03C2A">
              <w:rPr>
                <w:rFonts w:ascii="Times New Roman" w:hAnsi="Times New Roman"/>
                <w:b/>
                <w:bCs/>
              </w:rPr>
              <w:t>уровень</w:t>
            </w:r>
          </w:p>
        </w:tc>
      </w:tr>
      <w:tr w:rsidR="004C1625" w:rsidRPr="00C03C2A" w:rsidTr="007715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3046"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jc w:val="center"/>
              <w:rPr>
                <w:rFonts w:ascii="Times New Roman" w:hAnsi="Times New Roman"/>
              </w:rPr>
            </w:pPr>
            <w:r w:rsidRPr="00C03C2A">
              <w:rPr>
                <w:rFonts w:ascii="Times New Roman" w:hAnsi="Times New Roman"/>
                <w:b/>
                <w:bCs/>
              </w:rPr>
              <w:t>мальчики</w:t>
            </w:r>
          </w:p>
        </w:tc>
        <w:tc>
          <w:tcPr>
            <w:tcW w:w="2997"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jc w:val="center"/>
              <w:rPr>
                <w:rFonts w:ascii="Times New Roman" w:hAnsi="Times New Roman"/>
              </w:rPr>
            </w:pPr>
            <w:r w:rsidRPr="00C03C2A">
              <w:rPr>
                <w:rFonts w:ascii="Times New Roman" w:hAnsi="Times New Roman"/>
                <w:b/>
                <w:bCs/>
              </w:rPr>
              <w:t>девочки</w:t>
            </w:r>
          </w:p>
        </w:tc>
      </w:tr>
      <w:tr w:rsidR="004C1625" w:rsidRPr="00C03C2A" w:rsidTr="0077158D">
        <w:trPr>
          <w:trHeight w:val="10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4C1625" w:rsidRPr="00C03C2A" w:rsidRDefault="004C1625" w:rsidP="0077158D">
            <w:pPr>
              <w:rPr>
                <w:rFonts w:ascii="Times New Roman" w:hAnsi="Times New Roman"/>
              </w:rPr>
            </w:pP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низкий</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средний</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высокий</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низкий</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средний</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b/>
                <w:bCs/>
              </w:rPr>
              <w:t>высокий</w:t>
            </w:r>
          </w:p>
        </w:tc>
      </w:tr>
      <w:tr w:rsidR="004C1625" w:rsidRPr="00C03C2A" w:rsidTr="0077158D">
        <w:tc>
          <w:tcPr>
            <w:tcW w:w="5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lang w:val="en-US"/>
              </w:rPr>
              <w:t>1</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Скоростные</w:t>
            </w:r>
          </w:p>
        </w:tc>
        <w:tc>
          <w:tcPr>
            <w:tcW w:w="18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Бег 30м</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11</w:t>
            </w:r>
          </w:p>
          <w:p w:rsidR="004C1625" w:rsidRPr="00C03C2A" w:rsidRDefault="004C1625" w:rsidP="0077158D">
            <w:pPr>
              <w:rPr>
                <w:rFonts w:ascii="Times New Roman" w:hAnsi="Times New Roman"/>
              </w:rPr>
            </w:pPr>
            <w:r w:rsidRPr="00C03C2A">
              <w:rPr>
                <w:rFonts w:ascii="Times New Roman" w:hAnsi="Times New Roman"/>
              </w:rPr>
              <w:t>12</w:t>
            </w:r>
          </w:p>
          <w:p w:rsidR="004C1625" w:rsidRPr="00C03C2A" w:rsidRDefault="004C1625" w:rsidP="0077158D">
            <w:pPr>
              <w:rPr>
                <w:rFonts w:ascii="Times New Roman" w:hAnsi="Times New Roman"/>
              </w:rPr>
            </w:pPr>
            <w:r w:rsidRPr="00C03C2A">
              <w:rPr>
                <w:rFonts w:ascii="Times New Roman" w:hAnsi="Times New Roman"/>
              </w:rPr>
              <w:t>13</w:t>
            </w:r>
          </w:p>
          <w:p w:rsidR="004C1625" w:rsidRPr="00C03C2A" w:rsidRDefault="004C1625" w:rsidP="0077158D">
            <w:pPr>
              <w:rPr>
                <w:rFonts w:ascii="Times New Roman" w:hAnsi="Times New Roman"/>
              </w:rPr>
            </w:pPr>
            <w:r w:rsidRPr="00C03C2A">
              <w:rPr>
                <w:rFonts w:ascii="Times New Roman" w:hAnsi="Times New Roman"/>
              </w:rPr>
              <w:t>14</w:t>
            </w:r>
          </w:p>
          <w:p w:rsidR="004C1625" w:rsidRPr="00C03C2A" w:rsidRDefault="004C1625" w:rsidP="0077158D">
            <w:pPr>
              <w:rPr>
                <w:rFonts w:ascii="Times New Roman" w:hAnsi="Times New Roman"/>
              </w:rPr>
            </w:pPr>
            <w:r w:rsidRPr="00C03C2A">
              <w:rPr>
                <w:rFonts w:ascii="Times New Roman" w:hAnsi="Times New Roman"/>
              </w:rPr>
              <w:t>15</w:t>
            </w: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6.3</w:t>
            </w:r>
          </w:p>
          <w:p w:rsidR="004C1625" w:rsidRPr="00C03C2A" w:rsidRDefault="004C1625" w:rsidP="0077158D">
            <w:pPr>
              <w:rPr>
                <w:rFonts w:ascii="Times New Roman" w:hAnsi="Times New Roman"/>
              </w:rPr>
            </w:pPr>
            <w:r w:rsidRPr="00C03C2A">
              <w:rPr>
                <w:rFonts w:ascii="Times New Roman" w:hAnsi="Times New Roman"/>
              </w:rPr>
              <w:t>6.0</w:t>
            </w:r>
          </w:p>
          <w:p w:rsidR="004C1625" w:rsidRPr="00C03C2A" w:rsidRDefault="004C1625" w:rsidP="0077158D">
            <w:pPr>
              <w:rPr>
                <w:rFonts w:ascii="Times New Roman" w:hAnsi="Times New Roman"/>
              </w:rPr>
            </w:pPr>
            <w:r w:rsidRPr="00C03C2A">
              <w:rPr>
                <w:rFonts w:ascii="Times New Roman" w:hAnsi="Times New Roman"/>
              </w:rPr>
              <w:t>5.9</w:t>
            </w:r>
          </w:p>
          <w:p w:rsidR="004C1625" w:rsidRPr="00C03C2A" w:rsidRDefault="004C1625" w:rsidP="0077158D">
            <w:pPr>
              <w:rPr>
                <w:rFonts w:ascii="Times New Roman" w:hAnsi="Times New Roman"/>
              </w:rPr>
            </w:pPr>
            <w:r w:rsidRPr="00C03C2A">
              <w:rPr>
                <w:rFonts w:ascii="Times New Roman" w:hAnsi="Times New Roman"/>
              </w:rPr>
              <w:t>5.8</w:t>
            </w:r>
          </w:p>
          <w:p w:rsidR="004C1625" w:rsidRPr="00C03C2A" w:rsidRDefault="004C1625" w:rsidP="0077158D">
            <w:pPr>
              <w:rPr>
                <w:rFonts w:ascii="Times New Roman" w:hAnsi="Times New Roman"/>
              </w:rPr>
            </w:pPr>
            <w:r w:rsidRPr="00C03C2A">
              <w:rPr>
                <w:rFonts w:ascii="Times New Roman" w:hAnsi="Times New Roman"/>
              </w:rPr>
              <w:t>5.5</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6.1-5.5</w:t>
            </w:r>
          </w:p>
          <w:p w:rsidR="004C1625" w:rsidRPr="00C03C2A" w:rsidRDefault="004C1625" w:rsidP="0077158D">
            <w:pPr>
              <w:rPr>
                <w:rFonts w:ascii="Times New Roman" w:hAnsi="Times New Roman"/>
              </w:rPr>
            </w:pPr>
            <w:r w:rsidRPr="00C03C2A">
              <w:rPr>
                <w:rFonts w:ascii="Times New Roman" w:hAnsi="Times New Roman"/>
              </w:rPr>
              <w:t>5.8-5.4</w:t>
            </w:r>
          </w:p>
          <w:p w:rsidR="004C1625" w:rsidRPr="00C03C2A" w:rsidRDefault="004C1625" w:rsidP="0077158D">
            <w:pPr>
              <w:rPr>
                <w:rFonts w:ascii="Times New Roman" w:hAnsi="Times New Roman"/>
              </w:rPr>
            </w:pPr>
            <w:r w:rsidRPr="00C03C2A">
              <w:rPr>
                <w:rFonts w:ascii="Times New Roman" w:hAnsi="Times New Roman"/>
              </w:rPr>
              <w:t>5.6-5.2</w:t>
            </w:r>
          </w:p>
          <w:p w:rsidR="004C1625" w:rsidRPr="00C03C2A" w:rsidRDefault="004C1625" w:rsidP="0077158D">
            <w:pPr>
              <w:rPr>
                <w:rFonts w:ascii="Times New Roman" w:hAnsi="Times New Roman"/>
              </w:rPr>
            </w:pPr>
            <w:r w:rsidRPr="00C03C2A">
              <w:rPr>
                <w:rFonts w:ascii="Times New Roman" w:hAnsi="Times New Roman"/>
              </w:rPr>
              <w:t>5.5-5.1</w:t>
            </w:r>
          </w:p>
          <w:p w:rsidR="004C1625" w:rsidRPr="00C03C2A" w:rsidRDefault="004C1625" w:rsidP="0077158D">
            <w:pPr>
              <w:rPr>
                <w:rFonts w:ascii="Times New Roman" w:hAnsi="Times New Roman"/>
              </w:rPr>
            </w:pPr>
            <w:r w:rsidRPr="00C03C2A">
              <w:rPr>
                <w:rFonts w:ascii="Times New Roman" w:hAnsi="Times New Roman"/>
              </w:rPr>
              <w:t>5.3-4.9</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5.0</w:t>
            </w:r>
          </w:p>
          <w:p w:rsidR="004C1625" w:rsidRPr="00C03C2A" w:rsidRDefault="004C1625" w:rsidP="0077158D">
            <w:pPr>
              <w:rPr>
                <w:rFonts w:ascii="Times New Roman" w:hAnsi="Times New Roman"/>
              </w:rPr>
            </w:pPr>
            <w:r w:rsidRPr="00C03C2A">
              <w:rPr>
                <w:rFonts w:ascii="Times New Roman" w:hAnsi="Times New Roman"/>
              </w:rPr>
              <w:t>4.9</w:t>
            </w:r>
          </w:p>
          <w:p w:rsidR="004C1625" w:rsidRPr="00C03C2A" w:rsidRDefault="004C1625" w:rsidP="0077158D">
            <w:pPr>
              <w:rPr>
                <w:rFonts w:ascii="Times New Roman" w:hAnsi="Times New Roman"/>
              </w:rPr>
            </w:pPr>
            <w:r w:rsidRPr="00C03C2A">
              <w:rPr>
                <w:rFonts w:ascii="Times New Roman" w:hAnsi="Times New Roman"/>
              </w:rPr>
              <w:t>4.8</w:t>
            </w:r>
          </w:p>
          <w:p w:rsidR="004C1625" w:rsidRPr="00C03C2A" w:rsidRDefault="004C1625" w:rsidP="0077158D">
            <w:pPr>
              <w:rPr>
                <w:rFonts w:ascii="Times New Roman" w:hAnsi="Times New Roman"/>
              </w:rPr>
            </w:pPr>
            <w:r w:rsidRPr="00C03C2A">
              <w:rPr>
                <w:rFonts w:ascii="Times New Roman" w:hAnsi="Times New Roman"/>
              </w:rPr>
              <w:t>4.7</w:t>
            </w:r>
          </w:p>
          <w:p w:rsidR="004C1625" w:rsidRPr="00C03C2A" w:rsidRDefault="004C1625" w:rsidP="0077158D">
            <w:pPr>
              <w:rPr>
                <w:rFonts w:ascii="Times New Roman" w:hAnsi="Times New Roman"/>
              </w:rPr>
            </w:pPr>
            <w:r w:rsidRPr="00C03C2A">
              <w:rPr>
                <w:rFonts w:ascii="Times New Roman" w:hAnsi="Times New Roman"/>
              </w:rPr>
              <w:t>4.5</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6.4</w:t>
            </w:r>
          </w:p>
          <w:p w:rsidR="004C1625" w:rsidRPr="00C03C2A" w:rsidRDefault="004C1625" w:rsidP="0077158D">
            <w:pPr>
              <w:rPr>
                <w:rFonts w:ascii="Times New Roman" w:hAnsi="Times New Roman"/>
              </w:rPr>
            </w:pPr>
            <w:r w:rsidRPr="00C03C2A">
              <w:rPr>
                <w:rFonts w:ascii="Times New Roman" w:hAnsi="Times New Roman"/>
              </w:rPr>
              <w:t>6.3</w:t>
            </w:r>
          </w:p>
          <w:p w:rsidR="004C1625" w:rsidRPr="00C03C2A" w:rsidRDefault="004C1625" w:rsidP="0077158D">
            <w:pPr>
              <w:rPr>
                <w:rFonts w:ascii="Times New Roman" w:hAnsi="Times New Roman"/>
              </w:rPr>
            </w:pPr>
            <w:r w:rsidRPr="00C03C2A">
              <w:rPr>
                <w:rFonts w:ascii="Times New Roman" w:hAnsi="Times New Roman"/>
              </w:rPr>
              <w:t>6.2</w:t>
            </w:r>
          </w:p>
          <w:p w:rsidR="004C1625" w:rsidRPr="00C03C2A" w:rsidRDefault="004C1625" w:rsidP="0077158D">
            <w:pPr>
              <w:rPr>
                <w:rFonts w:ascii="Times New Roman" w:hAnsi="Times New Roman"/>
              </w:rPr>
            </w:pPr>
            <w:r w:rsidRPr="00C03C2A">
              <w:rPr>
                <w:rFonts w:ascii="Times New Roman" w:hAnsi="Times New Roman"/>
              </w:rPr>
              <w:t>6.1</w:t>
            </w:r>
          </w:p>
          <w:p w:rsidR="004C1625" w:rsidRPr="00C03C2A" w:rsidRDefault="004C1625" w:rsidP="0077158D">
            <w:pPr>
              <w:rPr>
                <w:rFonts w:ascii="Times New Roman" w:hAnsi="Times New Roman"/>
              </w:rPr>
            </w:pPr>
            <w:r w:rsidRPr="00C03C2A">
              <w:rPr>
                <w:rFonts w:ascii="Times New Roman" w:hAnsi="Times New Roman"/>
              </w:rPr>
              <w:t>6.0</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6.3-5.7</w:t>
            </w:r>
          </w:p>
          <w:p w:rsidR="004C1625" w:rsidRPr="00C03C2A" w:rsidRDefault="004C1625" w:rsidP="0077158D">
            <w:pPr>
              <w:rPr>
                <w:rFonts w:ascii="Times New Roman" w:hAnsi="Times New Roman"/>
              </w:rPr>
            </w:pPr>
            <w:r w:rsidRPr="00C03C2A">
              <w:rPr>
                <w:rFonts w:ascii="Times New Roman" w:hAnsi="Times New Roman"/>
              </w:rPr>
              <w:t>6.2-5.5</w:t>
            </w:r>
          </w:p>
          <w:p w:rsidR="004C1625" w:rsidRPr="00C03C2A" w:rsidRDefault="004C1625" w:rsidP="0077158D">
            <w:pPr>
              <w:rPr>
                <w:rFonts w:ascii="Times New Roman" w:hAnsi="Times New Roman"/>
              </w:rPr>
            </w:pPr>
            <w:r w:rsidRPr="00C03C2A">
              <w:rPr>
                <w:rFonts w:ascii="Times New Roman" w:hAnsi="Times New Roman"/>
              </w:rPr>
              <w:t>6.0-5.4</w:t>
            </w:r>
          </w:p>
          <w:p w:rsidR="004C1625" w:rsidRPr="00C03C2A" w:rsidRDefault="004C1625" w:rsidP="0077158D">
            <w:pPr>
              <w:rPr>
                <w:rFonts w:ascii="Times New Roman" w:hAnsi="Times New Roman"/>
              </w:rPr>
            </w:pPr>
            <w:r w:rsidRPr="00C03C2A">
              <w:rPr>
                <w:rFonts w:ascii="Times New Roman" w:hAnsi="Times New Roman"/>
              </w:rPr>
              <w:t>5.9-5.4</w:t>
            </w:r>
          </w:p>
          <w:p w:rsidR="004C1625" w:rsidRPr="00C03C2A" w:rsidRDefault="004C1625" w:rsidP="0077158D">
            <w:pPr>
              <w:rPr>
                <w:rFonts w:ascii="Times New Roman" w:hAnsi="Times New Roman"/>
              </w:rPr>
            </w:pPr>
            <w:r w:rsidRPr="00C03C2A">
              <w:rPr>
                <w:rFonts w:ascii="Times New Roman" w:hAnsi="Times New Roman"/>
              </w:rPr>
              <w:t>5.8-5.3</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5.1</w:t>
            </w:r>
          </w:p>
          <w:p w:rsidR="004C1625" w:rsidRPr="00C03C2A" w:rsidRDefault="004C1625" w:rsidP="0077158D">
            <w:pPr>
              <w:rPr>
                <w:rFonts w:ascii="Times New Roman" w:hAnsi="Times New Roman"/>
              </w:rPr>
            </w:pPr>
            <w:r w:rsidRPr="00C03C2A">
              <w:rPr>
                <w:rFonts w:ascii="Times New Roman" w:hAnsi="Times New Roman"/>
              </w:rPr>
              <w:t>5.0</w:t>
            </w:r>
          </w:p>
          <w:p w:rsidR="004C1625" w:rsidRPr="00C03C2A" w:rsidRDefault="004C1625" w:rsidP="0077158D">
            <w:pPr>
              <w:rPr>
                <w:rFonts w:ascii="Times New Roman" w:hAnsi="Times New Roman"/>
              </w:rPr>
            </w:pPr>
            <w:r w:rsidRPr="00C03C2A">
              <w:rPr>
                <w:rFonts w:ascii="Times New Roman" w:hAnsi="Times New Roman"/>
              </w:rPr>
              <w:t>5.0</w:t>
            </w:r>
          </w:p>
          <w:p w:rsidR="004C1625" w:rsidRPr="00C03C2A" w:rsidRDefault="004C1625" w:rsidP="0077158D">
            <w:pPr>
              <w:rPr>
                <w:rFonts w:ascii="Times New Roman" w:hAnsi="Times New Roman"/>
              </w:rPr>
            </w:pPr>
            <w:r w:rsidRPr="00C03C2A">
              <w:rPr>
                <w:rFonts w:ascii="Times New Roman" w:hAnsi="Times New Roman"/>
              </w:rPr>
              <w:t>4.9</w:t>
            </w:r>
          </w:p>
          <w:p w:rsidR="004C1625" w:rsidRPr="00C03C2A" w:rsidRDefault="004C1625" w:rsidP="0077158D">
            <w:pPr>
              <w:rPr>
                <w:rFonts w:ascii="Times New Roman" w:hAnsi="Times New Roman"/>
              </w:rPr>
            </w:pPr>
            <w:r w:rsidRPr="00C03C2A">
              <w:rPr>
                <w:rFonts w:ascii="Times New Roman" w:hAnsi="Times New Roman"/>
              </w:rPr>
              <w:t>4.9</w:t>
            </w:r>
          </w:p>
        </w:tc>
      </w:tr>
      <w:tr w:rsidR="004C1625" w:rsidRPr="00C03C2A" w:rsidTr="0077158D">
        <w:tc>
          <w:tcPr>
            <w:tcW w:w="5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lang w:val="en-US"/>
              </w:rPr>
              <w:t>2</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proofErr w:type="spellStart"/>
            <w:r w:rsidRPr="00C03C2A">
              <w:rPr>
                <w:rFonts w:ascii="Times New Roman" w:hAnsi="Times New Roman"/>
                <w:sz w:val="24"/>
                <w:szCs w:val="24"/>
              </w:rPr>
              <w:t>Координац-ые</w:t>
            </w:r>
            <w:proofErr w:type="spellEnd"/>
          </w:p>
        </w:tc>
        <w:tc>
          <w:tcPr>
            <w:tcW w:w="18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Челночный бег 3х10</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11</w:t>
            </w:r>
          </w:p>
          <w:p w:rsidR="004C1625" w:rsidRPr="00C03C2A" w:rsidRDefault="004C1625" w:rsidP="0077158D">
            <w:pPr>
              <w:rPr>
                <w:rFonts w:ascii="Times New Roman" w:hAnsi="Times New Roman"/>
              </w:rPr>
            </w:pPr>
            <w:r w:rsidRPr="00C03C2A">
              <w:rPr>
                <w:rFonts w:ascii="Times New Roman" w:hAnsi="Times New Roman"/>
              </w:rPr>
              <w:t>12</w:t>
            </w:r>
          </w:p>
          <w:p w:rsidR="004C1625" w:rsidRPr="00C03C2A" w:rsidRDefault="004C1625" w:rsidP="0077158D">
            <w:pPr>
              <w:rPr>
                <w:rFonts w:ascii="Times New Roman" w:hAnsi="Times New Roman"/>
              </w:rPr>
            </w:pPr>
            <w:r w:rsidRPr="00C03C2A">
              <w:rPr>
                <w:rFonts w:ascii="Times New Roman" w:hAnsi="Times New Roman"/>
              </w:rPr>
              <w:t>13</w:t>
            </w:r>
          </w:p>
          <w:p w:rsidR="004C1625" w:rsidRPr="00C03C2A" w:rsidRDefault="004C1625" w:rsidP="0077158D">
            <w:pPr>
              <w:rPr>
                <w:rFonts w:ascii="Times New Roman" w:hAnsi="Times New Roman"/>
              </w:rPr>
            </w:pPr>
            <w:r w:rsidRPr="00C03C2A">
              <w:rPr>
                <w:rFonts w:ascii="Times New Roman" w:hAnsi="Times New Roman"/>
              </w:rPr>
              <w:t>14</w:t>
            </w:r>
          </w:p>
          <w:p w:rsidR="004C1625" w:rsidRPr="00C03C2A" w:rsidRDefault="004C1625" w:rsidP="0077158D">
            <w:pPr>
              <w:rPr>
                <w:rFonts w:ascii="Times New Roman" w:hAnsi="Times New Roman"/>
              </w:rPr>
            </w:pPr>
            <w:r w:rsidRPr="00C03C2A">
              <w:rPr>
                <w:rFonts w:ascii="Times New Roman" w:hAnsi="Times New Roman"/>
              </w:rPr>
              <w:t>15</w:t>
            </w: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9.7</w:t>
            </w:r>
          </w:p>
          <w:p w:rsidR="004C1625" w:rsidRPr="00C03C2A" w:rsidRDefault="004C1625" w:rsidP="0077158D">
            <w:pPr>
              <w:rPr>
                <w:rFonts w:ascii="Times New Roman" w:hAnsi="Times New Roman"/>
              </w:rPr>
            </w:pPr>
            <w:r w:rsidRPr="00C03C2A">
              <w:rPr>
                <w:rFonts w:ascii="Times New Roman" w:hAnsi="Times New Roman"/>
              </w:rPr>
              <w:t>9.3</w:t>
            </w:r>
          </w:p>
          <w:p w:rsidR="004C1625" w:rsidRPr="00C03C2A" w:rsidRDefault="004C1625" w:rsidP="0077158D">
            <w:pPr>
              <w:rPr>
                <w:rFonts w:ascii="Times New Roman" w:hAnsi="Times New Roman"/>
              </w:rPr>
            </w:pPr>
            <w:r w:rsidRPr="00C03C2A">
              <w:rPr>
                <w:rFonts w:ascii="Times New Roman" w:hAnsi="Times New Roman"/>
              </w:rPr>
              <w:t>9.3</w:t>
            </w:r>
          </w:p>
          <w:p w:rsidR="004C1625" w:rsidRPr="00C03C2A" w:rsidRDefault="004C1625" w:rsidP="0077158D">
            <w:pPr>
              <w:rPr>
                <w:rFonts w:ascii="Times New Roman" w:hAnsi="Times New Roman"/>
              </w:rPr>
            </w:pPr>
            <w:r w:rsidRPr="00C03C2A">
              <w:rPr>
                <w:rFonts w:ascii="Times New Roman" w:hAnsi="Times New Roman"/>
              </w:rPr>
              <w:t>9.0</w:t>
            </w:r>
          </w:p>
          <w:p w:rsidR="004C1625" w:rsidRPr="00C03C2A" w:rsidRDefault="004C1625" w:rsidP="0077158D">
            <w:pPr>
              <w:rPr>
                <w:rFonts w:ascii="Times New Roman" w:hAnsi="Times New Roman"/>
              </w:rPr>
            </w:pPr>
            <w:r w:rsidRPr="00C03C2A">
              <w:rPr>
                <w:rFonts w:ascii="Times New Roman" w:hAnsi="Times New Roman"/>
              </w:rPr>
              <w:t>8.6</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9.3-8.8</w:t>
            </w:r>
          </w:p>
          <w:p w:rsidR="004C1625" w:rsidRPr="00C03C2A" w:rsidRDefault="004C1625" w:rsidP="0077158D">
            <w:pPr>
              <w:rPr>
                <w:rFonts w:ascii="Times New Roman" w:hAnsi="Times New Roman"/>
              </w:rPr>
            </w:pPr>
            <w:r w:rsidRPr="00C03C2A">
              <w:rPr>
                <w:rFonts w:ascii="Times New Roman" w:hAnsi="Times New Roman"/>
              </w:rPr>
              <w:t>9.0-8.6</w:t>
            </w:r>
          </w:p>
          <w:p w:rsidR="004C1625" w:rsidRPr="00C03C2A" w:rsidRDefault="004C1625" w:rsidP="0077158D">
            <w:pPr>
              <w:rPr>
                <w:rFonts w:ascii="Times New Roman" w:hAnsi="Times New Roman"/>
              </w:rPr>
            </w:pPr>
            <w:r w:rsidRPr="00C03C2A">
              <w:rPr>
                <w:rFonts w:ascii="Times New Roman" w:hAnsi="Times New Roman"/>
              </w:rPr>
              <w:t>9.0-8.6</w:t>
            </w:r>
          </w:p>
          <w:p w:rsidR="004C1625" w:rsidRPr="00C03C2A" w:rsidRDefault="004C1625" w:rsidP="0077158D">
            <w:pPr>
              <w:rPr>
                <w:rFonts w:ascii="Times New Roman" w:hAnsi="Times New Roman"/>
              </w:rPr>
            </w:pPr>
            <w:r w:rsidRPr="00C03C2A">
              <w:rPr>
                <w:rFonts w:ascii="Times New Roman" w:hAnsi="Times New Roman"/>
              </w:rPr>
              <w:t>8.7-8.3</w:t>
            </w:r>
          </w:p>
          <w:p w:rsidR="004C1625" w:rsidRPr="00C03C2A" w:rsidRDefault="004C1625" w:rsidP="0077158D">
            <w:pPr>
              <w:rPr>
                <w:rFonts w:ascii="Times New Roman" w:hAnsi="Times New Roman"/>
              </w:rPr>
            </w:pPr>
            <w:r w:rsidRPr="00C03C2A">
              <w:rPr>
                <w:rFonts w:ascii="Times New Roman" w:hAnsi="Times New Roman"/>
              </w:rPr>
              <w:t>8.4-8.0</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8.5</w:t>
            </w:r>
          </w:p>
          <w:p w:rsidR="004C1625" w:rsidRPr="00C03C2A" w:rsidRDefault="004C1625" w:rsidP="0077158D">
            <w:pPr>
              <w:rPr>
                <w:rFonts w:ascii="Times New Roman" w:hAnsi="Times New Roman"/>
              </w:rPr>
            </w:pPr>
            <w:r w:rsidRPr="00C03C2A">
              <w:rPr>
                <w:rFonts w:ascii="Times New Roman" w:hAnsi="Times New Roman"/>
              </w:rPr>
              <w:t>8.3</w:t>
            </w:r>
          </w:p>
          <w:p w:rsidR="004C1625" w:rsidRPr="00C03C2A" w:rsidRDefault="004C1625" w:rsidP="0077158D">
            <w:pPr>
              <w:rPr>
                <w:rFonts w:ascii="Times New Roman" w:hAnsi="Times New Roman"/>
              </w:rPr>
            </w:pPr>
            <w:r w:rsidRPr="00C03C2A">
              <w:rPr>
                <w:rFonts w:ascii="Times New Roman" w:hAnsi="Times New Roman"/>
              </w:rPr>
              <w:t>8.3</w:t>
            </w:r>
          </w:p>
          <w:p w:rsidR="004C1625" w:rsidRPr="00C03C2A" w:rsidRDefault="004C1625" w:rsidP="0077158D">
            <w:pPr>
              <w:rPr>
                <w:rFonts w:ascii="Times New Roman" w:hAnsi="Times New Roman"/>
              </w:rPr>
            </w:pPr>
            <w:r w:rsidRPr="00C03C2A">
              <w:rPr>
                <w:rFonts w:ascii="Times New Roman" w:hAnsi="Times New Roman"/>
              </w:rPr>
              <w:t>8.0</w:t>
            </w:r>
          </w:p>
          <w:p w:rsidR="004C1625" w:rsidRPr="00C03C2A" w:rsidRDefault="004C1625" w:rsidP="0077158D">
            <w:pPr>
              <w:rPr>
                <w:rFonts w:ascii="Times New Roman" w:hAnsi="Times New Roman"/>
              </w:rPr>
            </w:pPr>
            <w:r w:rsidRPr="00C03C2A">
              <w:rPr>
                <w:rFonts w:ascii="Times New Roman" w:hAnsi="Times New Roman"/>
              </w:rPr>
              <w:t>7.7</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10.1</w:t>
            </w:r>
          </w:p>
          <w:p w:rsidR="004C1625" w:rsidRPr="00C03C2A" w:rsidRDefault="004C1625" w:rsidP="0077158D">
            <w:pPr>
              <w:rPr>
                <w:rFonts w:ascii="Times New Roman" w:hAnsi="Times New Roman"/>
              </w:rPr>
            </w:pPr>
            <w:r w:rsidRPr="00C03C2A">
              <w:rPr>
                <w:rFonts w:ascii="Times New Roman" w:hAnsi="Times New Roman"/>
              </w:rPr>
              <w:t>10.0</w:t>
            </w:r>
          </w:p>
          <w:p w:rsidR="004C1625" w:rsidRPr="00C03C2A" w:rsidRDefault="004C1625" w:rsidP="0077158D">
            <w:pPr>
              <w:rPr>
                <w:rFonts w:ascii="Times New Roman" w:hAnsi="Times New Roman"/>
              </w:rPr>
            </w:pPr>
            <w:r w:rsidRPr="00C03C2A">
              <w:rPr>
                <w:rFonts w:ascii="Times New Roman" w:hAnsi="Times New Roman"/>
              </w:rPr>
              <w:t>10.0 9.9</w:t>
            </w:r>
          </w:p>
          <w:p w:rsidR="004C1625" w:rsidRPr="00C03C2A" w:rsidRDefault="004C1625" w:rsidP="0077158D">
            <w:pPr>
              <w:rPr>
                <w:rFonts w:ascii="Times New Roman" w:hAnsi="Times New Roman"/>
              </w:rPr>
            </w:pPr>
            <w:r w:rsidRPr="00C03C2A">
              <w:rPr>
                <w:rFonts w:ascii="Times New Roman" w:hAnsi="Times New Roman"/>
              </w:rPr>
              <w:t>9.7</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9.7-9.3</w:t>
            </w:r>
          </w:p>
          <w:p w:rsidR="004C1625" w:rsidRPr="00C03C2A" w:rsidRDefault="004C1625" w:rsidP="0077158D">
            <w:pPr>
              <w:rPr>
                <w:rFonts w:ascii="Times New Roman" w:hAnsi="Times New Roman"/>
              </w:rPr>
            </w:pPr>
            <w:r w:rsidRPr="00C03C2A">
              <w:rPr>
                <w:rFonts w:ascii="Times New Roman" w:hAnsi="Times New Roman"/>
              </w:rPr>
              <w:t>9.6-9.1</w:t>
            </w:r>
          </w:p>
          <w:p w:rsidR="004C1625" w:rsidRPr="00C03C2A" w:rsidRDefault="004C1625" w:rsidP="0077158D">
            <w:pPr>
              <w:rPr>
                <w:rFonts w:ascii="Times New Roman" w:hAnsi="Times New Roman"/>
              </w:rPr>
            </w:pPr>
            <w:r w:rsidRPr="00C03C2A">
              <w:rPr>
                <w:rFonts w:ascii="Times New Roman" w:hAnsi="Times New Roman"/>
              </w:rPr>
              <w:t>9.5-9.0</w:t>
            </w:r>
          </w:p>
          <w:p w:rsidR="004C1625" w:rsidRPr="00C03C2A" w:rsidRDefault="004C1625" w:rsidP="0077158D">
            <w:pPr>
              <w:rPr>
                <w:rFonts w:ascii="Times New Roman" w:hAnsi="Times New Roman"/>
              </w:rPr>
            </w:pPr>
            <w:r w:rsidRPr="00C03C2A">
              <w:rPr>
                <w:rFonts w:ascii="Times New Roman" w:hAnsi="Times New Roman"/>
              </w:rPr>
              <w:t>9.4-9.0</w:t>
            </w:r>
          </w:p>
          <w:p w:rsidR="004C1625" w:rsidRPr="00C03C2A" w:rsidRDefault="004C1625" w:rsidP="0077158D">
            <w:pPr>
              <w:rPr>
                <w:rFonts w:ascii="Times New Roman" w:hAnsi="Times New Roman"/>
              </w:rPr>
            </w:pPr>
            <w:r w:rsidRPr="00C03C2A">
              <w:rPr>
                <w:rFonts w:ascii="Times New Roman" w:hAnsi="Times New Roman"/>
              </w:rPr>
              <w:t>9.3-8.8</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8.9</w:t>
            </w:r>
          </w:p>
          <w:p w:rsidR="004C1625" w:rsidRPr="00C03C2A" w:rsidRDefault="004C1625" w:rsidP="0077158D">
            <w:pPr>
              <w:rPr>
                <w:rFonts w:ascii="Times New Roman" w:hAnsi="Times New Roman"/>
              </w:rPr>
            </w:pPr>
            <w:r w:rsidRPr="00C03C2A">
              <w:rPr>
                <w:rFonts w:ascii="Times New Roman" w:hAnsi="Times New Roman"/>
              </w:rPr>
              <w:t>8.8</w:t>
            </w:r>
          </w:p>
          <w:p w:rsidR="004C1625" w:rsidRPr="00C03C2A" w:rsidRDefault="004C1625" w:rsidP="0077158D">
            <w:pPr>
              <w:rPr>
                <w:rFonts w:ascii="Times New Roman" w:hAnsi="Times New Roman"/>
              </w:rPr>
            </w:pPr>
            <w:r w:rsidRPr="00C03C2A">
              <w:rPr>
                <w:rFonts w:ascii="Times New Roman" w:hAnsi="Times New Roman"/>
              </w:rPr>
              <w:t>8.7</w:t>
            </w:r>
          </w:p>
          <w:p w:rsidR="004C1625" w:rsidRPr="00C03C2A" w:rsidRDefault="004C1625" w:rsidP="0077158D">
            <w:pPr>
              <w:rPr>
                <w:rFonts w:ascii="Times New Roman" w:hAnsi="Times New Roman"/>
              </w:rPr>
            </w:pPr>
            <w:r w:rsidRPr="00C03C2A">
              <w:rPr>
                <w:rFonts w:ascii="Times New Roman" w:hAnsi="Times New Roman"/>
              </w:rPr>
              <w:t>8.6</w:t>
            </w:r>
          </w:p>
          <w:p w:rsidR="004C1625" w:rsidRPr="00C03C2A" w:rsidRDefault="004C1625" w:rsidP="0077158D">
            <w:pPr>
              <w:rPr>
                <w:rFonts w:ascii="Times New Roman" w:hAnsi="Times New Roman"/>
              </w:rPr>
            </w:pPr>
            <w:r w:rsidRPr="00C03C2A">
              <w:rPr>
                <w:rFonts w:ascii="Times New Roman" w:hAnsi="Times New Roman"/>
              </w:rPr>
              <w:t>8.5</w:t>
            </w:r>
          </w:p>
        </w:tc>
      </w:tr>
      <w:tr w:rsidR="004C1625" w:rsidRPr="00C03C2A" w:rsidTr="0077158D">
        <w:tc>
          <w:tcPr>
            <w:tcW w:w="5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lang w:val="en-US"/>
              </w:rPr>
              <w:t>3</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Скоростно-силовые</w:t>
            </w:r>
          </w:p>
        </w:tc>
        <w:tc>
          <w:tcPr>
            <w:tcW w:w="18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Прыжок в длину с места</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11</w:t>
            </w:r>
          </w:p>
          <w:p w:rsidR="004C1625" w:rsidRPr="00C03C2A" w:rsidRDefault="004C1625" w:rsidP="0077158D">
            <w:pPr>
              <w:rPr>
                <w:rFonts w:ascii="Times New Roman" w:hAnsi="Times New Roman"/>
              </w:rPr>
            </w:pPr>
            <w:r w:rsidRPr="00C03C2A">
              <w:rPr>
                <w:rFonts w:ascii="Times New Roman" w:hAnsi="Times New Roman"/>
              </w:rPr>
              <w:t>12</w:t>
            </w:r>
          </w:p>
          <w:p w:rsidR="004C1625" w:rsidRPr="00C03C2A" w:rsidRDefault="004C1625" w:rsidP="0077158D">
            <w:pPr>
              <w:rPr>
                <w:rFonts w:ascii="Times New Roman" w:hAnsi="Times New Roman"/>
              </w:rPr>
            </w:pPr>
            <w:r w:rsidRPr="00C03C2A">
              <w:rPr>
                <w:rFonts w:ascii="Times New Roman" w:hAnsi="Times New Roman"/>
              </w:rPr>
              <w:t>13</w:t>
            </w:r>
          </w:p>
          <w:p w:rsidR="004C1625" w:rsidRPr="00C03C2A" w:rsidRDefault="004C1625" w:rsidP="0077158D">
            <w:pPr>
              <w:rPr>
                <w:rFonts w:ascii="Times New Roman" w:hAnsi="Times New Roman"/>
              </w:rPr>
            </w:pPr>
            <w:r w:rsidRPr="00C03C2A">
              <w:rPr>
                <w:rFonts w:ascii="Times New Roman" w:hAnsi="Times New Roman"/>
              </w:rPr>
              <w:t>14</w:t>
            </w:r>
          </w:p>
          <w:p w:rsidR="004C1625" w:rsidRPr="00C03C2A" w:rsidRDefault="004C1625" w:rsidP="0077158D">
            <w:pPr>
              <w:rPr>
                <w:rFonts w:ascii="Times New Roman" w:hAnsi="Times New Roman"/>
              </w:rPr>
            </w:pPr>
            <w:r w:rsidRPr="00C03C2A">
              <w:rPr>
                <w:rFonts w:ascii="Times New Roman" w:hAnsi="Times New Roman"/>
              </w:rPr>
              <w:t>15</w:t>
            </w: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140</w:t>
            </w:r>
          </w:p>
          <w:p w:rsidR="004C1625" w:rsidRPr="00C03C2A" w:rsidRDefault="004C1625" w:rsidP="0077158D">
            <w:pPr>
              <w:rPr>
                <w:rFonts w:ascii="Times New Roman" w:hAnsi="Times New Roman"/>
              </w:rPr>
            </w:pPr>
            <w:r w:rsidRPr="00C03C2A">
              <w:rPr>
                <w:rFonts w:ascii="Times New Roman" w:hAnsi="Times New Roman"/>
              </w:rPr>
              <w:t>145</w:t>
            </w:r>
          </w:p>
          <w:p w:rsidR="004C1625" w:rsidRPr="00C03C2A" w:rsidRDefault="004C1625" w:rsidP="0077158D">
            <w:pPr>
              <w:rPr>
                <w:rFonts w:ascii="Times New Roman" w:hAnsi="Times New Roman"/>
              </w:rPr>
            </w:pPr>
            <w:r w:rsidRPr="00C03C2A">
              <w:rPr>
                <w:rFonts w:ascii="Times New Roman" w:hAnsi="Times New Roman"/>
              </w:rPr>
              <w:t>150</w:t>
            </w:r>
          </w:p>
          <w:p w:rsidR="004C1625" w:rsidRPr="00C03C2A" w:rsidRDefault="004C1625" w:rsidP="0077158D">
            <w:pPr>
              <w:rPr>
                <w:rFonts w:ascii="Times New Roman" w:hAnsi="Times New Roman"/>
              </w:rPr>
            </w:pPr>
            <w:r w:rsidRPr="00C03C2A">
              <w:rPr>
                <w:rFonts w:ascii="Times New Roman" w:hAnsi="Times New Roman"/>
              </w:rPr>
              <w:t>160</w:t>
            </w:r>
          </w:p>
          <w:p w:rsidR="004C1625" w:rsidRPr="00C03C2A" w:rsidRDefault="004C1625" w:rsidP="0077158D">
            <w:pPr>
              <w:rPr>
                <w:rFonts w:ascii="Times New Roman" w:hAnsi="Times New Roman"/>
              </w:rPr>
            </w:pPr>
            <w:r w:rsidRPr="00C03C2A">
              <w:rPr>
                <w:rFonts w:ascii="Times New Roman" w:hAnsi="Times New Roman"/>
              </w:rPr>
              <w:t>175</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160-180</w:t>
            </w:r>
          </w:p>
          <w:p w:rsidR="004C1625" w:rsidRPr="00C03C2A" w:rsidRDefault="004C1625" w:rsidP="0077158D">
            <w:pPr>
              <w:rPr>
                <w:rFonts w:ascii="Times New Roman" w:hAnsi="Times New Roman"/>
              </w:rPr>
            </w:pPr>
            <w:r w:rsidRPr="00C03C2A">
              <w:rPr>
                <w:rFonts w:ascii="Times New Roman" w:hAnsi="Times New Roman"/>
              </w:rPr>
              <w:t>165-180</w:t>
            </w:r>
          </w:p>
          <w:p w:rsidR="004C1625" w:rsidRPr="00C03C2A" w:rsidRDefault="004C1625" w:rsidP="0077158D">
            <w:pPr>
              <w:rPr>
                <w:rFonts w:ascii="Times New Roman" w:hAnsi="Times New Roman"/>
              </w:rPr>
            </w:pPr>
            <w:r w:rsidRPr="00C03C2A">
              <w:rPr>
                <w:rFonts w:ascii="Times New Roman" w:hAnsi="Times New Roman"/>
              </w:rPr>
              <w:t>170-190</w:t>
            </w:r>
          </w:p>
          <w:p w:rsidR="004C1625" w:rsidRPr="00C03C2A" w:rsidRDefault="004C1625" w:rsidP="0077158D">
            <w:pPr>
              <w:rPr>
                <w:rFonts w:ascii="Times New Roman" w:hAnsi="Times New Roman"/>
              </w:rPr>
            </w:pPr>
            <w:r w:rsidRPr="00C03C2A">
              <w:rPr>
                <w:rFonts w:ascii="Times New Roman" w:hAnsi="Times New Roman"/>
              </w:rPr>
              <w:t>180-</w:t>
            </w:r>
            <w:r w:rsidRPr="00C03C2A">
              <w:rPr>
                <w:rFonts w:ascii="Times New Roman" w:hAnsi="Times New Roman"/>
              </w:rPr>
              <w:lastRenderedPageBreak/>
              <w:t>195</w:t>
            </w:r>
          </w:p>
          <w:p w:rsidR="004C1625" w:rsidRPr="00C03C2A" w:rsidRDefault="004C1625" w:rsidP="0077158D">
            <w:pPr>
              <w:rPr>
                <w:rFonts w:ascii="Times New Roman" w:hAnsi="Times New Roman"/>
              </w:rPr>
            </w:pPr>
            <w:r w:rsidRPr="00C03C2A">
              <w:rPr>
                <w:rFonts w:ascii="Times New Roman" w:hAnsi="Times New Roman"/>
              </w:rPr>
              <w:t>190-205</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lastRenderedPageBreak/>
              <w:t>195</w:t>
            </w:r>
          </w:p>
          <w:p w:rsidR="004C1625" w:rsidRPr="00C03C2A" w:rsidRDefault="004C1625" w:rsidP="0077158D">
            <w:pPr>
              <w:rPr>
                <w:rFonts w:ascii="Times New Roman" w:hAnsi="Times New Roman"/>
              </w:rPr>
            </w:pPr>
            <w:r w:rsidRPr="00C03C2A">
              <w:rPr>
                <w:rFonts w:ascii="Times New Roman" w:hAnsi="Times New Roman"/>
              </w:rPr>
              <w:t>200</w:t>
            </w:r>
          </w:p>
          <w:p w:rsidR="004C1625" w:rsidRPr="00C03C2A" w:rsidRDefault="004C1625" w:rsidP="0077158D">
            <w:pPr>
              <w:rPr>
                <w:rFonts w:ascii="Times New Roman" w:hAnsi="Times New Roman"/>
              </w:rPr>
            </w:pPr>
            <w:r w:rsidRPr="00C03C2A">
              <w:rPr>
                <w:rFonts w:ascii="Times New Roman" w:hAnsi="Times New Roman"/>
              </w:rPr>
              <w:t>205</w:t>
            </w:r>
          </w:p>
          <w:p w:rsidR="004C1625" w:rsidRPr="00C03C2A" w:rsidRDefault="004C1625" w:rsidP="0077158D">
            <w:pPr>
              <w:rPr>
                <w:rFonts w:ascii="Times New Roman" w:hAnsi="Times New Roman"/>
              </w:rPr>
            </w:pPr>
            <w:r w:rsidRPr="00C03C2A">
              <w:rPr>
                <w:rFonts w:ascii="Times New Roman" w:hAnsi="Times New Roman"/>
              </w:rPr>
              <w:t>210</w:t>
            </w:r>
          </w:p>
          <w:p w:rsidR="004C1625" w:rsidRPr="00C03C2A" w:rsidRDefault="004C1625" w:rsidP="0077158D">
            <w:pPr>
              <w:rPr>
                <w:rFonts w:ascii="Times New Roman" w:hAnsi="Times New Roman"/>
              </w:rPr>
            </w:pPr>
            <w:r w:rsidRPr="00C03C2A">
              <w:rPr>
                <w:rFonts w:ascii="Times New Roman" w:hAnsi="Times New Roman"/>
              </w:rPr>
              <w:t>220</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130</w:t>
            </w:r>
          </w:p>
          <w:p w:rsidR="004C1625" w:rsidRPr="00C03C2A" w:rsidRDefault="004C1625" w:rsidP="0077158D">
            <w:pPr>
              <w:rPr>
                <w:rFonts w:ascii="Times New Roman" w:hAnsi="Times New Roman"/>
              </w:rPr>
            </w:pPr>
            <w:r w:rsidRPr="00C03C2A">
              <w:rPr>
                <w:rFonts w:ascii="Times New Roman" w:hAnsi="Times New Roman"/>
              </w:rPr>
              <w:t>135</w:t>
            </w:r>
          </w:p>
          <w:p w:rsidR="004C1625" w:rsidRPr="00C03C2A" w:rsidRDefault="004C1625" w:rsidP="0077158D">
            <w:pPr>
              <w:rPr>
                <w:rFonts w:ascii="Times New Roman" w:hAnsi="Times New Roman"/>
              </w:rPr>
            </w:pPr>
            <w:r w:rsidRPr="00C03C2A">
              <w:rPr>
                <w:rFonts w:ascii="Times New Roman" w:hAnsi="Times New Roman"/>
              </w:rPr>
              <w:t>140</w:t>
            </w:r>
          </w:p>
          <w:p w:rsidR="004C1625" w:rsidRPr="00C03C2A" w:rsidRDefault="004C1625" w:rsidP="0077158D">
            <w:pPr>
              <w:rPr>
                <w:rFonts w:ascii="Times New Roman" w:hAnsi="Times New Roman"/>
              </w:rPr>
            </w:pPr>
            <w:r w:rsidRPr="00C03C2A">
              <w:rPr>
                <w:rFonts w:ascii="Times New Roman" w:hAnsi="Times New Roman"/>
              </w:rPr>
              <w:t>145</w:t>
            </w:r>
          </w:p>
          <w:p w:rsidR="004C1625" w:rsidRPr="00C03C2A" w:rsidRDefault="004C1625" w:rsidP="0077158D">
            <w:pPr>
              <w:rPr>
                <w:rFonts w:ascii="Times New Roman" w:hAnsi="Times New Roman"/>
              </w:rPr>
            </w:pPr>
            <w:r w:rsidRPr="00C03C2A">
              <w:rPr>
                <w:rFonts w:ascii="Times New Roman" w:hAnsi="Times New Roman"/>
              </w:rPr>
              <w:t>155</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150-175</w:t>
            </w:r>
          </w:p>
          <w:p w:rsidR="004C1625" w:rsidRPr="00C03C2A" w:rsidRDefault="004C1625" w:rsidP="0077158D">
            <w:pPr>
              <w:rPr>
                <w:rFonts w:ascii="Times New Roman" w:hAnsi="Times New Roman"/>
              </w:rPr>
            </w:pPr>
            <w:r w:rsidRPr="00C03C2A">
              <w:rPr>
                <w:rFonts w:ascii="Times New Roman" w:hAnsi="Times New Roman"/>
              </w:rPr>
              <w:t>155-175</w:t>
            </w:r>
          </w:p>
          <w:p w:rsidR="004C1625" w:rsidRPr="00C03C2A" w:rsidRDefault="004C1625" w:rsidP="0077158D">
            <w:pPr>
              <w:rPr>
                <w:rFonts w:ascii="Times New Roman" w:hAnsi="Times New Roman"/>
              </w:rPr>
            </w:pPr>
            <w:r w:rsidRPr="00C03C2A">
              <w:rPr>
                <w:rFonts w:ascii="Times New Roman" w:hAnsi="Times New Roman"/>
              </w:rPr>
              <w:t>160-180</w:t>
            </w:r>
          </w:p>
          <w:p w:rsidR="004C1625" w:rsidRPr="00C03C2A" w:rsidRDefault="004C1625" w:rsidP="0077158D">
            <w:pPr>
              <w:rPr>
                <w:rFonts w:ascii="Times New Roman" w:hAnsi="Times New Roman"/>
              </w:rPr>
            </w:pPr>
            <w:r w:rsidRPr="00C03C2A">
              <w:rPr>
                <w:rFonts w:ascii="Times New Roman" w:hAnsi="Times New Roman"/>
              </w:rPr>
              <w:t>160-</w:t>
            </w:r>
            <w:r w:rsidRPr="00C03C2A">
              <w:rPr>
                <w:rFonts w:ascii="Times New Roman" w:hAnsi="Times New Roman"/>
              </w:rPr>
              <w:lastRenderedPageBreak/>
              <w:t>180</w:t>
            </w:r>
          </w:p>
          <w:p w:rsidR="004C1625" w:rsidRPr="00C03C2A" w:rsidRDefault="004C1625" w:rsidP="0077158D">
            <w:pPr>
              <w:rPr>
                <w:rFonts w:ascii="Times New Roman" w:hAnsi="Times New Roman"/>
              </w:rPr>
            </w:pPr>
            <w:r w:rsidRPr="00C03C2A">
              <w:rPr>
                <w:rFonts w:ascii="Times New Roman" w:hAnsi="Times New Roman"/>
              </w:rPr>
              <w:t>165-185</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lastRenderedPageBreak/>
              <w:t>185</w:t>
            </w:r>
          </w:p>
          <w:p w:rsidR="004C1625" w:rsidRPr="00C03C2A" w:rsidRDefault="004C1625" w:rsidP="0077158D">
            <w:pPr>
              <w:rPr>
                <w:rFonts w:ascii="Times New Roman" w:hAnsi="Times New Roman"/>
              </w:rPr>
            </w:pPr>
            <w:r w:rsidRPr="00C03C2A">
              <w:rPr>
                <w:rFonts w:ascii="Times New Roman" w:hAnsi="Times New Roman"/>
              </w:rPr>
              <w:t>190</w:t>
            </w:r>
          </w:p>
          <w:p w:rsidR="004C1625" w:rsidRPr="00C03C2A" w:rsidRDefault="004C1625" w:rsidP="0077158D">
            <w:pPr>
              <w:rPr>
                <w:rFonts w:ascii="Times New Roman" w:hAnsi="Times New Roman"/>
              </w:rPr>
            </w:pPr>
            <w:r w:rsidRPr="00C03C2A">
              <w:rPr>
                <w:rFonts w:ascii="Times New Roman" w:hAnsi="Times New Roman"/>
              </w:rPr>
              <w:t>200</w:t>
            </w:r>
          </w:p>
          <w:p w:rsidR="004C1625" w:rsidRPr="00C03C2A" w:rsidRDefault="004C1625" w:rsidP="0077158D">
            <w:pPr>
              <w:rPr>
                <w:rFonts w:ascii="Times New Roman" w:hAnsi="Times New Roman"/>
              </w:rPr>
            </w:pPr>
            <w:r w:rsidRPr="00C03C2A">
              <w:rPr>
                <w:rFonts w:ascii="Times New Roman" w:hAnsi="Times New Roman"/>
              </w:rPr>
              <w:t>200</w:t>
            </w:r>
          </w:p>
          <w:p w:rsidR="004C1625" w:rsidRPr="00C03C2A" w:rsidRDefault="004C1625" w:rsidP="0077158D">
            <w:pPr>
              <w:rPr>
                <w:rFonts w:ascii="Times New Roman" w:hAnsi="Times New Roman"/>
              </w:rPr>
            </w:pPr>
            <w:r w:rsidRPr="00C03C2A">
              <w:rPr>
                <w:rFonts w:ascii="Times New Roman" w:hAnsi="Times New Roman"/>
              </w:rPr>
              <w:t>205</w:t>
            </w:r>
          </w:p>
        </w:tc>
      </w:tr>
      <w:tr w:rsidR="004C1625" w:rsidRPr="00C03C2A" w:rsidTr="0077158D">
        <w:tc>
          <w:tcPr>
            <w:tcW w:w="5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lang w:val="en-US"/>
              </w:rPr>
              <w:lastRenderedPageBreak/>
              <w:t>4</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Выносливость</w:t>
            </w:r>
          </w:p>
        </w:tc>
        <w:tc>
          <w:tcPr>
            <w:tcW w:w="18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6-минутный бег</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11</w:t>
            </w:r>
          </w:p>
          <w:p w:rsidR="004C1625" w:rsidRPr="00C03C2A" w:rsidRDefault="004C1625" w:rsidP="0077158D">
            <w:pPr>
              <w:rPr>
                <w:rFonts w:ascii="Times New Roman" w:hAnsi="Times New Roman"/>
              </w:rPr>
            </w:pPr>
            <w:r w:rsidRPr="00C03C2A">
              <w:rPr>
                <w:rFonts w:ascii="Times New Roman" w:hAnsi="Times New Roman"/>
              </w:rPr>
              <w:t>12</w:t>
            </w:r>
          </w:p>
          <w:p w:rsidR="004C1625" w:rsidRPr="00C03C2A" w:rsidRDefault="004C1625" w:rsidP="0077158D">
            <w:pPr>
              <w:rPr>
                <w:rFonts w:ascii="Times New Roman" w:hAnsi="Times New Roman"/>
              </w:rPr>
            </w:pPr>
            <w:r w:rsidRPr="00C03C2A">
              <w:rPr>
                <w:rFonts w:ascii="Times New Roman" w:hAnsi="Times New Roman"/>
              </w:rPr>
              <w:t>13</w:t>
            </w:r>
          </w:p>
          <w:p w:rsidR="004C1625" w:rsidRPr="00C03C2A" w:rsidRDefault="004C1625" w:rsidP="0077158D">
            <w:pPr>
              <w:rPr>
                <w:rFonts w:ascii="Times New Roman" w:hAnsi="Times New Roman"/>
              </w:rPr>
            </w:pPr>
            <w:r w:rsidRPr="00C03C2A">
              <w:rPr>
                <w:rFonts w:ascii="Times New Roman" w:hAnsi="Times New Roman"/>
              </w:rPr>
              <w:t>14</w:t>
            </w:r>
          </w:p>
          <w:p w:rsidR="004C1625" w:rsidRPr="00C03C2A" w:rsidRDefault="004C1625" w:rsidP="0077158D">
            <w:pPr>
              <w:rPr>
                <w:rFonts w:ascii="Times New Roman" w:hAnsi="Times New Roman"/>
              </w:rPr>
            </w:pPr>
            <w:r w:rsidRPr="00C03C2A">
              <w:rPr>
                <w:rFonts w:ascii="Times New Roman" w:hAnsi="Times New Roman"/>
              </w:rPr>
              <w:t>15</w:t>
            </w: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900</w:t>
            </w:r>
          </w:p>
          <w:p w:rsidR="004C1625" w:rsidRPr="00C03C2A" w:rsidRDefault="004C1625" w:rsidP="0077158D">
            <w:pPr>
              <w:rPr>
                <w:rFonts w:ascii="Times New Roman" w:hAnsi="Times New Roman"/>
              </w:rPr>
            </w:pPr>
            <w:r w:rsidRPr="00C03C2A">
              <w:rPr>
                <w:rFonts w:ascii="Times New Roman" w:hAnsi="Times New Roman"/>
              </w:rPr>
              <w:t>950</w:t>
            </w:r>
          </w:p>
          <w:p w:rsidR="004C1625" w:rsidRPr="00C03C2A" w:rsidRDefault="004C1625" w:rsidP="0077158D">
            <w:pPr>
              <w:rPr>
                <w:rFonts w:ascii="Times New Roman" w:hAnsi="Times New Roman"/>
              </w:rPr>
            </w:pPr>
            <w:r w:rsidRPr="00C03C2A">
              <w:rPr>
                <w:rFonts w:ascii="Times New Roman" w:hAnsi="Times New Roman"/>
              </w:rPr>
              <w:t>1000</w:t>
            </w:r>
          </w:p>
          <w:p w:rsidR="004C1625" w:rsidRPr="00C03C2A" w:rsidRDefault="004C1625" w:rsidP="0077158D">
            <w:pPr>
              <w:rPr>
                <w:rFonts w:ascii="Times New Roman" w:hAnsi="Times New Roman"/>
              </w:rPr>
            </w:pPr>
            <w:r w:rsidRPr="00C03C2A">
              <w:rPr>
                <w:rFonts w:ascii="Times New Roman" w:hAnsi="Times New Roman"/>
              </w:rPr>
              <w:t>1050</w:t>
            </w:r>
          </w:p>
          <w:p w:rsidR="004C1625" w:rsidRPr="00C03C2A" w:rsidRDefault="004C1625" w:rsidP="0077158D">
            <w:pPr>
              <w:rPr>
                <w:rFonts w:ascii="Times New Roman" w:hAnsi="Times New Roman"/>
              </w:rPr>
            </w:pPr>
            <w:r w:rsidRPr="00C03C2A">
              <w:rPr>
                <w:rFonts w:ascii="Times New Roman" w:hAnsi="Times New Roman"/>
              </w:rPr>
              <w:t>1100</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1000-1100</w:t>
            </w:r>
          </w:p>
          <w:p w:rsidR="004C1625" w:rsidRPr="00C03C2A" w:rsidRDefault="004C1625" w:rsidP="0077158D">
            <w:pPr>
              <w:rPr>
                <w:rFonts w:ascii="Times New Roman" w:hAnsi="Times New Roman"/>
              </w:rPr>
            </w:pPr>
            <w:r w:rsidRPr="00C03C2A">
              <w:rPr>
                <w:rFonts w:ascii="Times New Roman" w:hAnsi="Times New Roman"/>
              </w:rPr>
              <w:t>1100-1200</w:t>
            </w:r>
          </w:p>
          <w:p w:rsidR="004C1625" w:rsidRPr="00C03C2A" w:rsidRDefault="004C1625" w:rsidP="0077158D">
            <w:pPr>
              <w:rPr>
                <w:rFonts w:ascii="Times New Roman" w:hAnsi="Times New Roman"/>
              </w:rPr>
            </w:pPr>
            <w:r w:rsidRPr="00C03C2A">
              <w:rPr>
                <w:rFonts w:ascii="Times New Roman" w:hAnsi="Times New Roman"/>
              </w:rPr>
              <w:t>1150-1250</w:t>
            </w:r>
          </w:p>
          <w:p w:rsidR="004C1625" w:rsidRPr="00C03C2A" w:rsidRDefault="004C1625" w:rsidP="0077158D">
            <w:pPr>
              <w:rPr>
                <w:rFonts w:ascii="Times New Roman" w:hAnsi="Times New Roman"/>
              </w:rPr>
            </w:pPr>
            <w:r w:rsidRPr="00C03C2A">
              <w:rPr>
                <w:rFonts w:ascii="Times New Roman" w:hAnsi="Times New Roman"/>
              </w:rPr>
              <w:t>1200-1300</w:t>
            </w:r>
          </w:p>
          <w:p w:rsidR="004C1625" w:rsidRPr="00C03C2A" w:rsidRDefault="004C1625" w:rsidP="0077158D">
            <w:pPr>
              <w:rPr>
                <w:rFonts w:ascii="Times New Roman" w:hAnsi="Times New Roman"/>
              </w:rPr>
            </w:pPr>
            <w:r w:rsidRPr="00C03C2A">
              <w:rPr>
                <w:rFonts w:ascii="Times New Roman" w:hAnsi="Times New Roman"/>
              </w:rPr>
              <w:t>1250-1350</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1300 1350</w:t>
            </w:r>
          </w:p>
          <w:p w:rsidR="004C1625" w:rsidRPr="00C03C2A" w:rsidRDefault="004C1625" w:rsidP="0077158D">
            <w:pPr>
              <w:rPr>
                <w:rFonts w:ascii="Times New Roman" w:hAnsi="Times New Roman"/>
              </w:rPr>
            </w:pPr>
            <w:r w:rsidRPr="00C03C2A">
              <w:rPr>
                <w:rFonts w:ascii="Times New Roman" w:hAnsi="Times New Roman"/>
              </w:rPr>
              <w:t>1400</w:t>
            </w:r>
          </w:p>
          <w:p w:rsidR="004C1625" w:rsidRPr="00C03C2A" w:rsidRDefault="004C1625" w:rsidP="0077158D">
            <w:pPr>
              <w:rPr>
                <w:rFonts w:ascii="Times New Roman" w:hAnsi="Times New Roman"/>
              </w:rPr>
            </w:pPr>
            <w:r w:rsidRPr="00C03C2A">
              <w:rPr>
                <w:rFonts w:ascii="Times New Roman" w:hAnsi="Times New Roman"/>
              </w:rPr>
              <w:t>1450</w:t>
            </w:r>
          </w:p>
          <w:p w:rsidR="004C1625" w:rsidRPr="00C03C2A" w:rsidRDefault="004C1625" w:rsidP="0077158D">
            <w:pPr>
              <w:rPr>
                <w:rFonts w:ascii="Times New Roman" w:hAnsi="Times New Roman"/>
              </w:rPr>
            </w:pPr>
            <w:r w:rsidRPr="00C03C2A">
              <w:rPr>
                <w:rFonts w:ascii="Times New Roman" w:hAnsi="Times New Roman"/>
              </w:rPr>
              <w:t>1500</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700</w:t>
            </w:r>
          </w:p>
          <w:p w:rsidR="004C1625" w:rsidRPr="00C03C2A" w:rsidRDefault="004C1625" w:rsidP="0077158D">
            <w:pPr>
              <w:rPr>
                <w:rFonts w:ascii="Times New Roman" w:hAnsi="Times New Roman"/>
              </w:rPr>
            </w:pPr>
            <w:r w:rsidRPr="00C03C2A">
              <w:rPr>
                <w:rFonts w:ascii="Times New Roman" w:hAnsi="Times New Roman"/>
              </w:rPr>
              <w:t>750</w:t>
            </w:r>
          </w:p>
          <w:p w:rsidR="004C1625" w:rsidRPr="00C03C2A" w:rsidRDefault="004C1625" w:rsidP="0077158D">
            <w:pPr>
              <w:rPr>
                <w:rFonts w:ascii="Times New Roman" w:hAnsi="Times New Roman"/>
              </w:rPr>
            </w:pPr>
            <w:r w:rsidRPr="00C03C2A">
              <w:rPr>
                <w:rFonts w:ascii="Times New Roman" w:hAnsi="Times New Roman"/>
              </w:rPr>
              <w:t>800</w:t>
            </w:r>
          </w:p>
          <w:p w:rsidR="004C1625" w:rsidRPr="00C03C2A" w:rsidRDefault="004C1625" w:rsidP="0077158D">
            <w:pPr>
              <w:rPr>
                <w:rFonts w:ascii="Times New Roman" w:hAnsi="Times New Roman"/>
              </w:rPr>
            </w:pPr>
            <w:r w:rsidRPr="00C03C2A">
              <w:rPr>
                <w:rFonts w:ascii="Times New Roman" w:hAnsi="Times New Roman"/>
              </w:rPr>
              <w:t>850</w:t>
            </w:r>
          </w:p>
          <w:p w:rsidR="004C1625" w:rsidRPr="00C03C2A" w:rsidRDefault="004C1625" w:rsidP="0077158D">
            <w:pPr>
              <w:rPr>
                <w:rFonts w:ascii="Times New Roman" w:hAnsi="Times New Roman"/>
              </w:rPr>
            </w:pPr>
            <w:r w:rsidRPr="00C03C2A">
              <w:rPr>
                <w:rFonts w:ascii="Times New Roman" w:hAnsi="Times New Roman"/>
              </w:rPr>
              <w:t>900</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850-1000</w:t>
            </w:r>
          </w:p>
          <w:p w:rsidR="004C1625" w:rsidRPr="00C03C2A" w:rsidRDefault="004C1625" w:rsidP="0077158D">
            <w:pPr>
              <w:rPr>
                <w:rFonts w:ascii="Times New Roman" w:hAnsi="Times New Roman"/>
              </w:rPr>
            </w:pPr>
            <w:r w:rsidRPr="00C03C2A">
              <w:rPr>
                <w:rFonts w:ascii="Times New Roman" w:hAnsi="Times New Roman"/>
              </w:rPr>
              <w:t>900-1050</w:t>
            </w:r>
          </w:p>
          <w:p w:rsidR="004C1625" w:rsidRPr="00C03C2A" w:rsidRDefault="004C1625" w:rsidP="0077158D">
            <w:pPr>
              <w:rPr>
                <w:rFonts w:ascii="Times New Roman" w:hAnsi="Times New Roman"/>
              </w:rPr>
            </w:pPr>
            <w:r w:rsidRPr="00C03C2A">
              <w:rPr>
                <w:rFonts w:ascii="Times New Roman" w:hAnsi="Times New Roman"/>
              </w:rPr>
              <w:t>950-1100</w:t>
            </w:r>
          </w:p>
          <w:p w:rsidR="004C1625" w:rsidRPr="00C03C2A" w:rsidRDefault="004C1625" w:rsidP="0077158D">
            <w:pPr>
              <w:rPr>
                <w:rFonts w:ascii="Times New Roman" w:hAnsi="Times New Roman"/>
              </w:rPr>
            </w:pPr>
            <w:r w:rsidRPr="00C03C2A">
              <w:rPr>
                <w:rFonts w:ascii="Times New Roman" w:hAnsi="Times New Roman"/>
              </w:rPr>
              <w:t>1000-1150</w:t>
            </w:r>
          </w:p>
          <w:p w:rsidR="004C1625" w:rsidRPr="00C03C2A" w:rsidRDefault="004C1625" w:rsidP="0077158D">
            <w:pPr>
              <w:rPr>
                <w:rFonts w:ascii="Times New Roman" w:hAnsi="Times New Roman"/>
              </w:rPr>
            </w:pPr>
            <w:r w:rsidRPr="00C03C2A">
              <w:rPr>
                <w:rFonts w:ascii="Times New Roman" w:hAnsi="Times New Roman"/>
              </w:rPr>
              <w:t>1050-1200</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rPr>
            </w:pPr>
            <w:r w:rsidRPr="00C03C2A">
              <w:rPr>
                <w:rFonts w:ascii="Times New Roman" w:hAnsi="Times New Roman"/>
              </w:rPr>
              <w:t>1100</w:t>
            </w:r>
          </w:p>
          <w:p w:rsidR="004C1625" w:rsidRPr="00C03C2A" w:rsidRDefault="004C1625" w:rsidP="0077158D">
            <w:pPr>
              <w:rPr>
                <w:rFonts w:ascii="Times New Roman" w:hAnsi="Times New Roman"/>
              </w:rPr>
            </w:pPr>
            <w:r w:rsidRPr="00C03C2A">
              <w:rPr>
                <w:rFonts w:ascii="Times New Roman" w:hAnsi="Times New Roman"/>
              </w:rPr>
              <w:t>1150</w:t>
            </w:r>
          </w:p>
          <w:p w:rsidR="004C1625" w:rsidRPr="00C03C2A" w:rsidRDefault="004C1625" w:rsidP="0077158D">
            <w:pPr>
              <w:rPr>
                <w:rFonts w:ascii="Times New Roman" w:hAnsi="Times New Roman"/>
              </w:rPr>
            </w:pPr>
            <w:r w:rsidRPr="00C03C2A">
              <w:rPr>
                <w:rFonts w:ascii="Times New Roman" w:hAnsi="Times New Roman"/>
              </w:rPr>
              <w:t>1200</w:t>
            </w:r>
          </w:p>
          <w:p w:rsidR="004C1625" w:rsidRPr="00C03C2A" w:rsidRDefault="004C1625" w:rsidP="0077158D">
            <w:pPr>
              <w:rPr>
                <w:rFonts w:ascii="Times New Roman" w:hAnsi="Times New Roman"/>
              </w:rPr>
            </w:pPr>
            <w:r w:rsidRPr="00C03C2A">
              <w:rPr>
                <w:rFonts w:ascii="Times New Roman" w:hAnsi="Times New Roman"/>
              </w:rPr>
              <w:t>1250</w:t>
            </w:r>
          </w:p>
          <w:p w:rsidR="004C1625" w:rsidRPr="00C03C2A" w:rsidRDefault="004C1625" w:rsidP="0077158D">
            <w:pPr>
              <w:rPr>
                <w:rFonts w:ascii="Times New Roman" w:hAnsi="Times New Roman"/>
              </w:rPr>
            </w:pPr>
            <w:r w:rsidRPr="00C03C2A">
              <w:rPr>
                <w:rFonts w:ascii="Times New Roman" w:hAnsi="Times New Roman"/>
              </w:rPr>
              <w:t>1300</w:t>
            </w:r>
          </w:p>
        </w:tc>
      </w:tr>
      <w:tr w:rsidR="004C1625" w:rsidRPr="00C03C2A" w:rsidTr="0077158D">
        <w:tc>
          <w:tcPr>
            <w:tcW w:w="5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lang w:val="en-US"/>
              </w:rPr>
              <w:t>5</w:t>
            </w:r>
          </w:p>
        </w:tc>
        <w:tc>
          <w:tcPr>
            <w:tcW w:w="14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Гибкость</w:t>
            </w:r>
          </w:p>
        </w:tc>
        <w:tc>
          <w:tcPr>
            <w:tcW w:w="18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Наклон вперед из положения сидя</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13</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15</w:t>
            </w:r>
          </w:p>
        </w:tc>
        <w:tc>
          <w:tcPr>
            <w:tcW w:w="9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3</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4</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6-8</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6-8</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5-7</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7-9</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8-10</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10</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10</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9</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w:t>
            </w:r>
          </w:p>
        </w:tc>
        <w:tc>
          <w:tcPr>
            <w:tcW w:w="8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6</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7</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7</w:t>
            </w:r>
          </w:p>
        </w:tc>
        <w:tc>
          <w:tcPr>
            <w:tcW w:w="11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8-10</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9-11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10-12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12-14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12-14</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16</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18</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20</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20</w:t>
            </w:r>
          </w:p>
        </w:tc>
      </w:tr>
      <w:tr w:rsidR="004C1625" w:rsidRPr="00C03C2A" w:rsidTr="0077158D">
        <w:trPr>
          <w:trHeight w:val="1176"/>
        </w:trPr>
        <w:tc>
          <w:tcPr>
            <w:tcW w:w="586"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lang w:val="en-US"/>
              </w:rPr>
              <w:t>6</w:t>
            </w:r>
          </w:p>
        </w:tc>
        <w:tc>
          <w:tcPr>
            <w:tcW w:w="1449" w:type="dxa"/>
            <w:vMerge w:val="restart"/>
            <w:tcBorders>
              <w:top w:val="nil"/>
              <w:left w:val="nil"/>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Силовые</w:t>
            </w:r>
          </w:p>
        </w:tc>
        <w:tc>
          <w:tcPr>
            <w:tcW w:w="18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Подтягивание на высокой перекладине (мальчики)</w:t>
            </w:r>
          </w:p>
          <w:p w:rsidR="004C1625" w:rsidRPr="00C03C2A" w:rsidRDefault="004C1625" w:rsidP="0077158D">
            <w:pPr>
              <w:rPr>
                <w:rFonts w:ascii="Times New Roman" w:hAnsi="Times New Roman"/>
                <w:sz w:val="24"/>
                <w:szCs w:val="24"/>
              </w:rPr>
            </w:pPr>
          </w:p>
        </w:tc>
        <w:tc>
          <w:tcPr>
            <w:tcW w:w="96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13</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15</w:t>
            </w:r>
          </w:p>
        </w:tc>
        <w:tc>
          <w:tcPr>
            <w:tcW w:w="92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3</w:t>
            </w:r>
          </w:p>
        </w:tc>
        <w:tc>
          <w:tcPr>
            <w:tcW w:w="1109"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4-5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4-6</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5-6</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6-7</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7-8</w:t>
            </w:r>
          </w:p>
        </w:tc>
        <w:tc>
          <w:tcPr>
            <w:tcW w:w="1015"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6</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7</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8</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9</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10</w:t>
            </w:r>
          </w:p>
        </w:tc>
        <w:tc>
          <w:tcPr>
            <w:tcW w:w="873"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tc>
        <w:tc>
          <w:tcPr>
            <w:tcW w:w="1109"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tc>
        <w:tc>
          <w:tcPr>
            <w:tcW w:w="1015"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tc>
      </w:tr>
      <w:tr w:rsidR="004C1625" w:rsidRPr="00C03C2A" w:rsidTr="0077158D">
        <w:trPr>
          <w:trHeight w:val="1117"/>
        </w:trPr>
        <w:tc>
          <w:tcPr>
            <w:tcW w:w="586"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lang w:val="en-US"/>
              </w:rPr>
            </w:pPr>
          </w:p>
        </w:tc>
        <w:tc>
          <w:tcPr>
            <w:tcW w:w="1449" w:type="dxa"/>
            <w:vMerge/>
            <w:tcBorders>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p>
        </w:tc>
        <w:tc>
          <w:tcPr>
            <w:tcW w:w="181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на низкой перекладине (девочки)</w:t>
            </w:r>
          </w:p>
        </w:tc>
        <w:tc>
          <w:tcPr>
            <w:tcW w:w="96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11</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13</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15</w:t>
            </w:r>
          </w:p>
        </w:tc>
        <w:tc>
          <w:tcPr>
            <w:tcW w:w="92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 </w:t>
            </w:r>
          </w:p>
        </w:tc>
        <w:tc>
          <w:tcPr>
            <w:tcW w:w="1109"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p>
        </w:tc>
        <w:tc>
          <w:tcPr>
            <w:tcW w:w="101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p>
        </w:tc>
        <w:tc>
          <w:tcPr>
            <w:tcW w:w="87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5</w:t>
            </w:r>
          </w:p>
        </w:tc>
        <w:tc>
          <w:tcPr>
            <w:tcW w:w="1109"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10-14</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11-15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12-15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13-15</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12-13</w:t>
            </w:r>
          </w:p>
        </w:tc>
        <w:tc>
          <w:tcPr>
            <w:tcW w:w="101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4C1625" w:rsidRPr="00C03C2A" w:rsidRDefault="004C1625" w:rsidP="0077158D">
            <w:pPr>
              <w:rPr>
                <w:rFonts w:ascii="Times New Roman" w:hAnsi="Times New Roman"/>
                <w:sz w:val="24"/>
                <w:szCs w:val="24"/>
              </w:rPr>
            </w:pPr>
            <w:r w:rsidRPr="00C03C2A">
              <w:rPr>
                <w:rFonts w:ascii="Times New Roman" w:hAnsi="Times New Roman"/>
                <w:sz w:val="24"/>
                <w:szCs w:val="24"/>
              </w:rPr>
              <w:t>19</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20</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19</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17</w:t>
            </w:r>
          </w:p>
          <w:p w:rsidR="004C1625" w:rsidRPr="00C03C2A" w:rsidRDefault="004C1625" w:rsidP="0077158D">
            <w:pPr>
              <w:rPr>
                <w:rFonts w:ascii="Times New Roman" w:hAnsi="Times New Roman"/>
                <w:sz w:val="24"/>
                <w:szCs w:val="24"/>
              </w:rPr>
            </w:pPr>
            <w:r w:rsidRPr="00C03C2A">
              <w:rPr>
                <w:rFonts w:ascii="Times New Roman" w:hAnsi="Times New Roman"/>
                <w:sz w:val="24"/>
                <w:szCs w:val="24"/>
              </w:rPr>
              <w:t>16</w:t>
            </w:r>
          </w:p>
        </w:tc>
      </w:tr>
    </w:tbl>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C03C2A" w:rsidRDefault="00C03C2A"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5E10B4" w:rsidRPr="004975F4" w:rsidRDefault="00046968" w:rsidP="002438AE">
      <w:pPr>
        <w:shd w:val="clear" w:color="auto" w:fill="FFFFFF"/>
        <w:tabs>
          <w:tab w:val="left" w:pos="142"/>
        </w:tabs>
        <w:autoSpaceDE w:val="0"/>
        <w:autoSpaceDN w:val="0"/>
        <w:adjustRightInd w:val="0"/>
        <w:spacing w:after="0" w:line="240" w:lineRule="auto"/>
        <w:rPr>
          <w:rFonts w:ascii="Times New Roman" w:hAnsi="Times New Roman"/>
          <w:b/>
          <w:sz w:val="24"/>
          <w:szCs w:val="24"/>
        </w:rPr>
      </w:pPr>
      <w:r w:rsidRPr="004975F4">
        <w:rPr>
          <w:rFonts w:ascii="Times New Roman" w:eastAsia="Times New Roman" w:hAnsi="Times New Roman"/>
          <w:b/>
          <w:color w:val="000000"/>
          <w:sz w:val="24"/>
          <w:szCs w:val="24"/>
          <w:lang w:val="en-US"/>
        </w:rPr>
        <w:lastRenderedPageBreak/>
        <w:t>IX</w:t>
      </w:r>
      <w:r w:rsidRPr="004975F4">
        <w:rPr>
          <w:rFonts w:ascii="Times New Roman" w:eastAsia="Times New Roman" w:hAnsi="Times New Roman"/>
          <w:b/>
          <w:color w:val="000000"/>
          <w:sz w:val="24"/>
          <w:szCs w:val="24"/>
        </w:rPr>
        <w:t>.</w:t>
      </w:r>
      <w:r w:rsidR="005E10B4" w:rsidRPr="004975F4">
        <w:rPr>
          <w:rFonts w:ascii="Times New Roman" w:hAnsi="Times New Roman"/>
          <w:b/>
          <w:sz w:val="24"/>
          <w:szCs w:val="24"/>
        </w:rPr>
        <w:t xml:space="preserve">    </w:t>
      </w:r>
      <w:proofErr w:type="gramStart"/>
      <w:r w:rsidR="005E10B4" w:rsidRPr="004975F4">
        <w:rPr>
          <w:rFonts w:ascii="Times New Roman" w:hAnsi="Times New Roman"/>
          <w:b/>
          <w:sz w:val="24"/>
          <w:szCs w:val="24"/>
        </w:rPr>
        <w:t>Критерии  оценки</w:t>
      </w:r>
      <w:proofErr w:type="gramEnd"/>
      <w:r w:rsidR="005E10B4" w:rsidRPr="004975F4">
        <w:rPr>
          <w:rFonts w:ascii="Times New Roman" w:hAnsi="Times New Roman"/>
          <w:b/>
          <w:sz w:val="24"/>
          <w:szCs w:val="24"/>
        </w:rPr>
        <w:t xml:space="preserve"> успеваемости по физической культуре.</w:t>
      </w:r>
    </w:p>
    <w:p w:rsidR="005E10B4" w:rsidRPr="004975F4" w:rsidRDefault="005E10B4" w:rsidP="002438AE">
      <w:pPr>
        <w:pStyle w:val="af"/>
        <w:tabs>
          <w:tab w:val="left" w:pos="142"/>
        </w:tabs>
        <w:spacing w:after="0" w:line="240" w:lineRule="auto"/>
        <w:rPr>
          <w:rFonts w:ascii="Times New Roman" w:hAnsi="Times New Roman"/>
          <w:sz w:val="24"/>
          <w:szCs w:val="24"/>
        </w:rPr>
      </w:pPr>
      <w:r w:rsidRPr="004975F4">
        <w:rPr>
          <w:rFonts w:ascii="Times New Roman" w:hAnsi="Times New Roman"/>
          <w:sz w:val="24"/>
          <w:szCs w:val="24"/>
        </w:rPr>
        <w:t>Градация положительной оценки зависит от полноты и глубины знаний, правильности выполнения двигательных действий и уровня физической подготовленности.</w:t>
      </w:r>
    </w:p>
    <w:p w:rsidR="005E10B4" w:rsidRPr="004975F4" w:rsidRDefault="005E10B4" w:rsidP="002438AE">
      <w:pPr>
        <w:numPr>
          <w:ilvl w:val="0"/>
          <w:numId w:val="41"/>
        </w:numPr>
        <w:tabs>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По основам знаний.</w:t>
      </w:r>
    </w:p>
    <w:p w:rsidR="005E10B4" w:rsidRPr="004975F4" w:rsidRDefault="005E10B4" w:rsidP="002438AE">
      <w:pPr>
        <w:pStyle w:val="ad"/>
        <w:tabs>
          <w:tab w:val="left" w:pos="142"/>
        </w:tabs>
        <w:spacing w:after="0" w:line="240" w:lineRule="auto"/>
        <w:ind w:left="0"/>
        <w:rPr>
          <w:rFonts w:ascii="Times New Roman" w:hAnsi="Times New Roman"/>
          <w:sz w:val="24"/>
          <w:szCs w:val="24"/>
        </w:rPr>
      </w:pPr>
      <w:r w:rsidRPr="004975F4">
        <w:rPr>
          <w:rFonts w:ascii="Times New Roman" w:hAnsi="Times New Roman"/>
          <w:sz w:val="24"/>
          <w:szCs w:val="24"/>
        </w:rPr>
        <w:t>Оценивая знания учащихся, надо глубину и полноту знаний, аргументированность их изложения. Умение учащихся использовать знания применительно к конкретным случаям и практическим действиям.</w:t>
      </w:r>
    </w:p>
    <w:p w:rsidR="005E10B4" w:rsidRPr="004975F4" w:rsidRDefault="005E10B4" w:rsidP="002438AE">
      <w:pPr>
        <w:pStyle w:val="21"/>
        <w:tabs>
          <w:tab w:val="left" w:pos="142"/>
        </w:tabs>
        <w:spacing w:after="0" w:line="240" w:lineRule="auto"/>
        <w:ind w:left="0"/>
        <w:jc w:val="left"/>
        <w:rPr>
          <w:sz w:val="24"/>
          <w:szCs w:val="24"/>
        </w:rPr>
      </w:pPr>
      <w:r w:rsidRPr="004975F4">
        <w:rPr>
          <w:sz w:val="24"/>
          <w:szCs w:val="24"/>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5E10B4" w:rsidRPr="004975F4" w:rsidRDefault="005E10B4"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Оценка «4» ставится за ответ, в котором содержатся небольшие неточности и незначительные ошибки. 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 С целью проверки знаний проводятся различные методы: 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5E10B4" w:rsidRPr="004975F4" w:rsidRDefault="005E10B4" w:rsidP="00881E69">
      <w:pPr>
        <w:numPr>
          <w:ilvl w:val="0"/>
          <w:numId w:val="41"/>
        </w:numPr>
        <w:tabs>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По технике владения двигательными действиями (умениями, навыками).</w:t>
      </w:r>
    </w:p>
    <w:p w:rsidR="005E10B4" w:rsidRPr="004975F4" w:rsidRDefault="005E10B4" w:rsidP="00881E69">
      <w:pPr>
        <w:pStyle w:val="34"/>
        <w:tabs>
          <w:tab w:val="left" w:pos="142"/>
        </w:tabs>
        <w:spacing w:after="0"/>
        <w:ind w:left="0"/>
        <w:rPr>
          <w:rFonts w:ascii="Times New Roman" w:hAnsi="Times New Roman"/>
          <w:sz w:val="24"/>
          <w:szCs w:val="24"/>
        </w:rPr>
      </w:pPr>
      <w:r w:rsidRPr="004975F4">
        <w:rPr>
          <w:rFonts w:ascii="Times New Roman" w:hAnsi="Times New Roman"/>
          <w:sz w:val="24"/>
          <w:szCs w:val="24"/>
        </w:rPr>
        <w:t>«5» - двигательное действие выполнено правильно (заданным способом), точно в надлежащем темпе, легко и чётко.</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«4» - двигательное действие выполнено правильно, но  недостаточно легко и чётко, наблюдается некоторая скованность движений.</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Основными методами оценки техники двигательного действия являются методы наблюдения, вызова, упражнений и </w:t>
      </w:r>
      <w:proofErr w:type="gramStart"/>
      <w:r w:rsidRPr="004975F4">
        <w:rPr>
          <w:rFonts w:ascii="Times New Roman" w:hAnsi="Times New Roman"/>
          <w:sz w:val="24"/>
          <w:szCs w:val="24"/>
        </w:rPr>
        <w:t>комбинированный</w:t>
      </w:r>
      <w:proofErr w:type="gramEnd"/>
      <w:r w:rsidRPr="004975F4">
        <w:rPr>
          <w:rFonts w:ascii="Times New Roman" w:hAnsi="Times New Roman"/>
          <w:sz w:val="24"/>
          <w:szCs w:val="24"/>
        </w:rPr>
        <w:t>.</w:t>
      </w:r>
    </w:p>
    <w:p w:rsidR="005E10B4" w:rsidRPr="004975F4" w:rsidRDefault="005E10B4" w:rsidP="00881E69">
      <w:pPr>
        <w:numPr>
          <w:ilvl w:val="0"/>
          <w:numId w:val="42"/>
        </w:numPr>
        <w:tabs>
          <w:tab w:val="clear" w:pos="360"/>
          <w:tab w:val="num" w:pos="-360"/>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Метод открытого наблюдения заключается в том, что учащиеся знают, кого и что будут оценивать;</w:t>
      </w:r>
    </w:p>
    <w:p w:rsidR="005E10B4" w:rsidRPr="004975F4" w:rsidRDefault="005E10B4" w:rsidP="00881E69">
      <w:pPr>
        <w:numPr>
          <w:ilvl w:val="0"/>
          <w:numId w:val="42"/>
        </w:numPr>
        <w:tabs>
          <w:tab w:val="clear" w:pos="360"/>
          <w:tab w:val="num" w:pos="-360"/>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5E10B4" w:rsidRPr="004975F4" w:rsidRDefault="005E10B4" w:rsidP="00881E69">
      <w:pPr>
        <w:numPr>
          <w:ilvl w:val="0"/>
          <w:numId w:val="42"/>
        </w:numPr>
        <w:tabs>
          <w:tab w:val="clear" w:pos="360"/>
          <w:tab w:val="num" w:pos="-360"/>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Вызов</w:t>
      </w:r>
      <w:proofErr w:type="gramStart"/>
      <w:r w:rsidRPr="004975F4">
        <w:rPr>
          <w:rFonts w:ascii="Times New Roman" w:hAnsi="Times New Roman"/>
          <w:sz w:val="24"/>
          <w:szCs w:val="24"/>
        </w:rPr>
        <w:t xml:space="preserve"> ,</w:t>
      </w:r>
      <w:proofErr w:type="gramEnd"/>
      <w:r w:rsidRPr="004975F4">
        <w:rPr>
          <w:rFonts w:ascii="Times New Roman" w:hAnsi="Times New Roman"/>
          <w:sz w:val="24"/>
          <w:szCs w:val="24"/>
        </w:rPr>
        <w:t xml:space="preserve">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5E10B4" w:rsidRPr="004975F4" w:rsidRDefault="005E10B4" w:rsidP="00881E69">
      <w:pPr>
        <w:numPr>
          <w:ilvl w:val="0"/>
          <w:numId w:val="42"/>
        </w:numPr>
        <w:tabs>
          <w:tab w:val="clear" w:pos="360"/>
          <w:tab w:val="num" w:pos="-360"/>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Метод упражнений предназначен для проверки уровня  владения отдельными умениями и навыками, качества выполнения домашних заданий.</w:t>
      </w:r>
    </w:p>
    <w:p w:rsidR="005E10B4" w:rsidRPr="004975F4" w:rsidRDefault="005E10B4" w:rsidP="00881E69">
      <w:pPr>
        <w:numPr>
          <w:ilvl w:val="0"/>
          <w:numId w:val="42"/>
        </w:numPr>
        <w:tabs>
          <w:tab w:val="clear" w:pos="360"/>
          <w:tab w:val="num" w:pos="-360"/>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5E10B4" w:rsidRPr="004975F4" w:rsidRDefault="005E10B4" w:rsidP="002438AE">
      <w:pPr>
        <w:pStyle w:val="21"/>
        <w:tabs>
          <w:tab w:val="left" w:pos="0"/>
          <w:tab w:val="left" w:pos="142"/>
        </w:tabs>
        <w:spacing w:after="0" w:line="240" w:lineRule="auto"/>
        <w:ind w:left="0"/>
        <w:jc w:val="left"/>
        <w:rPr>
          <w:sz w:val="24"/>
          <w:szCs w:val="24"/>
        </w:rPr>
      </w:pPr>
      <w:r w:rsidRPr="004975F4">
        <w:rPr>
          <w:sz w:val="24"/>
          <w:szCs w:val="24"/>
        </w:rPr>
        <w:t xml:space="preserve">Данные методы можно применять и индивидуально, и фронтально, когда одновременно </w:t>
      </w:r>
      <w:r w:rsidR="002438AE">
        <w:rPr>
          <w:sz w:val="24"/>
          <w:szCs w:val="24"/>
        </w:rPr>
        <w:t>о</w:t>
      </w:r>
      <w:r w:rsidRPr="004975F4">
        <w:rPr>
          <w:sz w:val="24"/>
          <w:szCs w:val="24"/>
        </w:rPr>
        <w:t xml:space="preserve">ценивается большая группа или класс в </w:t>
      </w:r>
      <w:proofErr w:type="spellStart"/>
      <w:r w:rsidRPr="004975F4">
        <w:rPr>
          <w:sz w:val="24"/>
          <w:szCs w:val="24"/>
        </w:rPr>
        <w:t>целом</w:t>
      </w:r>
      <w:proofErr w:type="gramStart"/>
      <w:r w:rsidRPr="004975F4">
        <w:rPr>
          <w:sz w:val="24"/>
          <w:szCs w:val="24"/>
        </w:rPr>
        <w:t>.П</w:t>
      </w:r>
      <w:proofErr w:type="gramEnd"/>
      <w:r w:rsidRPr="004975F4">
        <w:rPr>
          <w:sz w:val="24"/>
          <w:szCs w:val="24"/>
        </w:rPr>
        <w:t>о</w:t>
      </w:r>
      <w:proofErr w:type="spellEnd"/>
      <w:r w:rsidRPr="004975F4">
        <w:rPr>
          <w:sz w:val="24"/>
          <w:szCs w:val="24"/>
        </w:rPr>
        <w:t xml:space="preserve"> способам (умениям) осуществлять физкультурно-оздоровительную деятельность.</w:t>
      </w:r>
    </w:p>
    <w:p w:rsidR="005E10B4" w:rsidRPr="004975F4" w:rsidRDefault="005E10B4" w:rsidP="002438AE">
      <w:pPr>
        <w:tabs>
          <w:tab w:val="left" w:pos="142"/>
        </w:tabs>
        <w:spacing w:after="0" w:line="240" w:lineRule="auto"/>
        <w:rPr>
          <w:rFonts w:ascii="Times New Roman" w:hAnsi="Times New Roman"/>
          <w:sz w:val="24"/>
          <w:szCs w:val="24"/>
        </w:rPr>
      </w:pPr>
      <w:r w:rsidRPr="004975F4">
        <w:rPr>
          <w:rFonts w:ascii="Times New Roman" w:hAnsi="Times New Roman"/>
          <w:sz w:val="24"/>
          <w:szCs w:val="24"/>
        </w:rPr>
        <w:t>«5»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«4» - имеются незначительные ошибки или неточности в осуществлении самостоятельной физкультурно-оздоровительной деятельности.</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5E10B4" w:rsidRPr="004975F4" w:rsidRDefault="005E10B4" w:rsidP="00881E69">
      <w:pPr>
        <w:numPr>
          <w:ilvl w:val="0"/>
          <w:numId w:val="41"/>
        </w:numPr>
        <w:tabs>
          <w:tab w:val="left" w:pos="142"/>
        </w:tabs>
        <w:spacing w:after="0" w:line="240" w:lineRule="auto"/>
        <w:ind w:left="0" w:firstLine="0"/>
        <w:rPr>
          <w:rFonts w:ascii="Times New Roman" w:hAnsi="Times New Roman"/>
          <w:sz w:val="24"/>
          <w:szCs w:val="24"/>
        </w:rPr>
      </w:pPr>
      <w:r w:rsidRPr="004975F4">
        <w:rPr>
          <w:rFonts w:ascii="Times New Roman" w:hAnsi="Times New Roman"/>
          <w:sz w:val="24"/>
          <w:szCs w:val="24"/>
        </w:rPr>
        <w:t>По уровню физической подготовленности.</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Оценивая уровень подготовленности, следует принимать во внимание реальные сдвиги учащихся в показателях физической подготовленности за определённый период времени. При оценке сдвигов в показателях развития определённых физических качеств учитель должен принимать во внимание особенности развития двигательных способностей, динамику их изменения у детей определённого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 xml:space="preserve"> При оценке темпов результатов на отметку «5», «4», «3» учитель должен исходить из вышеприведённых аргументов, поскольку в каждом конкретном случае прогнозирование этих темпов осуществить не возможно.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5E10B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Default="004C1625" w:rsidP="00881E69">
      <w:pPr>
        <w:tabs>
          <w:tab w:val="left" w:pos="142"/>
        </w:tabs>
        <w:spacing w:after="0"/>
        <w:rPr>
          <w:rFonts w:ascii="Times New Roman" w:hAnsi="Times New Roman"/>
          <w:sz w:val="24"/>
          <w:szCs w:val="24"/>
        </w:rPr>
      </w:pPr>
    </w:p>
    <w:p w:rsidR="004C1625" w:rsidRPr="004975F4" w:rsidRDefault="004C1625" w:rsidP="00881E69">
      <w:pPr>
        <w:tabs>
          <w:tab w:val="left" w:pos="142"/>
        </w:tabs>
        <w:spacing w:after="0"/>
        <w:rPr>
          <w:rFonts w:ascii="Times New Roman" w:hAnsi="Times New Roman"/>
          <w:sz w:val="24"/>
          <w:szCs w:val="24"/>
        </w:rPr>
      </w:pPr>
    </w:p>
    <w:p w:rsidR="005E10B4" w:rsidRPr="004975F4" w:rsidRDefault="005E10B4" w:rsidP="00881E69">
      <w:pPr>
        <w:tabs>
          <w:tab w:val="left" w:pos="142"/>
        </w:tabs>
        <w:spacing w:after="0"/>
        <w:rPr>
          <w:rFonts w:ascii="Times New Roman" w:hAnsi="Times New Roman"/>
          <w:sz w:val="24"/>
          <w:szCs w:val="24"/>
        </w:rPr>
      </w:pPr>
      <w:r w:rsidRPr="004975F4">
        <w:rPr>
          <w:rFonts w:ascii="Times New Roman" w:hAnsi="Times New Roman"/>
          <w:sz w:val="24"/>
          <w:szCs w:val="24"/>
        </w:rPr>
        <w:lastRenderedPageBreak/>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w:t>
      </w:r>
    </w:p>
    <w:p w:rsidR="005E10B4" w:rsidRPr="004975F4" w:rsidRDefault="005E10B4" w:rsidP="002438AE">
      <w:pPr>
        <w:tabs>
          <w:tab w:val="left" w:pos="142"/>
        </w:tabs>
        <w:spacing w:after="0"/>
        <w:rPr>
          <w:rFonts w:ascii="Times New Roman" w:eastAsia="Times New Roman" w:hAnsi="Times New Roman"/>
          <w:b/>
          <w:color w:val="000000"/>
          <w:sz w:val="24"/>
          <w:szCs w:val="24"/>
        </w:rPr>
      </w:pPr>
      <w:r w:rsidRPr="004975F4">
        <w:rPr>
          <w:rFonts w:ascii="Times New Roman" w:hAnsi="Times New Roman"/>
          <w:sz w:val="24"/>
          <w:szCs w:val="24"/>
        </w:rPr>
        <w:t xml:space="preserve">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 </w:t>
      </w:r>
      <w:proofErr w:type="spellStart"/>
      <w:r w:rsidRPr="004975F4">
        <w:rPr>
          <w:rFonts w:ascii="Times New Roman" w:hAnsi="Times New Roman"/>
          <w:sz w:val="24"/>
          <w:szCs w:val="24"/>
        </w:rPr>
        <w:t>действия</w:t>
      </w:r>
      <w:proofErr w:type="gramStart"/>
      <w:r w:rsidR="002438AE">
        <w:rPr>
          <w:rFonts w:ascii="Times New Roman" w:hAnsi="Times New Roman"/>
          <w:sz w:val="24"/>
          <w:szCs w:val="24"/>
        </w:rPr>
        <w:t>.</w:t>
      </w:r>
      <w:r w:rsidRPr="004975F4">
        <w:rPr>
          <w:rFonts w:ascii="Times New Roman" w:hAnsi="Times New Roman"/>
          <w:sz w:val="24"/>
          <w:szCs w:val="24"/>
        </w:rPr>
        <w:t>П</w:t>
      </w:r>
      <w:proofErr w:type="gramEnd"/>
      <w:r w:rsidRPr="004975F4">
        <w:rPr>
          <w:rFonts w:ascii="Times New Roman" w:hAnsi="Times New Roman"/>
          <w:sz w:val="24"/>
          <w:szCs w:val="24"/>
        </w:rPr>
        <w:t>роведение</w:t>
      </w:r>
      <w:proofErr w:type="spellEnd"/>
      <w:r w:rsidRPr="004975F4">
        <w:rPr>
          <w:rFonts w:ascii="Times New Roman" w:hAnsi="Times New Roman"/>
          <w:sz w:val="24"/>
          <w:szCs w:val="24"/>
        </w:rPr>
        <w:t xml:space="preserve"> </w:t>
      </w:r>
      <w:proofErr w:type="spellStart"/>
      <w:r w:rsidRPr="004975F4">
        <w:rPr>
          <w:rFonts w:ascii="Times New Roman" w:hAnsi="Times New Roman"/>
          <w:sz w:val="24"/>
          <w:szCs w:val="24"/>
        </w:rPr>
        <w:t>зачётно</w:t>
      </w:r>
      <w:proofErr w:type="spellEnd"/>
      <w:r w:rsidRPr="004975F4">
        <w:rPr>
          <w:rFonts w:ascii="Times New Roman" w:hAnsi="Times New Roman"/>
          <w:sz w:val="24"/>
          <w:szCs w:val="24"/>
        </w:rPr>
        <w:t xml:space="preserve"> - тестовых уроков</w:t>
      </w:r>
    </w:p>
    <w:p w:rsidR="00046968" w:rsidRPr="004975F4" w:rsidRDefault="00046968" w:rsidP="00881E69">
      <w:pPr>
        <w:shd w:val="clear" w:color="auto" w:fill="FFFFFF"/>
        <w:tabs>
          <w:tab w:val="left" w:pos="142"/>
        </w:tabs>
        <w:autoSpaceDE w:val="0"/>
        <w:autoSpaceDN w:val="0"/>
        <w:adjustRightInd w:val="0"/>
        <w:spacing w:after="0" w:line="240" w:lineRule="auto"/>
        <w:rPr>
          <w:rFonts w:ascii="Times New Roman" w:eastAsia="Times New Roman" w:hAnsi="Times New Roman"/>
          <w:b/>
          <w:color w:val="000000"/>
          <w:sz w:val="24"/>
          <w:szCs w:val="24"/>
        </w:rPr>
      </w:pPr>
    </w:p>
    <w:p w:rsidR="006818EC" w:rsidRPr="004975F4" w:rsidRDefault="00046968" w:rsidP="00881E69">
      <w:pPr>
        <w:shd w:val="clear" w:color="auto" w:fill="FFFFFF"/>
        <w:tabs>
          <w:tab w:val="left" w:pos="142"/>
        </w:tabs>
        <w:autoSpaceDE w:val="0"/>
        <w:autoSpaceDN w:val="0"/>
        <w:adjustRightInd w:val="0"/>
        <w:spacing w:after="0" w:line="240" w:lineRule="auto"/>
        <w:rPr>
          <w:rFonts w:ascii="Times New Roman" w:eastAsia="Times New Roman" w:hAnsi="Times New Roman"/>
          <w:b/>
          <w:color w:val="000000"/>
          <w:sz w:val="24"/>
          <w:szCs w:val="24"/>
        </w:rPr>
      </w:pPr>
      <w:r w:rsidRPr="004975F4">
        <w:rPr>
          <w:rFonts w:ascii="Times New Roman" w:eastAsia="Times New Roman" w:hAnsi="Times New Roman"/>
          <w:b/>
          <w:color w:val="000000"/>
          <w:sz w:val="24"/>
          <w:szCs w:val="24"/>
        </w:rPr>
        <w:t xml:space="preserve">.  Контрольно измерительные  материалы </w:t>
      </w:r>
    </w:p>
    <w:p w:rsidR="006818EC" w:rsidRPr="004975F4" w:rsidRDefault="006818EC" w:rsidP="00881E69">
      <w:pPr>
        <w:shd w:val="clear" w:color="auto" w:fill="FFFFFF"/>
        <w:tabs>
          <w:tab w:val="left" w:pos="142"/>
        </w:tabs>
        <w:autoSpaceDE w:val="0"/>
        <w:autoSpaceDN w:val="0"/>
        <w:adjustRightInd w:val="0"/>
        <w:spacing w:after="0" w:line="240" w:lineRule="auto"/>
        <w:rPr>
          <w:rFonts w:ascii="Times New Roman" w:eastAsia="Times New Roman" w:hAnsi="Times New Roman"/>
          <w:color w:val="000000"/>
          <w:sz w:val="24"/>
          <w:szCs w:val="24"/>
        </w:rPr>
      </w:pPr>
    </w:p>
    <w:p w:rsidR="003E34DA" w:rsidRPr="004975F4" w:rsidRDefault="003E34DA" w:rsidP="00881E69">
      <w:pPr>
        <w:shd w:val="clear" w:color="auto" w:fill="FFFFFF"/>
        <w:tabs>
          <w:tab w:val="left" w:pos="142"/>
        </w:tabs>
        <w:spacing w:after="0" w:line="36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    Тест по физкультуре для </w:t>
      </w:r>
      <w:proofErr w:type="gramStart"/>
      <w:r w:rsidRPr="004975F4">
        <w:rPr>
          <w:rFonts w:ascii="Times New Roman" w:eastAsia="Times New Roman" w:hAnsi="Times New Roman"/>
          <w:sz w:val="24"/>
          <w:szCs w:val="24"/>
          <w:lang w:eastAsia="ru-RU"/>
        </w:rPr>
        <w:t>обучающихся</w:t>
      </w:r>
      <w:proofErr w:type="gramEnd"/>
      <w:r w:rsidRPr="004975F4">
        <w:rPr>
          <w:rFonts w:ascii="Times New Roman" w:eastAsia="Times New Roman" w:hAnsi="Times New Roman"/>
          <w:sz w:val="24"/>
          <w:szCs w:val="24"/>
          <w:lang w:eastAsia="ru-RU"/>
        </w:rPr>
        <w:t xml:space="preserve"> 5</w:t>
      </w:r>
      <w:r w:rsidR="008E213F">
        <w:rPr>
          <w:rFonts w:ascii="Times New Roman" w:eastAsia="Times New Roman" w:hAnsi="Times New Roman"/>
          <w:sz w:val="24"/>
          <w:szCs w:val="24"/>
          <w:lang w:eastAsia="ru-RU"/>
        </w:rPr>
        <w:t xml:space="preserve">-6 </w:t>
      </w:r>
      <w:r w:rsidRPr="004975F4">
        <w:rPr>
          <w:rFonts w:ascii="Times New Roman" w:eastAsia="Times New Roman" w:hAnsi="Times New Roman"/>
          <w:sz w:val="24"/>
          <w:szCs w:val="24"/>
          <w:lang w:eastAsia="ru-RU"/>
        </w:rPr>
        <w:t xml:space="preserve"> класса Теоретический материал.</w:t>
      </w:r>
    </w:p>
    <w:p w:rsidR="003E34DA" w:rsidRPr="004975F4" w:rsidRDefault="003E34DA" w:rsidP="00881E69">
      <w:pPr>
        <w:shd w:val="clear" w:color="auto" w:fill="FFFFFF"/>
        <w:tabs>
          <w:tab w:val="left" w:pos="142"/>
        </w:tabs>
        <w:spacing w:after="0" w:line="36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Часть 1</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1.Что надо делать для профилактики избыточного веса?</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1)Заниматься физическими упражнениями по воскресениям.</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2)в рационе питания было больше жиров и сладких блюд</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  регулярно заниматься физическими упражнениями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 как можно дольше лежать в постели и смотреть спортивные передачи.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2.</w:t>
      </w:r>
      <w:proofErr w:type="gramStart"/>
      <w:r w:rsidRPr="004975F4">
        <w:rPr>
          <w:rFonts w:ascii="Times New Roman" w:eastAsia="Times New Roman" w:hAnsi="Times New Roman"/>
          <w:b/>
          <w:sz w:val="24"/>
          <w:szCs w:val="24"/>
          <w:lang w:eastAsia="ru-RU"/>
        </w:rPr>
        <w:t>Через</w:t>
      </w:r>
      <w:proofErr w:type="gramEnd"/>
      <w:r w:rsidRPr="004975F4">
        <w:rPr>
          <w:rFonts w:ascii="Times New Roman" w:eastAsia="Times New Roman" w:hAnsi="Times New Roman"/>
          <w:b/>
          <w:sz w:val="24"/>
          <w:szCs w:val="24"/>
          <w:lang w:eastAsia="ru-RU"/>
        </w:rPr>
        <w:t xml:space="preserve"> сколько времени после занятий физическими упражнениями можно принимать пищу?</w:t>
      </w:r>
    </w:p>
    <w:p w:rsidR="003E34DA" w:rsidRPr="004975F4" w:rsidRDefault="003E34DA" w:rsidP="00881E69">
      <w:pPr>
        <w:shd w:val="clear" w:color="auto" w:fill="FFFFFF"/>
        <w:tabs>
          <w:tab w:val="left" w:pos="142"/>
        </w:tabs>
        <w:spacing w:after="0" w:line="36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1)5-10 мин.</w:t>
      </w:r>
    </w:p>
    <w:p w:rsidR="003E34DA" w:rsidRPr="004975F4" w:rsidRDefault="003E34DA" w:rsidP="00881E69">
      <w:pPr>
        <w:shd w:val="clear" w:color="auto" w:fill="FFFFFF"/>
        <w:tabs>
          <w:tab w:val="left" w:pos="142"/>
        </w:tabs>
        <w:spacing w:after="0" w:line="36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2)30-45 мин</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2)ведения</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 ходьба</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4)прыжки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8.Какая страна считается родиной футбола?</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1)Америка</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 Россия</w:t>
      </w:r>
    </w:p>
    <w:p w:rsidR="00881E69"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proofErr w:type="gramStart"/>
      <w:r w:rsidRPr="004975F4">
        <w:rPr>
          <w:rFonts w:ascii="Times New Roman" w:eastAsia="Times New Roman" w:hAnsi="Times New Roman"/>
          <w:sz w:val="24"/>
          <w:szCs w:val="24"/>
          <w:lang w:eastAsia="ru-RU"/>
        </w:rPr>
        <w:t>3)Финляндия</w:t>
      </w:r>
      <w:r w:rsidR="00881E69" w:rsidRPr="004975F4">
        <w:rPr>
          <w:rFonts w:ascii="Times New Roman" w:eastAsia="Times New Roman" w:hAnsi="Times New Roman"/>
          <w:sz w:val="24"/>
          <w:szCs w:val="24"/>
          <w:lang w:eastAsia="ru-RU"/>
        </w:rPr>
        <w:t>3)1-2 часа</w:t>
      </w:r>
      <w:proofErr w:type="gramEnd"/>
    </w:p>
    <w:p w:rsidR="00881E69" w:rsidRPr="004975F4" w:rsidRDefault="00881E69"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4)3-4часа</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3.Какие виды упражнений входят в лёгкую атлетику?</w:t>
      </w:r>
    </w:p>
    <w:p w:rsidR="00881E69" w:rsidRPr="004975F4" w:rsidRDefault="00881E69" w:rsidP="00881E69">
      <w:pPr>
        <w:numPr>
          <w:ilvl w:val="0"/>
          <w:numId w:val="43"/>
        </w:numPr>
        <w:shd w:val="clear" w:color="auto" w:fill="FFFFFF"/>
        <w:tabs>
          <w:tab w:val="clear" w:pos="720"/>
          <w:tab w:val="num" w:pos="0"/>
          <w:tab w:val="left" w:pos="142"/>
        </w:tabs>
        <w:spacing w:after="0" w:line="240" w:lineRule="auto"/>
        <w:ind w:left="142" w:firstLine="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Бег, прыжки </w:t>
      </w:r>
      <w:proofErr w:type="gramStart"/>
      <w:r w:rsidRPr="004975F4">
        <w:rPr>
          <w:rFonts w:ascii="Times New Roman" w:eastAsia="Times New Roman" w:hAnsi="Times New Roman"/>
          <w:sz w:val="24"/>
          <w:szCs w:val="24"/>
          <w:lang w:eastAsia="ru-RU"/>
        </w:rPr>
        <w:t xml:space="preserve">( </w:t>
      </w:r>
      <w:proofErr w:type="gramEnd"/>
      <w:r w:rsidRPr="004975F4">
        <w:rPr>
          <w:rFonts w:ascii="Times New Roman" w:eastAsia="Times New Roman" w:hAnsi="Times New Roman"/>
          <w:sz w:val="24"/>
          <w:szCs w:val="24"/>
          <w:lang w:eastAsia="ru-RU"/>
        </w:rPr>
        <w:t>в длину и высоту), метание</w:t>
      </w:r>
    </w:p>
    <w:p w:rsidR="00881E69" w:rsidRPr="004975F4" w:rsidRDefault="00881E69" w:rsidP="00881E69">
      <w:pPr>
        <w:numPr>
          <w:ilvl w:val="0"/>
          <w:numId w:val="43"/>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Метание, лазание по канту.</w:t>
      </w:r>
    </w:p>
    <w:p w:rsidR="00881E69" w:rsidRPr="004975F4" w:rsidRDefault="00881E69" w:rsidP="00881E69">
      <w:pPr>
        <w:numPr>
          <w:ilvl w:val="0"/>
          <w:numId w:val="43"/>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Бег, прыжки</w:t>
      </w:r>
    </w:p>
    <w:p w:rsidR="00881E69" w:rsidRPr="004975F4" w:rsidRDefault="00881E69" w:rsidP="00881E69">
      <w:pPr>
        <w:numPr>
          <w:ilvl w:val="0"/>
          <w:numId w:val="43"/>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Прыжки в высоту</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 xml:space="preserve">4. Сколько </w:t>
      </w:r>
      <w:proofErr w:type="gramStart"/>
      <w:r w:rsidRPr="004975F4">
        <w:rPr>
          <w:rFonts w:ascii="Times New Roman" w:eastAsia="Times New Roman" w:hAnsi="Times New Roman"/>
          <w:b/>
          <w:sz w:val="24"/>
          <w:szCs w:val="24"/>
          <w:lang w:eastAsia="ru-RU"/>
        </w:rPr>
        <w:t>фаз</w:t>
      </w:r>
      <w:proofErr w:type="gramEnd"/>
      <w:r w:rsidRPr="004975F4">
        <w:rPr>
          <w:rFonts w:ascii="Times New Roman" w:eastAsia="Times New Roman" w:hAnsi="Times New Roman"/>
          <w:b/>
          <w:sz w:val="24"/>
          <w:szCs w:val="24"/>
          <w:lang w:eastAsia="ru-RU"/>
        </w:rPr>
        <w:t xml:space="preserve"> а прыжках?</w:t>
      </w:r>
    </w:p>
    <w:p w:rsidR="00881E69" w:rsidRPr="004975F4" w:rsidRDefault="00881E69" w:rsidP="00881E69">
      <w:pPr>
        <w:numPr>
          <w:ilvl w:val="0"/>
          <w:numId w:val="44"/>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Четыре</w:t>
      </w:r>
    </w:p>
    <w:p w:rsidR="00881E69" w:rsidRPr="004975F4" w:rsidRDefault="00881E69" w:rsidP="00881E69">
      <w:pPr>
        <w:numPr>
          <w:ilvl w:val="0"/>
          <w:numId w:val="44"/>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Одна</w:t>
      </w:r>
    </w:p>
    <w:p w:rsidR="00881E69" w:rsidRPr="004975F4" w:rsidRDefault="00881E69" w:rsidP="00881E69">
      <w:pPr>
        <w:numPr>
          <w:ilvl w:val="0"/>
          <w:numId w:val="44"/>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Шесть</w:t>
      </w:r>
    </w:p>
    <w:p w:rsidR="00881E69" w:rsidRPr="004975F4" w:rsidRDefault="00881E69" w:rsidP="00881E69">
      <w:pPr>
        <w:numPr>
          <w:ilvl w:val="0"/>
          <w:numId w:val="44"/>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Две</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5.</w:t>
      </w:r>
      <w:proofErr w:type="gramStart"/>
      <w:r w:rsidRPr="004975F4">
        <w:rPr>
          <w:rFonts w:ascii="Times New Roman" w:eastAsia="Times New Roman" w:hAnsi="Times New Roman"/>
          <w:b/>
          <w:sz w:val="24"/>
          <w:szCs w:val="24"/>
          <w:lang w:eastAsia="ru-RU"/>
        </w:rPr>
        <w:t>Сколько основных игроков входят</w:t>
      </w:r>
      <w:proofErr w:type="gramEnd"/>
      <w:r w:rsidRPr="004975F4">
        <w:rPr>
          <w:rFonts w:ascii="Times New Roman" w:eastAsia="Times New Roman" w:hAnsi="Times New Roman"/>
          <w:b/>
          <w:sz w:val="24"/>
          <w:szCs w:val="24"/>
          <w:lang w:eastAsia="ru-RU"/>
        </w:rPr>
        <w:t xml:space="preserve"> в состав команды по баскетболу?</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1)шесть   2) семь   3)пять    4)один</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6.Где впервые зародилась игра в баскетбол?</w:t>
      </w:r>
    </w:p>
    <w:p w:rsidR="00881E69" w:rsidRPr="004975F4" w:rsidRDefault="00881E69" w:rsidP="00881E69">
      <w:pPr>
        <w:numPr>
          <w:ilvl w:val="0"/>
          <w:numId w:val="45"/>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Америке </w:t>
      </w:r>
    </w:p>
    <w:p w:rsidR="00881E69" w:rsidRPr="004975F4" w:rsidRDefault="00881E69" w:rsidP="00881E69">
      <w:pPr>
        <w:numPr>
          <w:ilvl w:val="0"/>
          <w:numId w:val="45"/>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Франции</w:t>
      </w:r>
    </w:p>
    <w:p w:rsidR="00881E69" w:rsidRPr="004975F4" w:rsidRDefault="00881E69" w:rsidP="00881E69">
      <w:pPr>
        <w:numPr>
          <w:ilvl w:val="0"/>
          <w:numId w:val="45"/>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Италии</w:t>
      </w:r>
    </w:p>
    <w:p w:rsidR="00881E69" w:rsidRPr="004975F4" w:rsidRDefault="00881E69" w:rsidP="00881E69">
      <w:pPr>
        <w:numPr>
          <w:ilvl w:val="0"/>
          <w:numId w:val="45"/>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России</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7.Какие способы передвижений применяются в баскетболе?</w:t>
      </w:r>
    </w:p>
    <w:p w:rsidR="00881E69" w:rsidRPr="004975F4" w:rsidRDefault="00881E69"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1)бег</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 Англия</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lastRenderedPageBreak/>
        <w:t>9.В каком году и где  проходила Олимпиада в России?</w:t>
      </w:r>
    </w:p>
    <w:p w:rsidR="003E34DA" w:rsidRPr="004975F4" w:rsidRDefault="003E34DA" w:rsidP="00881E69">
      <w:pPr>
        <w:numPr>
          <w:ilvl w:val="0"/>
          <w:numId w:val="46"/>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1980  в Москве</w:t>
      </w:r>
    </w:p>
    <w:p w:rsidR="003E34DA" w:rsidRPr="004975F4" w:rsidRDefault="003E34DA" w:rsidP="00881E69">
      <w:pPr>
        <w:numPr>
          <w:ilvl w:val="0"/>
          <w:numId w:val="46"/>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2014 в Сочи</w:t>
      </w:r>
    </w:p>
    <w:p w:rsidR="003E34DA" w:rsidRPr="004975F4" w:rsidRDefault="003E34DA" w:rsidP="00881E69">
      <w:pPr>
        <w:numPr>
          <w:ilvl w:val="0"/>
          <w:numId w:val="46"/>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2012 в Саратове</w:t>
      </w:r>
    </w:p>
    <w:p w:rsidR="003E34DA" w:rsidRPr="004975F4" w:rsidRDefault="003E34DA" w:rsidP="00881E69">
      <w:pPr>
        <w:numPr>
          <w:ilvl w:val="0"/>
          <w:numId w:val="46"/>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 2013 в </w:t>
      </w:r>
      <w:proofErr w:type="spellStart"/>
      <w:r w:rsidRPr="004975F4">
        <w:rPr>
          <w:rFonts w:ascii="Times New Roman" w:eastAsia="Times New Roman" w:hAnsi="Times New Roman"/>
          <w:sz w:val="24"/>
          <w:szCs w:val="24"/>
          <w:lang w:eastAsia="ru-RU"/>
        </w:rPr>
        <w:t>Сан</w:t>
      </w:r>
      <w:proofErr w:type="gramStart"/>
      <w:r w:rsidRPr="004975F4">
        <w:rPr>
          <w:rFonts w:ascii="Times New Roman" w:eastAsia="Times New Roman" w:hAnsi="Times New Roman"/>
          <w:sz w:val="24"/>
          <w:szCs w:val="24"/>
          <w:lang w:eastAsia="ru-RU"/>
        </w:rPr>
        <w:t>т</w:t>
      </w:r>
      <w:proofErr w:type="spellEnd"/>
      <w:r w:rsidRPr="004975F4">
        <w:rPr>
          <w:rFonts w:ascii="Times New Roman" w:eastAsia="Times New Roman" w:hAnsi="Times New Roman"/>
          <w:sz w:val="24"/>
          <w:szCs w:val="24"/>
          <w:lang w:eastAsia="ru-RU"/>
        </w:rPr>
        <w:t>-</w:t>
      </w:r>
      <w:proofErr w:type="gramEnd"/>
      <w:r w:rsidRPr="004975F4">
        <w:rPr>
          <w:rFonts w:ascii="Times New Roman" w:eastAsia="Times New Roman" w:hAnsi="Times New Roman"/>
          <w:sz w:val="24"/>
          <w:szCs w:val="24"/>
          <w:lang w:eastAsia="ru-RU"/>
        </w:rPr>
        <w:t xml:space="preserve"> </w:t>
      </w:r>
      <w:proofErr w:type="spellStart"/>
      <w:r w:rsidRPr="004975F4">
        <w:rPr>
          <w:rFonts w:ascii="Times New Roman" w:eastAsia="Times New Roman" w:hAnsi="Times New Roman"/>
          <w:sz w:val="24"/>
          <w:szCs w:val="24"/>
          <w:lang w:eastAsia="ru-RU"/>
        </w:rPr>
        <w:t>Питербурге</w:t>
      </w:r>
      <w:proofErr w:type="spellEnd"/>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10. Когда и где зародились Олимпийские игры?</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 673г. до н</w:t>
      </w:r>
      <w:proofErr w:type="gramStart"/>
      <w:r w:rsidRPr="004975F4">
        <w:rPr>
          <w:rFonts w:ascii="Times New Roman" w:eastAsia="Times New Roman" w:hAnsi="Times New Roman"/>
          <w:sz w:val="24"/>
          <w:szCs w:val="24"/>
          <w:lang w:eastAsia="ru-RU"/>
        </w:rPr>
        <w:t>.э</w:t>
      </w:r>
      <w:proofErr w:type="gramEnd"/>
      <w:r w:rsidRPr="004975F4">
        <w:rPr>
          <w:rFonts w:ascii="Times New Roman" w:eastAsia="Times New Roman" w:hAnsi="Times New Roman"/>
          <w:sz w:val="24"/>
          <w:szCs w:val="24"/>
          <w:lang w:eastAsia="ru-RU"/>
        </w:rPr>
        <w:t xml:space="preserve"> в России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2)776г </w:t>
      </w:r>
      <w:proofErr w:type="gramStart"/>
      <w:r w:rsidRPr="004975F4">
        <w:rPr>
          <w:rFonts w:ascii="Times New Roman" w:eastAsia="Times New Roman" w:hAnsi="Times New Roman"/>
          <w:sz w:val="24"/>
          <w:szCs w:val="24"/>
          <w:lang w:eastAsia="ru-RU"/>
        </w:rPr>
        <w:t>до</w:t>
      </w:r>
      <w:proofErr w:type="gramEnd"/>
      <w:r w:rsidRPr="004975F4">
        <w:rPr>
          <w:rFonts w:ascii="Times New Roman" w:eastAsia="Times New Roman" w:hAnsi="Times New Roman"/>
          <w:sz w:val="24"/>
          <w:szCs w:val="24"/>
          <w:lang w:eastAsia="ru-RU"/>
        </w:rPr>
        <w:t xml:space="preserve"> н.э. в Древней Греции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3)367г </w:t>
      </w:r>
      <w:proofErr w:type="gramStart"/>
      <w:r w:rsidRPr="004975F4">
        <w:rPr>
          <w:rFonts w:ascii="Times New Roman" w:eastAsia="Times New Roman" w:hAnsi="Times New Roman"/>
          <w:sz w:val="24"/>
          <w:szCs w:val="24"/>
          <w:lang w:eastAsia="ru-RU"/>
        </w:rPr>
        <w:t>до</w:t>
      </w:r>
      <w:proofErr w:type="gramEnd"/>
      <w:r w:rsidRPr="004975F4">
        <w:rPr>
          <w:rFonts w:ascii="Times New Roman" w:eastAsia="Times New Roman" w:hAnsi="Times New Roman"/>
          <w:sz w:val="24"/>
          <w:szCs w:val="24"/>
          <w:lang w:eastAsia="ru-RU"/>
        </w:rPr>
        <w:t xml:space="preserve"> н.э. в Америке</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4) 700г. </w:t>
      </w:r>
      <w:proofErr w:type="gramStart"/>
      <w:r w:rsidRPr="004975F4">
        <w:rPr>
          <w:rFonts w:ascii="Times New Roman" w:eastAsia="Times New Roman" w:hAnsi="Times New Roman"/>
          <w:sz w:val="24"/>
          <w:szCs w:val="24"/>
          <w:lang w:eastAsia="ru-RU"/>
        </w:rPr>
        <w:t>до</w:t>
      </w:r>
      <w:proofErr w:type="gramEnd"/>
      <w:r w:rsidRPr="004975F4">
        <w:rPr>
          <w:rFonts w:ascii="Times New Roman" w:eastAsia="Times New Roman" w:hAnsi="Times New Roman"/>
          <w:sz w:val="24"/>
          <w:szCs w:val="24"/>
          <w:lang w:eastAsia="ru-RU"/>
        </w:rPr>
        <w:t xml:space="preserve"> н.э. в Англии</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11.  Какой олимпийский девиз на Олимпиадах?</w:t>
      </w:r>
    </w:p>
    <w:p w:rsidR="003E34DA" w:rsidRPr="004975F4" w:rsidRDefault="003E34DA" w:rsidP="00881E69">
      <w:pPr>
        <w:numPr>
          <w:ilvl w:val="0"/>
          <w:numId w:val="47"/>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«Быстрее! Выше! Сильнее!</w:t>
      </w:r>
    </w:p>
    <w:p w:rsidR="003E34DA" w:rsidRPr="004975F4" w:rsidRDefault="003E34DA" w:rsidP="00881E69">
      <w:pPr>
        <w:numPr>
          <w:ilvl w:val="0"/>
          <w:numId w:val="47"/>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«Самый сильный и выносливый»</w:t>
      </w:r>
    </w:p>
    <w:p w:rsidR="003E34DA" w:rsidRPr="004975F4" w:rsidRDefault="003E34DA" w:rsidP="00881E69">
      <w:pPr>
        <w:numPr>
          <w:ilvl w:val="0"/>
          <w:numId w:val="47"/>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«Быстрее! Сильнее! Выше!</w:t>
      </w:r>
    </w:p>
    <w:p w:rsidR="003E34DA" w:rsidRPr="004975F4" w:rsidRDefault="003E34DA" w:rsidP="00881E69">
      <w:pPr>
        <w:numPr>
          <w:ilvl w:val="0"/>
          <w:numId w:val="47"/>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«Я </w:t>
      </w:r>
      <w:proofErr w:type="gramStart"/>
      <w:r w:rsidRPr="004975F4">
        <w:rPr>
          <w:rFonts w:ascii="Times New Roman" w:eastAsia="Times New Roman" w:hAnsi="Times New Roman"/>
          <w:sz w:val="24"/>
          <w:szCs w:val="24"/>
          <w:lang w:eastAsia="ru-RU"/>
        </w:rPr>
        <w:t>-п</w:t>
      </w:r>
      <w:proofErr w:type="gramEnd"/>
      <w:r w:rsidRPr="004975F4">
        <w:rPr>
          <w:rFonts w:ascii="Times New Roman" w:eastAsia="Times New Roman" w:hAnsi="Times New Roman"/>
          <w:sz w:val="24"/>
          <w:szCs w:val="24"/>
          <w:lang w:eastAsia="ru-RU"/>
        </w:rPr>
        <w:t>обедитель»</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12.Кто являлся организатором возрождения Олимпийских игр?</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1)Пьер де Кубертен</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2)Николай Панин</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w:t>
      </w:r>
      <w:proofErr w:type="spellStart"/>
      <w:r w:rsidRPr="004975F4">
        <w:rPr>
          <w:rFonts w:ascii="Times New Roman" w:eastAsia="Times New Roman" w:hAnsi="Times New Roman"/>
          <w:sz w:val="24"/>
          <w:szCs w:val="24"/>
          <w:lang w:eastAsia="ru-RU"/>
        </w:rPr>
        <w:t>Эдита</w:t>
      </w:r>
      <w:proofErr w:type="spellEnd"/>
      <w:r w:rsidRPr="004975F4">
        <w:rPr>
          <w:rFonts w:ascii="Times New Roman" w:eastAsia="Times New Roman" w:hAnsi="Times New Roman"/>
          <w:sz w:val="24"/>
          <w:szCs w:val="24"/>
          <w:lang w:eastAsia="ru-RU"/>
        </w:rPr>
        <w:t xml:space="preserve"> Пьеха</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4)Виктор </w:t>
      </w:r>
      <w:proofErr w:type="spellStart"/>
      <w:r w:rsidRPr="004975F4">
        <w:rPr>
          <w:rFonts w:ascii="Times New Roman" w:eastAsia="Times New Roman" w:hAnsi="Times New Roman"/>
          <w:sz w:val="24"/>
          <w:szCs w:val="24"/>
          <w:lang w:eastAsia="ru-RU"/>
        </w:rPr>
        <w:t>Цой</w:t>
      </w:r>
      <w:proofErr w:type="spellEnd"/>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13.сколько существуют основных двигательных  способностей?</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1)6,   2)5        3)7             4)8</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14.С какой стороны на письменном столе должно быть освещение?</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1)слева                  2)справа              3)сверху            4)снизу</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15.Какие виды спорта включают в спортивные игры?</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1)футбол, ручной мяч, баскетбол, волейбол</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2)футбол</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 прыжки в высоту</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4)баскетбол, волейбол</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b/>
          <w:sz w:val="24"/>
          <w:szCs w:val="24"/>
          <w:lang w:eastAsia="ru-RU"/>
        </w:rPr>
      </w:pPr>
      <w:r w:rsidRPr="004975F4">
        <w:rPr>
          <w:rFonts w:ascii="Times New Roman" w:eastAsia="Times New Roman" w:hAnsi="Times New Roman"/>
          <w:b/>
          <w:sz w:val="24"/>
          <w:szCs w:val="24"/>
          <w:lang w:eastAsia="ru-RU"/>
        </w:rPr>
        <w:t>Часть 2</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16.Массу тела, или вес, нужно контролировать, измеряя её хотя бы раз в месяц с помощью _________________________________________________.</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17..Длину тела, или рост, можно измерить, встав спиной _____________</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и воспользовавшись __________________________________.</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18. Осанка – это </w:t>
      </w:r>
      <w:proofErr w:type="spellStart"/>
      <w:r w:rsidRPr="004975F4">
        <w:rPr>
          <w:rFonts w:ascii="Times New Roman" w:eastAsia="Times New Roman" w:hAnsi="Times New Roman"/>
          <w:sz w:val="24"/>
          <w:szCs w:val="24"/>
          <w:lang w:eastAsia="ru-RU"/>
        </w:rPr>
        <w:t>_____________________________человека</w:t>
      </w:r>
      <w:proofErr w:type="spellEnd"/>
      <w:r w:rsidRPr="004975F4">
        <w:rPr>
          <w:rFonts w:ascii="Times New Roman" w:eastAsia="Times New Roman" w:hAnsi="Times New Roman"/>
          <w:sz w:val="24"/>
          <w:szCs w:val="24"/>
          <w:lang w:eastAsia="ru-RU"/>
        </w:rPr>
        <w:t xml:space="preserve"> в положении стоя, сидя и во время ходьбы.</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19. Без ущерба для вашего здоровья можно работать за компьютером непрерывно лишь </w:t>
      </w:r>
      <w:proofErr w:type="spellStart"/>
      <w:r w:rsidRPr="004975F4">
        <w:rPr>
          <w:rFonts w:ascii="Times New Roman" w:eastAsia="Times New Roman" w:hAnsi="Times New Roman"/>
          <w:sz w:val="24"/>
          <w:szCs w:val="24"/>
          <w:lang w:eastAsia="ru-RU"/>
        </w:rPr>
        <w:t>___________мин</w:t>
      </w:r>
      <w:proofErr w:type="spellEnd"/>
      <w:r w:rsidRPr="004975F4">
        <w:rPr>
          <w:rFonts w:ascii="Times New Roman" w:eastAsia="Times New Roman" w:hAnsi="Times New Roman"/>
          <w:sz w:val="24"/>
          <w:szCs w:val="24"/>
          <w:lang w:eastAsia="ru-RU"/>
        </w:rPr>
        <w:t xml:space="preserve"> и только </w:t>
      </w:r>
      <w:proofErr w:type="spellStart"/>
      <w:r w:rsidRPr="004975F4">
        <w:rPr>
          <w:rFonts w:ascii="Times New Roman" w:eastAsia="Times New Roman" w:hAnsi="Times New Roman"/>
          <w:sz w:val="24"/>
          <w:szCs w:val="24"/>
          <w:lang w:eastAsia="ru-RU"/>
        </w:rPr>
        <w:t>_________раза</w:t>
      </w:r>
      <w:proofErr w:type="spellEnd"/>
      <w:r w:rsidRPr="004975F4">
        <w:rPr>
          <w:rFonts w:ascii="Times New Roman" w:eastAsia="Times New Roman" w:hAnsi="Times New Roman"/>
          <w:sz w:val="24"/>
          <w:szCs w:val="24"/>
          <w:lang w:eastAsia="ru-RU"/>
        </w:rPr>
        <w:t xml:space="preserve"> в неделю, через день.</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20..Опорно-двигательную систему составляют </w:t>
      </w:r>
      <w:proofErr w:type="spellStart"/>
      <w:r w:rsidRPr="004975F4">
        <w:rPr>
          <w:rFonts w:ascii="Times New Roman" w:eastAsia="Times New Roman" w:hAnsi="Times New Roman"/>
          <w:sz w:val="24"/>
          <w:szCs w:val="24"/>
          <w:lang w:eastAsia="ru-RU"/>
        </w:rPr>
        <w:t>___________и</w:t>
      </w:r>
      <w:proofErr w:type="spellEnd"/>
      <w:r w:rsidRPr="004975F4">
        <w:rPr>
          <w:rFonts w:ascii="Times New Roman" w:eastAsia="Times New Roman" w:hAnsi="Times New Roman"/>
          <w:sz w:val="24"/>
          <w:szCs w:val="24"/>
          <w:lang w:eastAsia="ru-RU"/>
        </w:rPr>
        <w:t xml:space="preserve"> __________.</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 xml:space="preserve">21. Кровеносная система состоит </w:t>
      </w:r>
      <w:proofErr w:type="gramStart"/>
      <w:r w:rsidRPr="004975F4">
        <w:rPr>
          <w:rFonts w:ascii="Times New Roman" w:eastAsia="Times New Roman" w:hAnsi="Times New Roman"/>
          <w:sz w:val="24"/>
          <w:szCs w:val="24"/>
          <w:lang w:eastAsia="ru-RU"/>
        </w:rPr>
        <w:t>из</w:t>
      </w:r>
      <w:proofErr w:type="gramEnd"/>
      <w:r w:rsidRPr="004975F4">
        <w:rPr>
          <w:rFonts w:ascii="Times New Roman" w:eastAsia="Times New Roman" w:hAnsi="Times New Roman"/>
          <w:sz w:val="24"/>
          <w:szCs w:val="24"/>
          <w:lang w:eastAsia="ru-RU"/>
        </w:rPr>
        <w:t xml:space="preserve"> </w:t>
      </w:r>
      <w:proofErr w:type="spellStart"/>
      <w:r w:rsidRPr="004975F4">
        <w:rPr>
          <w:rFonts w:ascii="Times New Roman" w:eastAsia="Times New Roman" w:hAnsi="Times New Roman"/>
          <w:sz w:val="24"/>
          <w:szCs w:val="24"/>
          <w:lang w:eastAsia="ru-RU"/>
        </w:rPr>
        <w:t>___________и</w:t>
      </w:r>
      <w:proofErr w:type="spellEnd"/>
      <w:r w:rsidRPr="004975F4">
        <w:rPr>
          <w:rFonts w:ascii="Times New Roman" w:eastAsia="Times New Roman" w:hAnsi="Times New Roman"/>
          <w:sz w:val="24"/>
          <w:szCs w:val="24"/>
          <w:lang w:eastAsia="ru-RU"/>
        </w:rPr>
        <w:t xml:space="preserve"> _________________________.</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bookmarkStart w:id="1" w:name="h.gjdgxs"/>
      <w:bookmarkEnd w:id="1"/>
    </w:p>
    <w:p w:rsidR="003E34DA" w:rsidRPr="004975F4" w:rsidRDefault="003E34DA" w:rsidP="00881E69">
      <w:pPr>
        <w:tabs>
          <w:tab w:val="left" w:pos="142"/>
        </w:tabs>
        <w:spacing w:after="0" w:line="240" w:lineRule="auto"/>
        <w:rPr>
          <w:rFonts w:ascii="Times New Roman" w:hAnsi="Times New Roman"/>
          <w:sz w:val="24"/>
          <w:szCs w:val="24"/>
        </w:rPr>
      </w:pPr>
      <w:r w:rsidRPr="004975F4">
        <w:rPr>
          <w:rFonts w:ascii="Times New Roman" w:hAnsi="Times New Roman"/>
          <w:sz w:val="24"/>
          <w:szCs w:val="24"/>
        </w:rPr>
        <w:t>Тест                5  класс</w:t>
      </w:r>
    </w:p>
    <w:p w:rsidR="003E34DA" w:rsidRPr="004975F4" w:rsidRDefault="003E34DA" w:rsidP="00881E69">
      <w:pPr>
        <w:numPr>
          <w:ilvl w:val="0"/>
          <w:numId w:val="40"/>
        </w:numPr>
        <w:tabs>
          <w:tab w:val="left" w:pos="142"/>
        </w:tabs>
        <w:spacing w:after="0" w:line="240" w:lineRule="auto"/>
        <w:rPr>
          <w:rFonts w:ascii="Times New Roman" w:hAnsi="Times New Roman"/>
          <w:sz w:val="24"/>
          <w:szCs w:val="24"/>
        </w:rPr>
      </w:pPr>
      <w:r w:rsidRPr="004975F4">
        <w:rPr>
          <w:rFonts w:ascii="Times New Roman" w:hAnsi="Times New Roman"/>
          <w:sz w:val="24"/>
          <w:szCs w:val="24"/>
        </w:rPr>
        <w:t>Оценка «5» ставится за правильное выполнение  18 и более заданий;</w:t>
      </w:r>
    </w:p>
    <w:p w:rsidR="003E34DA" w:rsidRPr="004975F4" w:rsidRDefault="003E34DA" w:rsidP="00881E69">
      <w:pPr>
        <w:numPr>
          <w:ilvl w:val="0"/>
          <w:numId w:val="40"/>
        </w:numPr>
        <w:tabs>
          <w:tab w:val="left" w:pos="142"/>
        </w:tabs>
        <w:spacing w:after="0" w:line="240" w:lineRule="auto"/>
        <w:rPr>
          <w:rFonts w:ascii="Times New Roman" w:hAnsi="Times New Roman"/>
          <w:sz w:val="24"/>
          <w:szCs w:val="24"/>
        </w:rPr>
      </w:pPr>
      <w:r w:rsidRPr="004975F4">
        <w:rPr>
          <w:rFonts w:ascii="Times New Roman" w:hAnsi="Times New Roman"/>
          <w:sz w:val="24"/>
          <w:szCs w:val="24"/>
        </w:rPr>
        <w:t>оценка «4» – за правильное выполнение 15 и более заданий;</w:t>
      </w:r>
    </w:p>
    <w:p w:rsidR="003E34DA" w:rsidRPr="004975F4" w:rsidRDefault="003E34DA" w:rsidP="00881E69">
      <w:pPr>
        <w:numPr>
          <w:ilvl w:val="0"/>
          <w:numId w:val="40"/>
        </w:numPr>
        <w:tabs>
          <w:tab w:val="left" w:pos="142"/>
        </w:tabs>
        <w:spacing w:after="0" w:line="240" w:lineRule="auto"/>
        <w:rPr>
          <w:rFonts w:ascii="Times New Roman" w:hAnsi="Times New Roman"/>
          <w:sz w:val="24"/>
          <w:szCs w:val="24"/>
        </w:rPr>
      </w:pPr>
      <w:r w:rsidRPr="004975F4">
        <w:rPr>
          <w:rFonts w:ascii="Times New Roman" w:hAnsi="Times New Roman"/>
          <w:sz w:val="24"/>
          <w:szCs w:val="24"/>
        </w:rPr>
        <w:t>оценка «3» – за правильное выполнение 10  и более заданий;</w:t>
      </w:r>
    </w:p>
    <w:p w:rsidR="003E34DA" w:rsidRPr="004975F4" w:rsidRDefault="003E34DA" w:rsidP="00881E69">
      <w:pPr>
        <w:numPr>
          <w:ilvl w:val="0"/>
          <w:numId w:val="40"/>
        </w:numPr>
        <w:tabs>
          <w:tab w:val="left" w:pos="142"/>
        </w:tabs>
        <w:spacing w:after="0" w:line="240" w:lineRule="auto"/>
        <w:rPr>
          <w:rFonts w:ascii="Times New Roman" w:hAnsi="Times New Roman"/>
          <w:sz w:val="24"/>
          <w:szCs w:val="24"/>
        </w:rPr>
      </w:pPr>
      <w:r w:rsidRPr="004975F4">
        <w:rPr>
          <w:rFonts w:ascii="Times New Roman" w:hAnsi="Times New Roman"/>
          <w:sz w:val="24"/>
          <w:szCs w:val="24"/>
        </w:rPr>
        <w:t>оценка «2» – за правильное выполнение менее 5 заданий.</w:t>
      </w:r>
    </w:p>
    <w:p w:rsidR="003E34DA" w:rsidRPr="004975F4" w:rsidRDefault="003E34DA" w:rsidP="00881E69">
      <w:pPr>
        <w:shd w:val="clear" w:color="auto" w:fill="FFFFFF"/>
        <w:tabs>
          <w:tab w:val="left" w:pos="142"/>
        </w:tabs>
        <w:spacing w:after="0" w:line="240" w:lineRule="auto"/>
        <w:rPr>
          <w:rFonts w:ascii="Times New Roman" w:eastAsia="Times New Roman" w:hAnsi="Times New Roman"/>
          <w:sz w:val="24"/>
          <w:szCs w:val="24"/>
          <w:lang w:eastAsia="ru-RU"/>
        </w:rPr>
      </w:pPr>
    </w:p>
    <w:p w:rsidR="00872463" w:rsidRPr="004975F4" w:rsidRDefault="00872463"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Тест  по физкультуре для обучающихся 5 -7 классов</w:t>
      </w:r>
    </w:p>
    <w:p w:rsidR="00872463" w:rsidRPr="004975F4" w:rsidRDefault="00872463" w:rsidP="00881E69">
      <w:pPr>
        <w:shd w:val="clear" w:color="auto" w:fill="FFFFFF"/>
        <w:tabs>
          <w:tab w:val="left" w:pos="142"/>
        </w:tabs>
        <w:spacing w:after="0" w:line="240" w:lineRule="auto"/>
        <w:rPr>
          <w:rFonts w:ascii="Times New Roman" w:eastAsia="Times New Roman" w:hAnsi="Times New Roman"/>
          <w:sz w:val="24"/>
          <w:szCs w:val="24"/>
          <w:lang w:eastAsia="ru-RU"/>
        </w:rPr>
      </w:pPr>
    </w:p>
    <w:p w:rsidR="00872463" w:rsidRPr="004975F4" w:rsidRDefault="00872463" w:rsidP="00881E69">
      <w:pPr>
        <w:shd w:val="clear" w:color="auto" w:fill="FFFFFF"/>
        <w:tabs>
          <w:tab w:val="left" w:pos="142"/>
        </w:tabs>
        <w:spacing w:after="0" w:line="240" w:lineRule="auto"/>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Ответы.                                  Часть 2</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                        1.-весов.</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                        2.- к стене; рулеткой, линейкой.</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lastRenderedPageBreak/>
        <w:t>-1.                        3. Привычная.</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                        4. 20 мин.; 3 раза в неделю.</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-3.                        5. Кости и мышцы.</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                        6. Сердца и кровеносных сосудов.</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-4.</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-2.</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w:t>
      </w:r>
    </w:p>
    <w:p w:rsidR="00872463" w:rsidRPr="004975F4" w:rsidRDefault="00872463" w:rsidP="00881E69">
      <w:pPr>
        <w:numPr>
          <w:ilvl w:val="0"/>
          <w:numId w:val="48"/>
        </w:numPr>
        <w:shd w:val="clear" w:color="auto" w:fill="FFFFFF"/>
        <w:tabs>
          <w:tab w:val="left" w:pos="142"/>
        </w:tabs>
        <w:spacing w:after="0" w:line="240" w:lineRule="auto"/>
        <w:ind w:left="750"/>
        <w:rPr>
          <w:rFonts w:ascii="Times New Roman" w:eastAsia="Times New Roman" w:hAnsi="Times New Roman"/>
          <w:sz w:val="24"/>
          <w:szCs w:val="24"/>
          <w:lang w:eastAsia="ru-RU"/>
        </w:rPr>
      </w:pPr>
      <w:r w:rsidRPr="004975F4">
        <w:rPr>
          <w:rFonts w:ascii="Times New Roman" w:eastAsia="Times New Roman" w:hAnsi="Times New Roman"/>
          <w:sz w:val="24"/>
          <w:szCs w:val="24"/>
          <w:lang w:eastAsia="ru-RU"/>
        </w:rPr>
        <w:t>-1.</w:t>
      </w:r>
    </w:p>
    <w:p w:rsidR="00872463" w:rsidRPr="004975F4" w:rsidRDefault="00872463" w:rsidP="00881E69">
      <w:pPr>
        <w:tabs>
          <w:tab w:val="left" w:pos="142"/>
        </w:tabs>
        <w:spacing w:after="0"/>
        <w:rPr>
          <w:rFonts w:ascii="Times New Roman" w:hAnsi="Times New Roman"/>
          <w:sz w:val="24"/>
          <w:szCs w:val="24"/>
        </w:rPr>
      </w:pPr>
    </w:p>
    <w:p w:rsidR="00872463" w:rsidRPr="004975F4" w:rsidRDefault="00872463" w:rsidP="00881E69">
      <w:pPr>
        <w:tabs>
          <w:tab w:val="left" w:pos="142"/>
        </w:tabs>
        <w:spacing w:after="0"/>
        <w:rPr>
          <w:rFonts w:ascii="Times New Roman" w:hAnsi="Times New Roman"/>
          <w:sz w:val="24"/>
          <w:szCs w:val="24"/>
        </w:rPr>
      </w:pPr>
    </w:p>
    <w:p w:rsidR="00872463" w:rsidRPr="004975F4" w:rsidRDefault="00872463" w:rsidP="00881E69">
      <w:pPr>
        <w:tabs>
          <w:tab w:val="left" w:pos="142"/>
        </w:tabs>
        <w:spacing w:after="0"/>
        <w:rPr>
          <w:rFonts w:ascii="Times New Roman" w:hAnsi="Times New Roman"/>
          <w:sz w:val="24"/>
          <w:szCs w:val="24"/>
        </w:rPr>
      </w:pPr>
    </w:p>
    <w:p w:rsidR="00872463" w:rsidRDefault="00872463" w:rsidP="00881E69">
      <w:pPr>
        <w:tabs>
          <w:tab w:val="left" w:pos="142"/>
        </w:tabs>
        <w:spacing w:after="0"/>
        <w:rPr>
          <w:rFonts w:ascii="Times New Roman" w:hAnsi="Times New Roman"/>
          <w:sz w:val="24"/>
          <w:szCs w:val="24"/>
        </w:rPr>
      </w:pPr>
    </w:p>
    <w:p w:rsidR="008E213F" w:rsidRDefault="008E213F" w:rsidP="00881E69">
      <w:pPr>
        <w:tabs>
          <w:tab w:val="left" w:pos="142"/>
        </w:tabs>
        <w:spacing w:after="0"/>
        <w:rPr>
          <w:rFonts w:ascii="Times New Roman" w:hAnsi="Times New Roman"/>
          <w:sz w:val="24"/>
          <w:szCs w:val="24"/>
        </w:rPr>
      </w:pPr>
    </w:p>
    <w:p w:rsidR="008E213F" w:rsidRDefault="008E213F" w:rsidP="00881E69">
      <w:pPr>
        <w:tabs>
          <w:tab w:val="left" w:pos="142"/>
        </w:tabs>
        <w:spacing w:after="0"/>
        <w:rPr>
          <w:rFonts w:ascii="Times New Roman" w:hAnsi="Times New Roman"/>
          <w:sz w:val="24"/>
          <w:szCs w:val="24"/>
        </w:rPr>
      </w:pPr>
    </w:p>
    <w:p w:rsidR="008E213F" w:rsidRDefault="008E213F" w:rsidP="00881E69">
      <w:pPr>
        <w:tabs>
          <w:tab w:val="left" w:pos="142"/>
        </w:tabs>
        <w:spacing w:after="0"/>
        <w:rPr>
          <w:rFonts w:ascii="Times New Roman" w:hAnsi="Times New Roman"/>
          <w:sz w:val="24"/>
          <w:szCs w:val="24"/>
        </w:rPr>
      </w:pPr>
    </w:p>
    <w:p w:rsidR="008E213F" w:rsidRDefault="008E213F" w:rsidP="00881E69">
      <w:pPr>
        <w:tabs>
          <w:tab w:val="left" w:pos="142"/>
        </w:tabs>
        <w:spacing w:after="0"/>
        <w:rPr>
          <w:rFonts w:ascii="Times New Roman" w:hAnsi="Times New Roman"/>
          <w:sz w:val="24"/>
          <w:szCs w:val="24"/>
        </w:rPr>
      </w:pPr>
    </w:p>
    <w:p w:rsidR="008E213F" w:rsidRDefault="008E213F"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Default="002438AE" w:rsidP="00881E69">
      <w:pPr>
        <w:tabs>
          <w:tab w:val="left" w:pos="142"/>
        </w:tabs>
        <w:spacing w:after="0"/>
        <w:rPr>
          <w:rFonts w:ascii="Times New Roman" w:hAnsi="Times New Roman"/>
          <w:sz w:val="24"/>
          <w:szCs w:val="24"/>
        </w:rPr>
      </w:pPr>
    </w:p>
    <w:p w:rsidR="002438AE" w:rsidRPr="004975F4" w:rsidRDefault="002438AE" w:rsidP="00881E69">
      <w:pPr>
        <w:tabs>
          <w:tab w:val="left" w:pos="142"/>
        </w:tabs>
        <w:spacing w:after="0"/>
        <w:rPr>
          <w:rFonts w:ascii="Times New Roman" w:hAnsi="Times New Roman"/>
          <w:sz w:val="24"/>
          <w:szCs w:val="24"/>
        </w:rPr>
      </w:pPr>
    </w:p>
    <w:p w:rsidR="00872463" w:rsidRPr="004975F4" w:rsidRDefault="00872463" w:rsidP="00881E69">
      <w:pPr>
        <w:tabs>
          <w:tab w:val="left" w:pos="142"/>
        </w:tabs>
        <w:spacing w:after="0"/>
        <w:rPr>
          <w:rFonts w:ascii="Times New Roman" w:hAnsi="Times New Roman"/>
          <w:sz w:val="24"/>
          <w:szCs w:val="24"/>
        </w:rPr>
      </w:pPr>
    </w:p>
    <w:p w:rsidR="00872463" w:rsidRPr="004975F4" w:rsidRDefault="00872463" w:rsidP="00881E69">
      <w:pPr>
        <w:tabs>
          <w:tab w:val="left" w:pos="142"/>
        </w:tabs>
        <w:spacing w:after="0"/>
        <w:rPr>
          <w:rFonts w:ascii="Times New Roman" w:hAnsi="Times New Roman"/>
          <w:sz w:val="24"/>
          <w:szCs w:val="24"/>
        </w:rPr>
      </w:pPr>
    </w:p>
    <w:p w:rsidR="00872463" w:rsidRPr="004975F4" w:rsidRDefault="00872463" w:rsidP="00881E69">
      <w:pPr>
        <w:tabs>
          <w:tab w:val="left" w:pos="142"/>
        </w:tabs>
        <w:spacing w:after="0"/>
        <w:rPr>
          <w:rFonts w:ascii="Times New Roman" w:hAnsi="Times New Roman"/>
          <w:sz w:val="24"/>
          <w:szCs w:val="24"/>
        </w:rPr>
      </w:pPr>
    </w:p>
    <w:p w:rsidR="0046698E" w:rsidRPr="004975F4" w:rsidRDefault="0046698E" w:rsidP="00881E69">
      <w:pPr>
        <w:tabs>
          <w:tab w:val="left" w:pos="142"/>
        </w:tabs>
        <w:spacing w:after="0"/>
        <w:rPr>
          <w:rFonts w:ascii="Times New Roman" w:hAnsi="Times New Roman"/>
          <w:sz w:val="24"/>
          <w:szCs w:val="24"/>
        </w:rPr>
      </w:pP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lastRenderedPageBreak/>
        <w:t>Тест                  7-8-9 класс</w:t>
      </w:r>
    </w:p>
    <w:p w:rsidR="00567959" w:rsidRPr="004975F4" w:rsidRDefault="00567959" w:rsidP="005D22D1">
      <w:pPr>
        <w:numPr>
          <w:ilvl w:val="0"/>
          <w:numId w:val="40"/>
        </w:numPr>
        <w:spacing w:after="0"/>
        <w:rPr>
          <w:rFonts w:ascii="Times New Roman" w:hAnsi="Times New Roman"/>
          <w:sz w:val="24"/>
          <w:szCs w:val="24"/>
        </w:rPr>
      </w:pPr>
      <w:r w:rsidRPr="004975F4">
        <w:rPr>
          <w:rFonts w:ascii="Times New Roman" w:hAnsi="Times New Roman"/>
          <w:sz w:val="24"/>
          <w:szCs w:val="24"/>
        </w:rPr>
        <w:t>Оценка «5» ставится за правильное выполнение 25 и более заданий;</w:t>
      </w:r>
    </w:p>
    <w:p w:rsidR="00567959" w:rsidRPr="004975F4" w:rsidRDefault="00567959" w:rsidP="005D22D1">
      <w:pPr>
        <w:numPr>
          <w:ilvl w:val="0"/>
          <w:numId w:val="40"/>
        </w:numPr>
        <w:spacing w:after="0"/>
        <w:rPr>
          <w:rFonts w:ascii="Times New Roman" w:hAnsi="Times New Roman"/>
          <w:sz w:val="24"/>
          <w:szCs w:val="24"/>
        </w:rPr>
      </w:pPr>
      <w:r w:rsidRPr="004975F4">
        <w:rPr>
          <w:rFonts w:ascii="Times New Roman" w:hAnsi="Times New Roman"/>
          <w:sz w:val="24"/>
          <w:szCs w:val="24"/>
        </w:rPr>
        <w:t>оценка «4» – за правильное выполнение 20 и более заданий;</w:t>
      </w:r>
    </w:p>
    <w:p w:rsidR="00567959" w:rsidRPr="004975F4" w:rsidRDefault="00567959" w:rsidP="005D22D1">
      <w:pPr>
        <w:numPr>
          <w:ilvl w:val="0"/>
          <w:numId w:val="40"/>
        </w:numPr>
        <w:spacing w:after="0"/>
        <w:rPr>
          <w:rFonts w:ascii="Times New Roman" w:hAnsi="Times New Roman"/>
          <w:sz w:val="24"/>
          <w:szCs w:val="24"/>
        </w:rPr>
      </w:pPr>
      <w:r w:rsidRPr="004975F4">
        <w:rPr>
          <w:rFonts w:ascii="Times New Roman" w:hAnsi="Times New Roman"/>
          <w:sz w:val="24"/>
          <w:szCs w:val="24"/>
        </w:rPr>
        <w:t>оценка «3» – за правильное выполнение 15 и более заданий;</w:t>
      </w:r>
    </w:p>
    <w:p w:rsidR="00567959" w:rsidRPr="004975F4" w:rsidRDefault="00567959" w:rsidP="005D22D1">
      <w:pPr>
        <w:numPr>
          <w:ilvl w:val="0"/>
          <w:numId w:val="40"/>
        </w:numPr>
        <w:spacing w:after="0"/>
        <w:rPr>
          <w:rFonts w:ascii="Times New Roman" w:hAnsi="Times New Roman"/>
          <w:sz w:val="24"/>
          <w:szCs w:val="24"/>
        </w:rPr>
      </w:pPr>
      <w:r w:rsidRPr="004975F4">
        <w:rPr>
          <w:rFonts w:ascii="Times New Roman" w:hAnsi="Times New Roman"/>
          <w:sz w:val="24"/>
          <w:szCs w:val="24"/>
        </w:rPr>
        <w:t>оценка «2» – за правильное выполнение менее 15 заданий.</w:t>
      </w:r>
    </w:p>
    <w:p w:rsidR="00567959" w:rsidRPr="004975F4" w:rsidRDefault="00567959" w:rsidP="005D22D1">
      <w:pPr>
        <w:spacing w:after="0"/>
        <w:rPr>
          <w:rFonts w:ascii="Times New Roman" w:hAnsi="Times New Roman"/>
          <w:b/>
          <w:bCs/>
          <w:sz w:val="24"/>
          <w:szCs w:val="24"/>
        </w:rPr>
      </w:pPr>
      <w:r w:rsidRPr="004975F4">
        <w:rPr>
          <w:rFonts w:ascii="Times New Roman" w:hAnsi="Times New Roman"/>
          <w:b/>
          <w:bCs/>
          <w:sz w:val="24"/>
          <w:szCs w:val="24"/>
        </w:rPr>
        <w:t>Тестовые задания для контроля и оценки теоретико-методических знаний учащихся по учебному предмету «физическая культура»</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Вам предлагается ответить на 30 вопросов. В каждом вопросе 4 варианта ответа. Вам необходимо выбрать один правильный ответ. Выбранные вами ответы отмечайте в соответствующей графе бланка для ответов на вопросы тестового задания. Для этого вам необходимо выбрать правильный вариант (по вашему мнению) и обвести кружком соответствующую букву.</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Будьте внимательны, отмечая правильные ответы в бланке. Исправления и подчистки оцениваются как неправильный ответ.</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Заполните в бланке для ответов свою фамилию, имя и класс, в котором вы учитесь.</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 Впервые в истории человечества Олимпийские игры состоялись:</w:t>
      </w:r>
    </w:p>
    <w:p w:rsidR="00567959" w:rsidRPr="004975F4" w:rsidRDefault="00567959" w:rsidP="005D22D1">
      <w:pPr>
        <w:spacing w:after="0"/>
        <w:rPr>
          <w:rFonts w:ascii="Times New Roman" w:hAnsi="Times New Roman"/>
          <w:sz w:val="24"/>
          <w:szCs w:val="24"/>
        </w:rPr>
      </w:pPr>
      <w:proofErr w:type="gramStart"/>
      <w:r w:rsidRPr="004975F4">
        <w:rPr>
          <w:rFonts w:ascii="Times New Roman" w:hAnsi="Times New Roman"/>
          <w:sz w:val="24"/>
          <w:szCs w:val="24"/>
        </w:rPr>
        <w:t>а) в V в. до н.э.;</w:t>
      </w:r>
      <w:r w:rsidR="00BD5CD8" w:rsidRPr="004975F4">
        <w:rPr>
          <w:rFonts w:ascii="Times New Roman" w:hAnsi="Times New Roman"/>
          <w:sz w:val="24"/>
          <w:szCs w:val="24"/>
        </w:rPr>
        <w:t xml:space="preserve">            </w:t>
      </w:r>
      <w:r w:rsidRPr="004975F4">
        <w:rPr>
          <w:rFonts w:ascii="Times New Roman" w:hAnsi="Times New Roman"/>
          <w:sz w:val="24"/>
          <w:szCs w:val="24"/>
        </w:rPr>
        <w:t>б) в 776 г. до н.э.;</w:t>
      </w:r>
      <w:r w:rsidRPr="004975F4">
        <w:rPr>
          <w:rFonts w:ascii="Times New Roman" w:hAnsi="Times New Roman"/>
          <w:sz w:val="24"/>
          <w:szCs w:val="24"/>
        </w:rPr>
        <w:br/>
        <w:t>в) в I в. н.э.;</w:t>
      </w:r>
      <w:r w:rsidR="00BD5CD8" w:rsidRPr="004975F4">
        <w:rPr>
          <w:rFonts w:ascii="Times New Roman" w:hAnsi="Times New Roman"/>
          <w:sz w:val="24"/>
          <w:szCs w:val="24"/>
        </w:rPr>
        <w:t xml:space="preserve">                    </w:t>
      </w:r>
      <w:r w:rsidRPr="004975F4">
        <w:rPr>
          <w:rFonts w:ascii="Times New Roman" w:hAnsi="Times New Roman"/>
          <w:sz w:val="24"/>
          <w:szCs w:val="24"/>
        </w:rPr>
        <w:t>г) в 394 г. н.э.</w:t>
      </w:r>
      <w:proofErr w:type="gramEnd"/>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 xml:space="preserve">2. </w:t>
      </w:r>
      <w:proofErr w:type="spellStart"/>
      <w:r w:rsidRPr="004975F4">
        <w:rPr>
          <w:rFonts w:ascii="Times New Roman" w:hAnsi="Times New Roman"/>
          <w:b/>
          <w:sz w:val="24"/>
          <w:szCs w:val="24"/>
        </w:rPr>
        <w:t>Олимпиониками</w:t>
      </w:r>
      <w:proofErr w:type="spellEnd"/>
      <w:r w:rsidRPr="004975F4">
        <w:rPr>
          <w:rFonts w:ascii="Times New Roman" w:hAnsi="Times New Roman"/>
          <w:b/>
          <w:sz w:val="24"/>
          <w:szCs w:val="24"/>
        </w:rPr>
        <w:t xml:space="preserve"> в Древней Греции называли:</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жителей Олимпии;</w:t>
      </w:r>
      <w:r w:rsidR="00BD5CD8" w:rsidRPr="004975F4">
        <w:rPr>
          <w:rFonts w:ascii="Times New Roman" w:hAnsi="Times New Roman"/>
          <w:sz w:val="24"/>
          <w:szCs w:val="24"/>
        </w:rPr>
        <w:t xml:space="preserve">               </w:t>
      </w:r>
      <w:r w:rsidRPr="004975F4">
        <w:rPr>
          <w:rFonts w:ascii="Times New Roman" w:hAnsi="Times New Roman"/>
          <w:sz w:val="24"/>
          <w:szCs w:val="24"/>
        </w:rPr>
        <w:t>б) участников Олимпийских игр;</w:t>
      </w:r>
      <w:r w:rsidRPr="004975F4">
        <w:rPr>
          <w:rFonts w:ascii="Times New Roman" w:hAnsi="Times New Roman"/>
          <w:sz w:val="24"/>
          <w:szCs w:val="24"/>
        </w:rPr>
        <w:br/>
        <w:t>в) победителей Олимпийских игр;</w:t>
      </w:r>
      <w:r w:rsidR="00BD5CD8" w:rsidRPr="004975F4">
        <w:rPr>
          <w:rFonts w:ascii="Times New Roman" w:hAnsi="Times New Roman"/>
          <w:sz w:val="24"/>
          <w:szCs w:val="24"/>
        </w:rPr>
        <w:t xml:space="preserve"> </w:t>
      </w:r>
      <w:r w:rsidRPr="004975F4">
        <w:rPr>
          <w:rFonts w:ascii="Times New Roman" w:hAnsi="Times New Roman"/>
          <w:sz w:val="24"/>
          <w:szCs w:val="24"/>
        </w:rPr>
        <w:t>г) судей Олимпийских игр.</w:t>
      </w:r>
    </w:p>
    <w:p w:rsidR="00BD5CD8"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3. Первые Олимпийские игры современности проводились:</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в 1894 г.;</w:t>
      </w:r>
      <w:r w:rsidR="00BD5CD8" w:rsidRPr="004975F4">
        <w:rPr>
          <w:rFonts w:ascii="Times New Roman" w:hAnsi="Times New Roman"/>
          <w:sz w:val="24"/>
          <w:szCs w:val="24"/>
        </w:rPr>
        <w:t xml:space="preserve">               </w:t>
      </w:r>
      <w:r w:rsidRPr="004975F4">
        <w:rPr>
          <w:rFonts w:ascii="Times New Roman" w:hAnsi="Times New Roman"/>
          <w:sz w:val="24"/>
          <w:szCs w:val="24"/>
        </w:rPr>
        <w:t>б) в 1896 г.;</w:t>
      </w:r>
      <w:r w:rsidRPr="004975F4">
        <w:rPr>
          <w:rFonts w:ascii="Times New Roman" w:hAnsi="Times New Roman"/>
          <w:sz w:val="24"/>
          <w:szCs w:val="24"/>
        </w:rPr>
        <w:br/>
        <w:t>в) в 1900 г.;</w:t>
      </w:r>
      <w:r w:rsidR="00BD5CD8" w:rsidRPr="004975F4">
        <w:rPr>
          <w:rFonts w:ascii="Times New Roman" w:hAnsi="Times New Roman"/>
          <w:sz w:val="24"/>
          <w:szCs w:val="24"/>
        </w:rPr>
        <w:t xml:space="preserve">                </w:t>
      </w:r>
      <w:r w:rsidRPr="004975F4">
        <w:rPr>
          <w:rFonts w:ascii="Times New Roman" w:hAnsi="Times New Roman"/>
          <w:sz w:val="24"/>
          <w:szCs w:val="24"/>
        </w:rPr>
        <w:t>г) в 1904 г.</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4. Основоположником современных Олимпийских игр является: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 xml:space="preserve">а) </w:t>
      </w:r>
      <w:proofErr w:type="spellStart"/>
      <w:r w:rsidRPr="004975F4">
        <w:rPr>
          <w:rFonts w:ascii="Times New Roman" w:hAnsi="Times New Roman"/>
          <w:sz w:val="24"/>
          <w:szCs w:val="24"/>
        </w:rPr>
        <w:t>ДеметриусВикелас</w:t>
      </w:r>
      <w:proofErr w:type="spellEnd"/>
      <w:r w:rsidRPr="004975F4">
        <w:rPr>
          <w:rFonts w:ascii="Times New Roman" w:hAnsi="Times New Roman"/>
          <w:sz w:val="24"/>
          <w:szCs w:val="24"/>
        </w:rPr>
        <w:t>;</w:t>
      </w:r>
      <w:r w:rsidR="00BD5CD8" w:rsidRPr="004975F4">
        <w:rPr>
          <w:rFonts w:ascii="Times New Roman" w:hAnsi="Times New Roman"/>
          <w:sz w:val="24"/>
          <w:szCs w:val="24"/>
        </w:rPr>
        <w:t xml:space="preserve">                 </w:t>
      </w:r>
      <w:r w:rsidRPr="004975F4">
        <w:rPr>
          <w:rFonts w:ascii="Times New Roman" w:hAnsi="Times New Roman"/>
          <w:sz w:val="24"/>
          <w:szCs w:val="24"/>
        </w:rPr>
        <w:t xml:space="preserve">б) А.Д. </w:t>
      </w:r>
      <w:proofErr w:type="spellStart"/>
      <w:r w:rsidRPr="004975F4">
        <w:rPr>
          <w:rFonts w:ascii="Times New Roman" w:hAnsi="Times New Roman"/>
          <w:sz w:val="24"/>
          <w:szCs w:val="24"/>
        </w:rPr>
        <w:t>Бутовский</w:t>
      </w:r>
      <w:proofErr w:type="spellEnd"/>
      <w:r w:rsidRPr="004975F4">
        <w:rPr>
          <w:rFonts w:ascii="Times New Roman" w:hAnsi="Times New Roman"/>
          <w:sz w:val="24"/>
          <w:szCs w:val="24"/>
        </w:rPr>
        <w:t>;</w:t>
      </w:r>
      <w:r w:rsidRPr="004975F4">
        <w:rPr>
          <w:rFonts w:ascii="Times New Roman" w:hAnsi="Times New Roman"/>
          <w:sz w:val="24"/>
          <w:szCs w:val="24"/>
        </w:rPr>
        <w:br/>
        <w:t>в) Пьер де Кубертен;</w:t>
      </w:r>
      <w:r w:rsidR="00BD5CD8" w:rsidRPr="004975F4">
        <w:rPr>
          <w:rFonts w:ascii="Times New Roman" w:hAnsi="Times New Roman"/>
          <w:sz w:val="24"/>
          <w:szCs w:val="24"/>
        </w:rPr>
        <w:t xml:space="preserve">                         </w:t>
      </w:r>
      <w:r w:rsidRPr="004975F4">
        <w:rPr>
          <w:rFonts w:ascii="Times New Roman" w:hAnsi="Times New Roman"/>
          <w:sz w:val="24"/>
          <w:szCs w:val="24"/>
        </w:rPr>
        <w:t>г) Жан-Жак Руссо.</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5. Девиз Олимпийских игр:</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«Спорт, спорт, спорт!»;</w:t>
      </w:r>
      <w:r w:rsidR="00BD5CD8" w:rsidRPr="004975F4">
        <w:rPr>
          <w:rFonts w:ascii="Times New Roman" w:hAnsi="Times New Roman"/>
          <w:sz w:val="24"/>
          <w:szCs w:val="24"/>
        </w:rPr>
        <w:t xml:space="preserve">                  </w:t>
      </w:r>
      <w:r w:rsidRPr="004975F4">
        <w:rPr>
          <w:rFonts w:ascii="Times New Roman" w:hAnsi="Times New Roman"/>
          <w:sz w:val="24"/>
          <w:szCs w:val="24"/>
        </w:rPr>
        <w:t>б) «О спорт! Ты – мир!»;</w:t>
      </w:r>
      <w:r w:rsidRPr="004975F4">
        <w:rPr>
          <w:rFonts w:ascii="Times New Roman" w:hAnsi="Times New Roman"/>
          <w:sz w:val="24"/>
          <w:szCs w:val="24"/>
        </w:rPr>
        <w:br/>
        <w:t>в) «Быстрее! Выше! Сильнее!»;</w:t>
      </w:r>
      <w:r w:rsidR="00BD5CD8" w:rsidRPr="004975F4">
        <w:rPr>
          <w:rFonts w:ascii="Times New Roman" w:hAnsi="Times New Roman"/>
          <w:sz w:val="24"/>
          <w:szCs w:val="24"/>
        </w:rPr>
        <w:t xml:space="preserve">                </w:t>
      </w:r>
      <w:r w:rsidRPr="004975F4">
        <w:rPr>
          <w:rFonts w:ascii="Times New Roman" w:hAnsi="Times New Roman"/>
          <w:sz w:val="24"/>
          <w:szCs w:val="24"/>
        </w:rPr>
        <w:t>г) «Быстрее! Выше! Дальше!»</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6. Олимпийская хартия представляет собой:</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положение об Олимпийских играх;</w:t>
      </w:r>
      <w:r w:rsidRPr="004975F4">
        <w:rPr>
          <w:rFonts w:ascii="Times New Roman" w:hAnsi="Times New Roman"/>
          <w:sz w:val="24"/>
          <w:szCs w:val="24"/>
        </w:rPr>
        <w:br/>
        <w:t>б) программу Олимпийских игр;</w:t>
      </w:r>
      <w:r w:rsidRPr="004975F4">
        <w:rPr>
          <w:rFonts w:ascii="Times New Roman" w:hAnsi="Times New Roman"/>
          <w:sz w:val="24"/>
          <w:szCs w:val="24"/>
        </w:rPr>
        <w:br/>
        <w:t>в) свод законов об Олимпийском движении;</w:t>
      </w:r>
      <w:r w:rsidRPr="004975F4">
        <w:rPr>
          <w:rFonts w:ascii="Times New Roman" w:hAnsi="Times New Roman"/>
          <w:sz w:val="24"/>
          <w:szCs w:val="24"/>
        </w:rPr>
        <w:br/>
        <w:t>г) правила соревнований по олимпийским видам спорта.</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7. Впервые советские спортсмены приняли участие в Олимпийских играх:</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в 1948 г.;</w:t>
      </w:r>
      <w:r w:rsidR="00BD5CD8" w:rsidRPr="004975F4">
        <w:rPr>
          <w:rFonts w:ascii="Times New Roman" w:hAnsi="Times New Roman"/>
          <w:sz w:val="24"/>
          <w:szCs w:val="24"/>
        </w:rPr>
        <w:t xml:space="preserve">                               </w:t>
      </w:r>
      <w:r w:rsidRPr="004975F4">
        <w:rPr>
          <w:rFonts w:ascii="Times New Roman" w:hAnsi="Times New Roman"/>
          <w:sz w:val="24"/>
          <w:szCs w:val="24"/>
        </w:rPr>
        <w:t xml:space="preserve">б) в </w:t>
      </w:r>
      <w:r w:rsidR="00BD5CD8" w:rsidRPr="004975F4">
        <w:rPr>
          <w:rFonts w:ascii="Times New Roman" w:hAnsi="Times New Roman"/>
          <w:sz w:val="24"/>
          <w:szCs w:val="24"/>
        </w:rPr>
        <w:t>1952 г.;</w:t>
      </w:r>
      <w:r w:rsidR="00BD5CD8" w:rsidRPr="004975F4">
        <w:rPr>
          <w:rFonts w:ascii="Times New Roman" w:hAnsi="Times New Roman"/>
          <w:sz w:val="24"/>
          <w:szCs w:val="24"/>
        </w:rPr>
        <w:br/>
        <w:t xml:space="preserve">в) в 1956 г.                                </w:t>
      </w:r>
      <w:r w:rsidRPr="004975F4">
        <w:rPr>
          <w:rFonts w:ascii="Times New Roman" w:hAnsi="Times New Roman"/>
          <w:sz w:val="24"/>
          <w:szCs w:val="24"/>
        </w:rPr>
        <w:t>г) в 1960 г.</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8. Основоположником отечественной системы физического воспитания является: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М.В. Ломоносов;</w:t>
      </w:r>
      <w:r w:rsidR="00BD5CD8" w:rsidRPr="004975F4">
        <w:rPr>
          <w:rFonts w:ascii="Times New Roman" w:hAnsi="Times New Roman"/>
          <w:sz w:val="24"/>
          <w:szCs w:val="24"/>
        </w:rPr>
        <w:t xml:space="preserve">                         </w:t>
      </w:r>
      <w:r w:rsidRPr="004975F4">
        <w:rPr>
          <w:rFonts w:ascii="Times New Roman" w:hAnsi="Times New Roman"/>
          <w:sz w:val="24"/>
          <w:szCs w:val="24"/>
        </w:rPr>
        <w:t>б) К.Д. Ушинский;</w:t>
      </w:r>
      <w:r w:rsidRPr="004975F4">
        <w:rPr>
          <w:rFonts w:ascii="Times New Roman" w:hAnsi="Times New Roman"/>
          <w:sz w:val="24"/>
          <w:szCs w:val="24"/>
        </w:rPr>
        <w:br/>
        <w:t>в) П.Ф. Лесгафт;</w:t>
      </w:r>
      <w:r w:rsidR="00BD5CD8" w:rsidRPr="004975F4">
        <w:rPr>
          <w:rFonts w:ascii="Times New Roman" w:hAnsi="Times New Roman"/>
          <w:sz w:val="24"/>
          <w:szCs w:val="24"/>
        </w:rPr>
        <w:t xml:space="preserve">                              </w:t>
      </w:r>
      <w:r w:rsidRPr="004975F4">
        <w:rPr>
          <w:rFonts w:ascii="Times New Roman" w:hAnsi="Times New Roman"/>
          <w:sz w:val="24"/>
          <w:szCs w:val="24"/>
        </w:rPr>
        <w:t>г) Н.А. Семашко.</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9. Одним из основных средств физического воспитания является: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физическая нагрузка;</w:t>
      </w:r>
      <w:r w:rsidR="00BD5CD8" w:rsidRPr="004975F4">
        <w:rPr>
          <w:rFonts w:ascii="Times New Roman" w:hAnsi="Times New Roman"/>
          <w:sz w:val="24"/>
          <w:szCs w:val="24"/>
        </w:rPr>
        <w:t xml:space="preserve">                 </w:t>
      </w:r>
      <w:r w:rsidRPr="004975F4">
        <w:rPr>
          <w:rFonts w:ascii="Times New Roman" w:hAnsi="Times New Roman"/>
          <w:sz w:val="24"/>
          <w:szCs w:val="24"/>
        </w:rPr>
        <w:t>б) физические упражнения;</w:t>
      </w:r>
      <w:r w:rsidRPr="004975F4">
        <w:rPr>
          <w:rFonts w:ascii="Times New Roman" w:hAnsi="Times New Roman"/>
          <w:sz w:val="24"/>
          <w:szCs w:val="24"/>
        </w:rPr>
        <w:br/>
        <w:t>в) физическая тренировка</w:t>
      </w:r>
      <w:r w:rsidR="00BD5CD8" w:rsidRPr="004975F4">
        <w:rPr>
          <w:rFonts w:ascii="Times New Roman" w:hAnsi="Times New Roman"/>
          <w:sz w:val="24"/>
          <w:szCs w:val="24"/>
        </w:rPr>
        <w:t xml:space="preserve">              </w:t>
      </w:r>
      <w:r w:rsidRPr="004975F4">
        <w:rPr>
          <w:rFonts w:ascii="Times New Roman" w:hAnsi="Times New Roman"/>
          <w:sz w:val="24"/>
          <w:szCs w:val="24"/>
        </w:rPr>
        <w:t>г) урок физической культуры.</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10. Под общей физической подготовкой (ОФП) понимают тренировочный процесс,</w:t>
      </w:r>
      <w:r w:rsidRPr="004975F4">
        <w:rPr>
          <w:rFonts w:ascii="Times New Roman" w:hAnsi="Times New Roman"/>
          <w:sz w:val="24"/>
          <w:szCs w:val="24"/>
        </w:rPr>
        <w:t xml:space="preserve"> </w:t>
      </w:r>
      <w:r w:rsidRPr="004975F4">
        <w:rPr>
          <w:rFonts w:ascii="Times New Roman" w:hAnsi="Times New Roman"/>
          <w:b/>
          <w:sz w:val="24"/>
          <w:szCs w:val="24"/>
        </w:rPr>
        <w:t>направленный:</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lastRenderedPageBreak/>
        <w:t>а) на формирование правильной осанки;</w:t>
      </w:r>
      <w:r w:rsidR="00BD5CD8" w:rsidRPr="004975F4">
        <w:rPr>
          <w:rFonts w:ascii="Times New Roman" w:hAnsi="Times New Roman"/>
          <w:sz w:val="24"/>
          <w:szCs w:val="24"/>
        </w:rPr>
        <w:t xml:space="preserve">           </w:t>
      </w:r>
      <w:r w:rsidRPr="004975F4">
        <w:rPr>
          <w:rFonts w:ascii="Times New Roman" w:hAnsi="Times New Roman"/>
          <w:sz w:val="24"/>
          <w:szCs w:val="24"/>
        </w:rPr>
        <w:t>б) на гармоническое развитие человека;</w:t>
      </w:r>
      <w:r w:rsidRPr="004975F4">
        <w:rPr>
          <w:rFonts w:ascii="Times New Roman" w:hAnsi="Times New Roman"/>
          <w:sz w:val="24"/>
          <w:szCs w:val="24"/>
        </w:rPr>
        <w:br/>
        <w:t>в) на всестороннее развитие физических качеств;</w:t>
      </w:r>
      <w:r w:rsidR="00BD5CD8" w:rsidRPr="004975F4">
        <w:rPr>
          <w:rFonts w:ascii="Times New Roman" w:hAnsi="Times New Roman"/>
          <w:sz w:val="24"/>
          <w:szCs w:val="24"/>
        </w:rPr>
        <w:t xml:space="preserve"> </w:t>
      </w:r>
      <w:r w:rsidRPr="004975F4">
        <w:rPr>
          <w:rFonts w:ascii="Times New Roman" w:hAnsi="Times New Roman"/>
          <w:sz w:val="24"/>
          <w:szCs w:val="24"/>
        </w:rPr>
        <w:t>г) на достижение высоких спортивных результатов.</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11. К показателям физической подготовленности относятся:</w:t>
      </w:r>
    </w:p>
    <w:p w:rsidR="00567959" w:rsidRPr="004975F4" w:rsidRDefault="00567959" w:rsidP="005D22D1">
      <w:pPr>
        <w:spacing w:after="0"/>
        <w:rPr>
          <w:rFonts w:ascii="Times New Roman" w:hAnsi="Times New Roman"/>
          <w:sz w:val="24"/>
          <w:szCs w:val="24"/>
        </w:rPr>
      </w:pPr>
      <w:proofErr w:type="gramStart"/>
      <w:r w:rsidRPr="004975F4">
        <w:rPr>
          <w:rFonts w:ascii="Times New Roman" w:hAnsi="Times New Roman"/>
          <w:sz w:val="24"/>
          <w:szCs w:val="24"/>
        </w:rPr>
        <w:t>а) сила, быстрота, выносливость;</w:t>
      </w:r>
      <w:r w:rsidR="00BD5CD8" w:rsidRPr="004975F4">
        <w:rPr>
          <w:rFonts w:ascii="Times New Roman" w:hAnsi="Times New Roman"/>
          <w:sz w:val="24"/>
          <w:szCs w:val="24"/>
        </w:rPr>
        <w:t xml:space="preserve">            </w:t>
      </w:r>
      <w:r w:rsidRPr="004975F4">
        <w:rPr>
          <w:rFonts w:ascii="Times New Roman" w:hAnsi="Times New Roman"/>
          <w:sz w:val="24"/>
          <w:szCs w:val="24"/>
        </w:rPr>
        <w:t>б) рост, вес, окружность грудной клетки;</w:t>
      </w:r>
      <w:r w:rsidRPr="004975F4">
        <w:rPr>
          <w:rFonts w:ascii="Times New Roman" w:hAnsi="Times New Roman"/>
          <w:sz w:val="24"/>
          <w:szCs w:val="24"/>
        </w:rPr>
        <w:br/>
        <w:t>в) артериальное давление, пульс;</w:t>
      </w:r>
      <w:r w:rsidR="00BD5CD8" w:rsidRPr="004975F4">
        <w:rPr>
          <w:rFonts w:ascii="Times New Roman" w:hAnsi="Times New Roman"/>
          <w:sz w:val="24"/>
          <w:szCs w:val="24"/>
        </w:rPr>
        <w:t xml:space="preserve">            </w:t>
      </w:r>
      <w:r w:rsidRPr="004975F4">
        <w:rPr>
          <w:rFonts w:ascii="Times New Roman" w:hAnsi="Times New Roman"/>
          <w:sz w:val="24"/>
          <w:szCs w:val="24"/>
        </w:rPr>
        <w:t>г) частота сердечных сокращений, частота дыхания.</w:t>
      </w:r>
      <w:proofErr w:type="gramEnd"/>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12. Индивидуальное развитие организма человека в течение всей его жизни называется: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генезис;</w:t>
      </w:r>
      <w:r w:rsidR="00BD5CD8" w:rsidRPr="004975F4">
        <w:rPr>
          <w:rFonts w:ascii="Times New Roman" w:hAnsi="Times New Roman"/>
          <w:sz w:val="24"/>
          <w:szCs w:val="24"/>
        </w:rPr>
        <w:t xml:space="preserve">            </w:t>
      </w:r>
      <w:r w:rsidRPr="004975F4">
        <w:rPr>
          <w:rFonts w:ascii="Times New Roman" w:hAnsi="Times New Roman"/>
          <w:sz w:val="24"/>
          <w:szCs w:val="24"/>
        </w:rPr>
        <w:t>б) гистогенез;</w:t>
      </w:r>
      <w:r w:rsidRPr="004975F4">
        <w:rPr>
          <w:rFonts w:ascii="Times New Roman" w:hAnsi="Times New Roman"/>
          <w:sz w:val="24"/>
          <w:szCs w:val="24"/>
        </w:rPr>
        <w:br/>
        <w:t>в) онтогенез;</w:t>
      </w:r>
      <w:r w:rsidR="00BD5CD8" w:rsidRPr="004975F4">
        <w:rPr>
          <w:rFonts w:ascii="Times New Roman" w:hAnsi="Times New Roman"/>
          <w:sz w:val="24"/>
          <w:szCs w:val="24"/>
        </w:rPr>
        <w:t xml:space="preserve">           </w:t>
      </w:r>
      <w:r w:rsidRPr="004975F4">
        <w:rPr>
          <w:rFonts w:ascii="Times New Roman" w:hAnsi="Times New Roman"/>
          <w:sz w:val="24"/>
          <w:szCs w:val="24"/>
        </w:rPr>
        <w:t>г) филогенез.</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13. К показателям физического развития относятся: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сила и гибкость;</w:t>
      </w:r>
      <w:r w:rsidR="00BD5CD8" w:rsidRPr="004975F4">
        <w:rPr>
          <w:rFonts w:ascii="Times New Roman" w:hAnsi="Times New Roman"/>
          <w:sz w:val="24"/>
          <w:szCs w:val="24"/>
        </w:rPr>
        <w:t xml:space="preserve">                             </w:t>
      </w:r>
      <w:r w:rsidRPr="004975F4">
        <w:rPr>
          <w:rFonts w:ascii="Times New Roman" w:hAnsi="Times New Roman"/>
          <w:sz w:val="24"/>
          <w:szCs w:val="24"/>
        </w:rPr>
        <w:t>б) быстрота и выносливость;</w:t>
      </w:r>
      <w:r w:rsidRPr="004975F4">
        <w:rPr>
          <w:rFonts w:ascii="Times New Roman" w:hAnsi="Times New Roman"/>
          <w:sz w:val="24"/>
          <w:szCs w:val="24"/>
        </w:rPr>
        <w:br/>
        <w:t>в) рост и вес;</w:t>
      </w:r>
      <w:r w:rsidR="00BD5CD8" w:rsidRPr="004975F4">
        <w:rPr>
          <w:rFonts w:ascii="Times New Roman" w:hAnsi="Times New Roman"/>
          <w:sz w:val="24"/>
          <w:szCs w:val="24"/>
        </w:rPr>
        <w:t xml:space="preserve">                                       </w:t>
      </w:r>
      <w:r w:rsidRPr="004975F4">
        <w:rPr>
          <w:rFonts w:ascii="Times New Roman" w:hAnsi="Times New Roman"/>
          <w:sz w:val="24"/>
          <w:szCs w:val="24"/>
        </w:rPr>
        <w:t>г) ловкость и прыгучесть.</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14. Гиподинамия – это следствие:</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понижения двигательной активности человека;</w:t>
      </w:r>
      <w:r w:rsidRPr="004975F4">
        <w:rPr>
          <w:rFonts w:ascii="Times New Roman" w:hAnsi="Times New Roman"/>
          <w:sz w:val="24"/>
          <w:szCs w:val="24"/>
        </w:rPr>
        <w:br/>
        <w:t>б) повышения двигательной активности человека;</w:t>
      </w:r>
      <w:r w:rsidRPr="004975F4">
        <w:rPr>
          <w:rFonts w:ascii="Times New Roman" w:hAnsi="Times New Roman"/>
          <w:sz w:val="24"/>
          <w:szCs w:val="24"/>
        </w:rPr>
        <w:br/>
        <w:t>в) нехватки витаминов в организме;</w:t>
      </w:r>
      <w:r w:rsidRPr="004975F4">
        <w:rPr>
          <w:rFonts w:ascii="Times New Roman" w:hAnsi="Times New Roman"/>
          <w:sz w:val="24"/>
          <w:szCs w:val="24"/>
        </w:rPr>
        <w:br/>
        <w:t>г) чрезмерного питания.</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15. Недостаток витаминов в организме человека называется: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авитаминоз;</w:t>
      </w:r>
      <w:r w:rsidR="00BD5CD8" w:rsidRPr="004975F4">
        <w:rPr>
          <w:rFonts w:ascii="Times New Roman" w:hAnsi="Times New Roman"/>
          <w:sz w:val="24"/>
          <w:szCs w:val="24"/>
        </w:rPr>
        <w:t xml:space="preserve">                                          </w:t>
      </w:r>
      <w:r w:rsidRPr="004975F4">
        <w:rPr>
          <w:rFonts w:ascii="Times New Roman" w:hAnsi="Times New Roman"/>
          <w:sz w:val="24"/>
          <w:szCs w:val="24"/>
        </w:rPr>
        <w:t>б) гиповитаминоз;</w:t>
      </w:r>
      <w:r w:rsidRPr="004975F4">
        <w:rPr>
          <w:rFonts w:ascii="Times New Roman" w:hAnsi="Times New Roman"/>
          <w:sz w:val="24"/>
          <w:szCs w:val="24"/>
        </w:rPr>
        <w:br/>
        <w:t>в) гипервитаминоз;</w:t>
      </w:r>
      <w:r w:rsidR="00BD5CD8" w:rsidRPr="004975F4">
        <w:rPr>
          <w:rFonts w:ascii="Times New Roman" w:hAnsi="Times New Roman"/>
          <w:sz w:val="24"/>
          <w:szCs w:val="24"/>
        </w:rPr>
        <w:t xml:space="preserve">                                 </w:t>
      </w:r>
      <w:r w:rsidRPr="004975F4">
        <w:rPr>
          <w:rFonts w:ascii="Times New Roman" w:hAnsi="Times New Roman"/>
          <w:sz w:val="24"/>
          <w:szCs w:val="24"/>
        </w:rPr>
        <w:t>г) бактериоз.</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16. Пульс у взрослого нетренированного человека в состоянии покоя составляет:</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60–90 уд</w:t>
      </w:r>
      <w:proofErr w:type="gramStart"/>
      <w:r w:rsidRPr="004975F4">
        <w:rPr>
          <w:rFonts w:ascii="Times New Roman" w:hAnsi="Times New Roman"/>
          <w:sz w:val="24"/>
          <w:szCs w:val="24"/>
        </w:rPr>
        <w:t>.</w:t>
      </w:r>
      <w:proofErr w:type="gramEnd"/>
      <w:r w:rsidRPr="004975F4">
        <w:rPr>
          <w:rFonts w:ascii="Times New Roman" w:hAnsi="Times New Roman"/>
          <w:sz w:val="24"/>
          <w:szCs w:val="24"/>
        </w:rPr>
        <w:t>/</w:t>
      </w:r>
      <w:proofErr w:type="gramStart"/>
      <w:r w:rsidRPr="004975F4">
        <w:rPr>
          <w:rFonts w:ascii="Times New Roman" w:hAnsi="Times New Roman"/>
          <w:sz w:val="24"/>
          <w:szCs w:val="24"/>
        </w:rPr>
        <w:t>м</w:t>
      </w:r>
      <w:proofErr w:type="gramEnd"/>
      <w:r w:rsidRPr="004975F4">
        <w:rPr>
          <w:rFonts w:ascii="Times New Roman" w:hAnsi="Times New Roman"/>
          <w:sz w:val="24"/>
          <w:szCs w:val="24"/>
        </w:rPr>
        <w:t>ин.;</w:t>
      </w:r>
      <w:r w:rsidR="00BD5CD8" w:rsidRPr="004975F4">
        <w:rPr>
          <w:rFonts w:ascii="Times New Roman" w:hAnsi="Times New Roman"/>
          <w:sz w:val="24"/>
          <w:szCs w:val="24"/>
        </w:rPr>
        <w:t xml:space="preserve">                             </w:t>
      </w:r>
      <w:r w:rsidRPr="004975F4">
        <w:rPr>
          <w:rFonts w:ascii="Times New Roman" w:hAnsi="Times New Roman"/>
          <w:sz w:val="24"/>
          <w:szCs w:val="24"/>
        </w:rPr>
        <w:t>б) 90–150 уд./мин.;</w:t>
      </w:r>
      <w:r w:rsidRPr="004975F4">
        <w:rPr>
          <w:rFonts w:ascii="Times New Roman" w:hAnsi="Times New Roman"/>
          <w:sz w:val="24"/>
          <w:szCs w:val="24"/>
        </w:rPr>
        <w:br/>
        <w:t>в) 150–170 уд./мин.;</w:t>
      </w:r>
      <w:r w:rsidR="00BD5CD8" w:rsidRPr="004975F4">
        <w:rPr>
          <w:rFonts w:ascii="Times New Roman" w:hAnsi="Times New Roman"/>
          <w:sz w:val="24"/>
          <w:szCs w:val="24"/>
        </w:rPr>
        <w:t xml:space="preserve">                            </w:t>
      </w:r>
      <w:r w:rsidRPr="004975F4">
        <w:rPr>
          <w:rFonts w:ascii="Times New Roman" w:hAnsi="Times New Roman"/>
          <w:sz w:val="24"/>
          <w:szCs w:val="24"/>
        </w:rPr>
        <w:t>г) 170–200 уд./мин.</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17. Динамометр служит для измерения показателей:</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роста;</w:t>
      </w:r>
      <w:r w:rsidR="00BD5CD8" w:rsidRPr="004975F4">
        <w:rPr>
          <w:rFonts w:ascii="Times New Roman" w:hAnsi="Times New Roman"/>
          <w:sz w:val="24"/>
          <w:szCs w:val="24"/>
        </w:rPr>
        <w:t xml:space="preserve">     </w:t>
      </w:r>
      <w:r w:rsidRPr="004975F4">
        <w:rPr>
          <w:rFonts w:ascii="Times New Roman" w:hAnsi="Times New Roman"/>
          <w:sz w:val="24"/>
          <w:szCs w:val="24"/>
        </w:rPr>
        <w:t>б) жизненной емкости легких;</w:t>
      </w:r>
      <w:r w:rsidRPr="004975F4">
        <w:rPr>
          <w:rFonts w:ascii="Times New Roman" w:hAnsi="Times New Roman"/>
          <w:sz w:val="24"/>
          <w:szCs w:val="24"/>
        </w:rPr>
        <w:br/>
        <w:t>в) силы воли;</w:t>
      </w:r>
      <w:r w:rsidR="00BD5CD8" w:rsidRPr="004975F4">
        <w:rPr>
          <w:rFonts w:ascii="Times New Roman" w:hAnsi="Times New Roman"/>
          <w:sz w:val="24"/>
          <w:szCs w:val="24"/>
        </w:rPr>
        <w:t xml:space="preserve">        </w:t>
      </w:r>
      <w:r w:rsidRPr="004975F4">
        <w:rPr>
          <w:rFonts w:ascii="Times New Roman" w:hAnsi="Times New Roman"/>
          <w:sz w:val="24"/>
          <w:szCs w:val="24"/>
        </w:rPr>
        <w:t>г) силы кисти.</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18. Упражнения, где сочетаются быстрота и сила, называются: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 xml:space="preserve">а) </w:t>
      </w:r>
      <w:proofErr w:type="spellStart"/>
      <w:r w:rsidRPr="004975F4">
        <w:rPr>
          <w:rFonts w:ascii="Times New Roman" w:hAnsi="Times New Roman"/>
          <w:sz w:val="24"/>
          <w:szCs w:val="24"/>
        </w:rPr>
        <w:t>общеразвивающими</w:t>
      </w:r>
      <w:proofErr w:type="spellEnd"/>
      <w:r w:rsidRPr="004975F4">
        <w:rPr>
          <w:rFonts w:ascii="Times New Roman" w:hAnsi="Times New Roman"/>
          <w:sz w:val="24"/>
          <w:szCs w:val="24"/>
        </w:rPr>
        <w:t>;</w:t>
      </w:r>
      <w:r w:rsidR="00BD5CD8" w:rsidRPr="004975F4">
        <w:rPr>
          <w:rFonts w:ascii="Times New Roman" w:hAnsi="Times New Roman"/>
          <w:sz w:val="24"/>
          <w:szCs w:val="24"/>
        </w:rPr>
        <w:t xml:space="preserve">    </w:t>
      </w:r>
      <w:r w:rsidRPr="004975F4">
        <w:rPr>
          <w:rFonts w:ascii="Times New Roman" w:hAnsi="Times New Roman"/>
          <w:sz w:val="24"/>
          <w:szCs w:val="24"/>
        </w:rPr>
        <w:t>б) собственно-силовыми;</w:t>
      </w:r>
      <w:r w:rsidRPr="004975F4">
        <w:rPr>
          <w:rFonts w:ascii="Times New Roman" w:hAnsi="Times New Roman"/>
          <w:sz w:val="24"/>
          <w:szCs w:val="24"/>
        </w:rPr>
        <w:br/>
        <w:t>в) скоростно-силовыми;</w:t>
      </w:r>
      <w:r w:rsidR="00BD5CD8" w:rsidRPr="004975F4">
        <w:rPr>
          <w:rFonts w:ascii="Times New Roman" w:hAnsi="Times New Roman"/>
          <w:sz w:val="24"/>
          <w:szCs w:val="24"/>
        </w:rPr>
        <w:t xml:space="preserve">        </w:t>
      </w:r>
      <w:r w:rsidRPr="004975F4">
        <w:rPr>
          <w:rFonts w:ascii="Times New Roman" w:hAnsi="Times New Roman"/>
          <w:sz w:val="24"/>
          <w:szCs w:val="24"/>
        </w:rPr>
        <w:t>г) групповыми.</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19. Разучивание сложного двигательного действия следует начинать с освоения: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исходного положения;</w:t>
      </w:r>
      <w:r w:rsidR="00BD5CD8" w:rsidRPr="004975F4">
        <w:rPr>
          <w:rFonts w:ascii="Times New Roman" w:hAnsi="Times New Roman"/>
          <w:sz w:val="24"/>
          <w:szCs w:val="24"/>
        </w:rPr>
        <w:t xml:space="preserve"> </w:t>
      </w:r>
      <w:r w:rsidRPr="004975F4">
        <w:rPr>
          <w:rFonts w:ascii="Times New Roman" w:hAnsi="Times New Roman"/>
          <w:sz w:val="24"/>
          <w:szCs w:val="24"/>
        </w:rPr>
        <w:t>б) основ техники;</w:t>
      </w:r>
      <w:r w:rsidRPr="004975F4">
        <w:rPr>
          <w:rFonts w:ascii="Times New Roman" w:hAnsi="Times New Roman"/>
          <w:sz w:val="24"/>
          <w:szCs w:val="24"/>
        </w:rPr>
        <w:br/>
        <w:t>в) подводящих упражнений;</w:t>
      </w:r>
      <w:r w:rsidR="00BD5CD8" w:rsidRPr="004975F4">
        <w:rPr>
          <w:rFonts w:ascii="Times New Roman" w:hAnsi="Times New Roman"/>
          <w:sz w:val="24"/>
          <w:szCs w:val="24"/>
        </w:rPr>
        <w:t xml:space="preserve"> </w:t>
      </w:r>
      <w:r w:rsidRPr="004975F4">
        <w:rPr>
          <w:rFonts w:ascii="Times New Roman" w:hAnsi="Times New Roman"/>
          <w:sz w:val="24"/>
          <w:szCs w:val="24"/>
        </w:rPr>
        <w:t>г) подготовительных упражнений.</w:t>
      </w:r>
    </w:p>
    <w:p w:rsidR="00567959" w:rsidRPr="004975F4" w:rsidRDefault="00567959" w:rsidP="005D22D1">
      <w:pPr>
        <w:spacing w:after="0"/>
        <w:rPr>
          <w:rFonts w:ascii="Times New Roman" w:hAnsi="Times New Roman"/>
          <w:sz w:val="24"/>
          <w:szCs w:val="24"/>
        </w:rPr>
      </w:pPr>
      <w:r w:rsidRPr="004975F4">
        <w:rPr>
          <w:rFonts w:ascii="Times New Roman" w:hAnsi="Times New Roman"/>
          <w:b/>
          <w:sz w:val="24"/>
          <w:szCs w:val="24"/>
        </w:rPr>
        <w:t>20. С низкого старта бегают:</w:t>
      </w:r>
      <w:r w:rsidR="00BD5CD8" w:rsidRPr="004975F4">
        <w:rPr>
          <w:rFonts w:ascii="Times New Roman" w:hAnsi="Times New Roman"/>
          <w:b/>
          <w:sz w:val="24"/>
          <w:szCs w:val="24"/>
        </w:rPr>
        <w:t xml:space="preserve">  </w:t>
      </w:r>
      <w:r w:rsidRPr="004975F4">
        <w:rPr>
          <w:rFonts w:ascii="Times New Roman" w:hAnsi="Times New Roman"/>
          <w:sz w:val="24"/>
          <w:szCs w:val="24"/>
        </w:rPr>
        <w:t>а) на короткие дистанции;</w:t>
      </w:r>
      <w:r w:rsidR="00BD5CD8" w:rsidRPr="004975F4">
        <w:rPr>
          <w:rFonts w:ascii="Times New Roman" w:hAnsi="Times New Roman"/>
          <w:sz w:val="24"/>
          <w:szCs w:val="24"/>
        </w:rPr>
        <w:t xml:space="preserve">  </w:t>
      </w:r>
      <w:r w:rsidRPr="004975F4">
        <w:rPr>
          <w:rFonts w:ascii="Times New Roman" w:hAnsi="Times New Roman"/>
          <w:sz w:val="24"/>
          <w:szCs w:val="24"/>
        </w:rPr>
        <w:t>б) на средние дистанции;</w:t>
      </w:r>
      <w:r w:rsidRPr="004975F4">
        <w:rPr>
          <w:rFonts w:ascii="Times New Roman" w:hAnsi="Times New Roman"/>
          <w:sz w:val="24"/>
          <w:szCs w:val="24"/>
        </w:rPr>
        <w:br/>
        <w:t>в) на длинные дистанции;</w:t>
      </w:r>
      <w:r w:rsidR="00BD5CD8" w:rsidRPr="004975F4">
        <w:rPr>
          <w:rFonts w:ascii="Times New Roman" w:hAnsi="Times New Roman"/>
          <w:sz w:val="24"/>
          <w:szCs w:val="24"/>
        </w:rPr>
        <w:t xml:space="preserve">     </w:t>
      </w:r>
      <w:r w:rsidRPr="004975F4">
        <w:rPr>
          <w:rFonts w:ascii="Times New Roman" w:hAnsi="Times New Roman"/>
          <w:sz w:val="24"/>
          <w:szCs w:val="24"/>
        </w:rPr>
        <w:t>г) кроссы.</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21. Бег на длинные дистанции развивает:</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гибкость;</w:t>
      </w:r>
      <w:r w:rsidR="00BD5CD8" w:rsidRPr="004975F4">
        <w:rPr>
          <w:rFonts w:ascii="Times New Roman" w:hAnsi="Times New Roman"/>
          <w:sz w:val="24"/>
          <w:szCs w:val="24"/>
        </w:rPr>
        <w:t xml:space="preserve"> </w:t>
      </w:r>
      <w:r w:rsidRPr="004975F4">
        <w:rPr>
          <w:rFonts w:ascii="Times New Roman" w:hAnsi="Times New Roman"/>
          <w:sz w:val="24"/>
          <w:szCs w:val="24"/>
        </w:rPr>
        <w:t>б) ловкость;</w:t>
      </w:r>
      <w:r w:rsidRPr="004975F4">
        <w:rPr>
          <w:rFonts w:ascii="Times New Roman" w:hAnsi="Times New Roman"/>
          <w:sz w:val="24"/>
          <w:szCs w:val="24"/>
        </w:rPr>
        <w:br/>
        <w:t>в) быстроту;</w:t>
      </w:r>
      <w:r w:rsidR="00BD5CD8" w:rsidRPr="004975F4">
        <w:rPr>
          <w:rFonts w:ascii="Times New Roman" w:hAnsi="Times New Roman"/>
          <w:sz w:val="24"/>
          <w:szCs w:val="24"/>
        </w:rPr>
        <w:t xml:space="preserve"> </w:t>
      </w:r>
      <w:r w:rsidRPr="004975F4">
        <w:rPr>
          <w:rFonts w:ascii="Times New Roman" w:hAnsi="Times New Roman"/>
          <w:sz w:val="24"/>
          <w:szCs w:val="24"/>
        </w:rPr>
        <w:t>г) выносливость.</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22. Бег по пересеченной местности называется: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стипль-чез;</w:t>
      </w:r>
      <w:r w:rsidR="00BD5CD8" w:rsidRPr="004975F4">
        <w:rPr>
          <w:rFonts w:ascii="Times New Roman" w:hAnsi="Times New Roman"/>
          <w:sz w:val="24"/>
          <w:szCs w:val="24"/>
        </w:rPr>
        <w:t xml:space="preserve"> </w:t>
      </w:r>
      <w:r w:rsidRPr="004975F4">
        <w:rPr>
          <w:rFonts w:ascii="Times New Roman" w:hAnsi="Times New Roman"/>
          <w:sz w:val="24"/>
          <w:szCs w:val="24"/>
        </w:rPr>
        <w:t>б) марш-бросок;</w:t>
      </w:r>
      <w:r w:rsidRPr="004975F4">
        <w:rPr>
          <w:rFonts w:ascii="Times New Roman" w:hAnsi="Times New Roman"/>
          <w:sz w:val="24"/>
          <w:szCs w:val="24"/>
        </w:rPr>
        <w:br/>
        <w:t>в) кросс;</w:t>
      </w:r>
      <w:r w:rsidR="00BD5CD8" w:rsidRPr="004975F4">
        <w:rPr>
          <w:rFonts w:ascii="Times New Roman" w:hAnsi="Times New Roman"/>
          <w:sz w:val="24"/>
          <w:szCs w:val="24"/>
        </w:rPr>
        <w:t xml:space="preserve">            </w:t>
      </w:r>
      <w:r w:rsidRPr="004975F4">
        <w:rPr>
          <w:rFonts w:ascii="Times New Roman" w:hAnsi="Times New Roman"/>
          <w:sz w:val="24"/>
          <w:szCs w:val="24"/>
        </w:rPr>
        <w:t>г) конкур.</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23. Туфли для бега называются: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кеды;</w:t>
      </w:r>
      <w:r w:rsidR="00BD5CD8" w:rsidRPr="004975F4">
        <w:rPr>
          <w:rFonts w:ascii="Times New Roman" w:hAnsi="Times New Roman"/>
          <w:sz w:val="24"/>
          <w:szCs w:val="24"/>
        </w:rPr>
        <w:t xml:space="preserve">                                 </w:t>
      </w:r>
      <w:r w:rsidRPr="004975F4">
        <w:rPr>
          <w:rFonts w:ascii="Times New Roman" w:hAnsi="Times New Roman"/>
          <w:sz w:val="24"/>
          <w:szCs w:val="24"/>
        </w:rPr>
        <w:t>б) пуанты;</w:t>
      </w:r>
      <w:r w:rsidRPr="004975F4">
        <w:rPr>
          <w:rFonts w:ascii="Times New Roman" w:hAnsi="Times New Roman"/>
          <w:sz w:val="24"/>
          <w:szCs w:val="24"/>
        </w:rPr>
        <w:br/>
        <w:t>в) чешки;</w:t>
      </w:r>
      <w:r w:rsidR="00BD5CD8" w:rsidRPr="004975F4">
        <w:rPr>
          <w:rFonts w:ascii="Times New Roman" w:hAnsi="Times New Roman"/>
          <w:sz w:val="24"/>
          <w:szCs w:val="24"/>
        </w:rPr>
        <w:t xml:space="preserve">                               </w:t>
      </w:r>
      <w:r w:rsidRPr="004975F4">
        <w:rPr>
          <w:rFonts w:ascii="Times New Roman" w:hAnsi="Times New Roman"/>
          <w:sz w:val="24"/>
          <w:szCs w:val="24"/>
        </w:rPr>
        <w:t>г) шиповки.</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24. Один из способов прыжка в высоту называется: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перешагивание;</w:t>
      </w:r>
      <w:r w:rsidR="00BD5CD8" w:rsidRPr="004975F4">
        <w:rPr>
          <w:rFonts w:ascii="Times New Roman" w:hAnsi="Times New Roman"/>
          <w:sz w:val="24"/>
          <w:szCs w:val="24"/>
        </w:rPr>
        <w:t xml:space="preserve">                            </w:t>
      </w:r>
      <w:r w:rsidRPr="004975F4">
        <w:rPr>
          <w:rFonts w:ascii="Times New Roman" w:hAnsi="Times New Roman"/>
          <w:sz w:val="24"/>
          <w:szCs w:val="24"/>
        </w:rPr>
        <w:t>б) перекатывание;</w:t>
      </w:r>
      <w:r w:rsidRPr="004975F4">
        <w:rPr>
          <w:rFonts w:ascii="Times New Roman" w:hAnsi="Times New Roman"/>
          <w:sz w:val="24"/>
          <w:szCs w:val="24"/>
        </w:rPr>
        <w:br/>
        <w:t>в) переступание;</w:t>
      </w:r>
      <w:r w:rsidR="00BD5CD8" w:rsidRPr="004975F4">
        <w:rPr>
          <w:rFonts w:ascii="Times New Roman" w:hAnsi="Times New Roman"/>
          <w:sz w:val="24"/>
          <w:szCs w:val="24"/>
        </w:rPr>
        <w:t xml:space="preserve">                               </w:t>
      </w:r>
      <w:r w:rsidRPr="004975F4">
        <w:rPr>
          <w:rFonts w:ascii="Times New Roman" w:hAnsi="Times New Roman"/>
          <w:sz w:val="24"/>
          <w:szCs w:val="24"/>
        </w:rPr>
        <w:t>г) перемахивание.</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lastRenderedPageBreak/>
        <w:t>25. Размеры волейбольной площадки составляют:</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6х9 м;</w:t>
      </w:r>
      <w:r w:rsidR="00BD5CD8" w:rsidRPr="004975F4">
        <w:rPr>
          <w:rFonts w:ascii="Times New Roman" w:hAnsi="Times New Roman"/>
          <w:sz w:val="24"/>
          <w:szCs w:val="24"/>
        </w:rPr>
        <w:t xml:space="preserve">                                   </w:t>
      </w:r>
      <w:r w:rsidRPr="004975F4">
        <w:rPr>
          <w:rFonts w:ascii="Times New Roman" w:hAnsi="Times New Roman"/>
          <w:sz w:val="24"/>
          <w:szCs w:val="24"/>
        </w:rPr>
        <w:t>б) 9х12 м;</w:t>
      </w:r>
      <w:r w:rsidRPr="004975F4">
        <w:rPr>
          <w:rFonts w:ascii="Times New Roman" w:hAnsi="Times New Roman"/>
          <w:sz w:val="24"/>
          <w:szCs w:val="24"/>
        </w:rPr>
        <w:br/>
        <w:t>в) 8х16 м;</w:t>
      </w:r>
      <w:r w:rsidR="00BD5CD8" w:rsidRPr="004975F4">
        <w:rPr>
          <w:rFonts w:ascii="Times New Roman" w:hAnsi="Times New Roman"/>
          <w:sz w:val="24"/>
          <w:szCs w:val="24"/>
        </w:rPr>
        <w:t xml:space="preserve">                                  </w:t>
      </w:r>
      <w:r w:rsidRPr="004975F4">
        <w:rPr>
          <w:rFonts w:ascii="Times New Roman" w:hAnsi="Times New Roman"/>
          <w:sz w:val="24"/>
          <w:szCs w:val="24"/>
        </w:rPr>
        <w:t>г) 9х18 м.</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26. Продолжительность одной четверти в баскетболе:</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10 мин.;</w:t>
      </w:r>
      <w:r w:rsidR="00BD5CD8" w:rsidRPr="004975F4">
        <w:rPr>
          <w:rFonts w:ascii="Times New Roman" w:hAnsi="Times New Roman"/>
          <w:sz w:val="24"/>
          <w:szCs w:val="24"/>
        </w:rPr>
        <w:t xml:space="preserve">                              </w:t>
      </w:r>
      <w:r w:rsidRPr="004975F4">
        <w:rPr>
          <w:rFonts w:ascii="Times New Roman" w:hAnsi="Times New Roman"/>
          <w:sz w:val="24"/>
          <w:szCs w:val="24"/>
        </w:rPr>
        <w:t>б) 15 мин.;</w:t>
      </w:r>
      <w:r w:rsidRPr="004975F4">
        <w:rPr>
          <w:rFonts w:ascii="Times New Roman" w:hAnsi="Times New Roman"/>
          <w:sz w:val="24"/>
          <w:szCs w:val="24"/>
        </w:rPr>
        <w:br/>
        <w:t>в) 20 мин.;</w:t>
      </w:r>
      <w:r w:rsidR="00BD5CD8" w:rsidRPr="004975F4">
        <w:rPr>
          <w:rFonts w:ascii="Times New Roman" w:hAnsi="Times New Roman"/>
          <w:sz w:val="24"/>
          <w:szCs w:val="24"/>
        </w:rPr>
        <w:t xml:space="preserve">                              </w:t>
      </w:r>
      <w:r w:rsidRPr="004975F4">
        <w:rPr>
          <w:rFonts w:ascii="Times New Roman" w:hAnsi="Times New Roman"/>
          <w:sz w:val="24"/>
          <w:szCs w:val="24"/>
        </w:rPr>
        <w:t>г) 25 мин.</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 xml:space="preserve">27. В баскетболе </w:t>
      </w:r>
      <w:proofErr w:type="gramStart"/>
      <w:r w:rsidRPr="004975F4">
        <w:rPr>
          <w:rFonts w:ascii="Times New Roman" w:hAnsi="Times New Roman"/>
          <w:b/>
          <w:sz w:val="24"/>
          <w:szCs w:val="24"/>
        </w:rPr>
        <w:t>запрещены</w:t>
      </w:r>
      <w:proofErr w:type="gramEnd"/>
      <w:r w:rsidRPr="004975F4">
        <w:rPr>
          <w:rFonts w:ascii="Times New Roman" w:hAnsi="Times New Roman"/>
          <w:b/>
          <w:sz w:val="24"/>
          <w:szCs w:val="24"/>
        </w:rPr>
        <w:t>:</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игра руками;</w:t>
      </w:r>
      <w:r w:rsidR="00BD5CD8" w:rsidRPr="004975F4">
        <w:rPr>
          <w:rFonts w:ascii="Times New Roman" w:hAnsi="Times New Roman"/>
          <w:sz w:val="24"/>
          <w:szCs w:val="24"/>
        </w:rPr>
        <w:t xml:space="preserve">                                       </w:t>
      </w:r>
      <w:r w:rsidRPr="004975F4">
        <w:rPr>
          <w:rFonts w:ascii="Times New Roman" w:hAnsi="Times New Roman"/>
          <w:sz w:val="24"/>
          <w:szCs w:val="24"/>
        </w:rPr>
        <w:t>б) игра ногами;</w:t>
      </w:r>
      <w:r w:rsidRPr="004975F4">
        <w:rPr>
          <w:rFonts w:ascii="Times New Roman" w:hAnsi="Times New Roman"/>
          <w:sz w:val="24"/>
          <w:szCs w:val="24"/>
        </w:rPr>
        <w:br/>
        <w:t>в) игра под кольцом;</w:t>
      </w:r>
      <w:r w:rsidR="00BD5CD8" w:rsidRPr="004975F4">
        <w:rPr>
          <w:rFonts w:ascii="Times New Roman" w:hAnsi="Times New Roman"/>
          <w:sz w:val="24"/>
          <w:szCs w:val="24"/>
        </w:rPr>
        <w:t xml:space="preserve">                           </w:t>
      </w:r>
      <w:r w:rsidRPr="004975F4">
        <w:rPr>
          <w:rFonts w:ascii="Times New Roman" w:hAnsi="Times New Roman"/>
          <w:sz w:val="24"/>
          <w:szCs w:val="24"/>
        </w:rPr>
        <w:t>г) броски в кольцо.</w:t>
      </w:r>
    </w:p>
    <w:p w:rsidR="00567959" w:rsidRPr="004975F4" w:rsidRDefault="00567959" w:rsidP="005D22D1">
      <w:pPr>
        <w:spacing w:after="0"/>
        <w:rPr>
          <w:rFonts w:ascii="Times New Roman" w:hAnsi="Times New Roman"/>
          <w:sz w:val="24"/>
          <w:szCs w:val="24"/>
        </w:rPr>
      </w:pPr>
      <w:r w:rsidRPr="004975F4">
        <w:rPr>
          <w:rFonts w:ascii="Times New Roman" w:hAnsi="Times New Roman"/>
          <w:b/>
          <w:sz w:val="24"/>
          <w:szCs w:val="24"/>
        </w:rPr>
        <w:t>28. Пионербол – подводящая игра</w:t>
      </w:r>
      <w:r w:rsidRPr="004975F4">
        <w:rPr>
          <w:rFonts w:ascii="Times New Roman" w:hAnsi="Times New Roman"/>
          <w:sz w:val="24"/>
          <w:szCs w:val="24"/>
        </w:rPr>
        <w:t>:</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к баскетболу;</w:t>
      </w:r>
      <w:r w:rsidR="00BD5CD8" w:rsidRPr="004975F4">
        <w:rPr>
          <w:rFonts w:ascii="Times New Roman" w:hAnsi="Times New Roman"/>
          <w:sz w:val="24"/>
          <w:szCs w:val="24"/>
        </w:rPr>
        <w:t xml:space="preserve">                            </w:t>
      </w:r>
      <w:r w:rsidRPr="004975F4">
        <w:rPr>
          <w:rFonts w:ascii="Times New Roman" w:hAnsi="Times New Roman"/>
          <w:sz w:val="24"/>
          <w:szCs w:val="24"/>
        </w:rPr>
        <w:t>б) к волейболу;</w:t>
      </w:r>
      <w:r w:rsidRPr="004975F4">
        <w:rPr>
          <w:rFonts w:ascii="Times New Roman" w:hAnsi="Times New Roman"/>
          <w:sz w:val="24"/>
          <w:szCs w:val="24"/>
        </w:rPr>
        <w:br/>
        <w:t>в) к настольному теннису;</w:t>
      </w:r>
      <w:r w:rsidR="00BD5CD8" w:rsidRPr="004975F4">
        <w:rPr>
          <w:rFonts w:ascii="Times New Roman" w:hAnsi="Times New Roman"/>
          <w:sz w:val="24"/>
          <w:szCs w:val="24"/>
        </w:rPr>
        <w:t xml:space="preserve">           </w:t>
      </w:r>
      <w:r w:rsidRPr="004975F4">
        <w:rPr>
          <w:rFonts w:ascii="Times New Roman" w:hAnsi="Times New Roman"/>
          <w:sz w:val="24"/>
          <w:szCs w:val="24"/>
        </w:rPr>
        <w:t>г) к футболу.</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29. Основным способом передвижения на лыжах является: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 xml:space="preserve">а) попеременный </w:t>
      </w:r>
      <w:proofErr w:type="spellStart"/>
      <w:r w:rsidRPr="004975F4">
        <w:rPr>
          <w:rFonts w:ascii="Times New Roman" w:hAnsi="Times New Roman"/>
          <w:sz w:val="24"/>
          <w:szCs w:val="24"/>
        </w:rPr>
        <w:t>бесшажный</w:t>
      </w:r>
      <w:proofErr w:type="spellEnd"/>
      <w:r w:rsidRPr="004975F4">
        <w:rPr>
          <w:rFonts w:ascii="Times New Roman" w:hAnsi="Times New Roman"/>
          <w:sz w:val="24"/>
          <w:szCs w:val="24"/>
        </w:rPr>
        <w:t xml:space="preserve"> ход;</w:t>
      </w:r>
      <w:r w:rsidR="00BD5CD8" w:rsidRPr="004975F4">
        <w:rPr>
          <w:rFonts w:ascii="Times New Roman" w:hAnsi="Times New Roman"/>
          <w:sz w:val="24"/>
          <w:szCs w:val="24"/>
        </w:rPr>
        <w:t xml:space="preserve">              </w:t>
      </w:r>
      <w:r w:rsidRPr="004975F4">
        <w:rPr>
          <w:rFonts w:ascii="Times New Roman" w:hAnsi="Times New Roman"/>
          <w:sz w:val="24"/>
          <w:szCs w:val="24"/>
        </w:rPr>
        <w:t xml:space="preserve">б) попеременный </w:t>
      </w:r>
      <w:proofErr w:type="spellStart"/>
      <w:r w:rsidRPr="004975F4">
        <w:rPr>
          <w:rFonts w:ascii="Times New Roman" w:hAnsi="Times New Roman"/>
          <w:sz w:val="24"/>
          <w:szCs w:val="24"/>
        </w:rPr>
        <w:t>одношажный</w:t>
      </w:r>
      <w:proofErr w:type="spellEnd"/>
      <w:r w:rsidRPr="004975F4">
        <w:rPr>
          <w:rFonts w:ascii="Times New Roman" w:hAnsi="Times New Roman"/>
          <w:sz w:val="24"/>
          <w:szCs w:val="24"/>
        </w:rPr>
        <w:t xml:space="preserve"> ход;</w:t>
      </w:r>
      <w:r w:rsidRPr="004975F4">
        <w:rPr>
          <w:rFonts w:ascii="Times New Roman" w:hAnsi="Times New Roman"/>
          <w:sz w:val="24"/>
          <w:szCs w:val="24"/>
        </w:rPr>
        <w:br/>
        <w:t xml:space="preserve">в) попеременный </w:t>
      </w:r>
      <w:proofErr w:type="spellStart"/>
      <w:r w:rsidRPr="004975F4">
        <w:rPr>
          <w:rFonts w:ascii="Times New Roman" w:hAnsi="Times New Roman"/>
          <w:sz w:val="24"/>
          <w:szCs w:val="24"/>
        </w:rPr>
        <w:t>двухшажный</w:t>
      </w:r>
      <w:proofErr w:type="spellEnd"/>
      <w:r w:rsidRPr="004975F4">
        <w:rPr>
          <w:rFonts w:ascii="Times New Roman" w:hAnsi="Times New Roman"/>
          <w:sz w:val="24"/>
          <w:szCs w:val="24"/>
        </w:rPr>
        <w:t xml:space="preserve"> ход;</w:t>
      </w:r>
      <w:r w:rsidR="00BD5CD8" w:rsidRPr="004975F4">
        <w:rPr>
          <w:rFonts w:ascii="Times New Roman" w:hAnsi="Times New Roman"/>
          <w:sz w:val="24"/>
          <w:szCs w:val="24"/>
        </w:rPr>
        <w:t xml:space="preserve">                 </w:t>
      </w:r>
      <w:r w:rsidRPr="004975F4">
        <w:rPr>
          <w:rFonts w:ascii="Times New Roman" w:hAnsi="Times New Roman"/>
          <w:sz w:val="24"/>
          <w:szCs w:val="24"/>
        </w:rPr>
        <w:t>г) одновременно-попеременный ход.</w:t>
      </w:r>
    </w:p>
    <w:p w:rsidR="00567959" w:rsidRPr="004975F4" w:rsidRDefault="00567959" w:rsidP="005D22D1">
      <w:pPr>
        <w:spacing w:after="0"/>
        <w:rPr>
          <w:rFonts w:ascii="Times New Roman" w:hAnsi="Times New Roman"/>
          <w:b/>
          <w:sz w:val="24"/>
          <w:szCs w:val="24"/>
        </w:rPr>
      </w:pPr>
      <w:r w:rsidRPr="004975F4">
        <w:rPr>
          <w:rFonts w:ascii="Times New Roman" w:hAnsi="Times New Roman"/>
          <w:b/>
          <w:sz w:val="24"/>
          <w:szCs w:val="24"/>
        </w:rPr>
        <w:t>30. Остановка для отдыха в походе называется:</w:t>
      </w:r>
    </w:p>
    <w:p w:rsidR="00567959" w:rsidRPr="004975F4" w:rsidRDefault="00567959" w:rsidP="005D22D1">
      <w:pPr>
        <w:spacing w:after="0"/>
        <w:rPr>
          <w:rFonts w:ascii="Times New Roman" w:hAnsi="Times New Roman"/>
          <w:sz w:val="24"/>
          <w:szCs w:val="24"/>
        </w:rPr>
      </w:pPr>
      <w:r w:rsidRPr="004975F4">
        <w:rPr>
          <w:rFonts w:ascii="Times New Roman" w:hAnsi="Times New Roman"/>
          <w:sz w:val="24"/>
          <w:szCs w:val="24"/>
        </w:rPr>
        <w:t>а) стоянка;</w:t>
      </w:r>
      <w:r w:rsidR="00BD5CD8" w:rsidRPr="004975F4">
        <w:rPr>
          <w:rFonts w:ascii="Times New Roman" w:hAnsi="Times New Roman"/>
          <w:sz w:val="24"/>
          <w:szCs w:val="24"/>
        </w:rPr>
        <w:t xml:space="preserve">                   </w:t>
      </w:r>
      <w:r w:rsidRPr="004975F4">
        <w:rPr>
          <w:rFonts w:ascii="Times New Roman" w:hAnsi="Times New Roman"/>
          <w:sz w:val="24"/>
          <w:szCs w:val="24"/>
        </w:rPr>
        <w:t>б) ночлег;</w:t>
      </w:r>
      <w:r w:rsidRPr="004975F4">
        <w:rPr>
          <w:rFonts w:ascii="Times New Roman" w:hAnsi="Times New Roman"/>
          <w:sz w:val="24"/>
          <w:szCs w:val="24"/>
        </w:rPr>
        <w:br/>
        <w:t>в) причал;</w:t>
      </w:r>
      <w:r w:rsidR="00BD5CD8" w:rsidRPr="004975F4">
        <w:rPr>
          <w:rFonts w:ascii="Times New Roman" w:hAnsi="Times New Roman"/>
          <w:sz w:val="24"/>
          <w:szCs w:val="24"/>
        </w:rPr>
        <w:t xml:space="preserve">                         </w:t>
      </w:r>
      <w:r w:rsidRPr="004975F4">
        <w:rPr>
          <w:rFonts w:ascii="Times New Roman" w:hAnsi="Times New Roman"/>
          <w:sz w:val="24"/>
          <w:szCs w:val="24"/>
        </w:rPr>
        <w:t>г) привал.</w:t>
      </w:r>
    </w:p>
    <w:p w:rsidR="00BD5CD8" w:rsidRPr="004975F4" w:rsidRDefault="00BD5CD8" w:rsidP="005D22D1">
      <w:pPr>
        <w:rPr>
          <w:rFonts w:ascii="Times New Roman" w:hAnsi="Times New Roman"/>
          <w:b/>
          <w:bCs/>
          <w:i/>
          <w:iCs/>
          <w:sz w:val="24"/>
          <w:szCs w:val="24"/>
        </w:rPr>
      </w:pPr>
    </w:p>
    <w:p w:rsidR="00567959" w:rsidRPr="004975F4" w:rsidRDefault="00567959" w:rsidP="005D22D1">
      <w:pPr>
        <w:rPr>
          <w:rFonts w:ascii="Times New Roman" w:hAnsi="Times New Roman"/>
          <w:sz w:val="24"/>
          <w:szCs w:val="24"/>
        </w:rPr>
      </w:pPr>
      <w:r w:rsidRPr="004975F4">
        <w:rPr>
          <w:rFonts w:ascii="Times New Roman" w:hAnsi="Times New Roman"/>
          <w:b/>
          <w:bCs/>
          <w:i/>
          <w:iCs/>
          <w:sz w:val="24"/>
          <w:szCs w:val="24"/>
        </w:rPr>
        <w:t>Правильные ответы</w:t>
      </w:r>
    </w:p>
    <w:p w:rsidR="00567959" w:rsidRPr="004975F4" w:rsidRDefault="00567959" w:rsidP="005D22D1">
      <w:pPr>
        <w:rPr>
          <w:rFonts w:ascii="Times New Roman" w:hAnsi="Times New Roman"/>
          <w:sz w:val="24"/>
          <w:szCs w:val="24"/>
        </w:rPr>
      </w:pPr>
      <w:proofErr w:type="gramStart"/>
      <w:r w:rsidRPr="004975F4">
        <w:rPr>
          <w:rFonts w:ascii="Times New Roman" w:hAnsi="Times New Roman"/>
          <w:i/>
          <w:iCs/>
          <w:sz w:val="24"/>
          <w:szCs w:val="24"/>
        </w:rPr>
        <w:t>1 – б; 2 – в; 3 – б; 4 – в; 5 – в; 6 – в; 7 – б; 8 – в; 9 – в; 10 – в; 11 – а; 12 – в; 13 – в; 14 – а; 15 – а; 16 – а; 17 – г; 18 – в; 19 – в; 20 – а; 21 – г; 22 – в; 23 – г; 24 – а; 25 – г;</w:t>
      </w:r>
      <w:proofErr w:type="gramEnd"/>
      <w:r w:rsidRPr="004975F4">
        <w:rPr>
          <w:rFonts w:ascii="Times New Roman" w:hAnsi="Times New Roman"/>
          <w:i/>
          <w:iCs/>
          <w:sz w:val="24"/>
          <w:szCs w:val="24"/>
        </w:rPr>
        <w:t xml:space="preserve"> 26 – а; 27 – б; 28 – б; 29 – в; 30 – г</w:t>
      </w:r>
    </w:p>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Бланк для ответов на вопросы тестового задания по учебному предмету «физическая культура» Выберите правильный ответ из предложенных вариантов.</w:t>
      </w:r>
    </w:p>
    <w:p w:rsidR="00567959" w:rsidRPr="004975F4" w:rsidRDefault="00567959" w:rsidP="005D22D1">
      <w:pPr>
        <w:rPr>
          <w:rFonts w:ascii="Times New Roman" w:hAnsi="Times New Roman"/>
          <w:sz w:val="24"/>
          <w:szCs w:val="24"/>
        </w:rPr>
      </w:pPr>
      <w:r w:rsidRPr="004975F4">
        <w:rPr>
          <w:rFonts w:ascii="Times New Roman" w:hAnsi="Times New Roman"/>
          <w:b/>
          <w:bCs/>
          <w:i/>
          <w:iCs/>
          <w:sz w:val="24"/>
          <w:szCs w:val="24"/>
        </w:rPr>
        <w:t>Фамилия, имя ___________________________________ Класс ____</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shd w:val="clear" w:color="auto" w:fill="FFFFFF"/>
        <w:tblCellMar>
          <w:top w:w="45" w:type="dxa"/>
          <w:left w:w="45" w:type="dxa"/>
          <w:bottom w:w="45" w:type="dxa"/>
          <w:right w:w="45" w:type="dxa"/>
        </w:tblCellMar>
        <w:tblLook w:val="04A0"/>
      </w:tblPr>
      <w:tblGrid>
        <w:gridCol w:w="1084"/>
        <w:gridCol w:w="1311"/>
        <w:gridCol w:w="1024"/>
        <w:gridCol w:w="3180"/>
        <w:gridCol w:w="1846"/>
        <w:gridCol w:w="1455"/>
      </w:tblGrid>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b/>
                <w:bCs/>
                <w:sz w:val="24"/>
                <w:szCs w:val="24"/>
              </w:rPr>
            </w:pPr>
            <w:r w:rsidRPr="004975F4">
              <w:rPr>
                <w:rFonts w:ascii="Times New Roman" w:hAnsi="Times New Roman"/>
                <w:b/>
                <w:bCs/>
                <w:sz w:val="24"/>
                <w:szCs w:val="24"/>
              </w:rPr>
              <w:t xml:space="preserve">Номер </w:t>
            </w:r>
          </w:p>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вопроса</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Ответ</w:t>
            </w:r>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b/>
                <w:bCs/>
                <w:sz w:val="24"/>
                <w:szCs w:val="24"/>
              </w:rPr>
            </w:pPr>
            <w:r w:rsidRPr="004975F4">
              <w:rPr>
                <w:rFonts w:ascii="Times New Roman" w:hAnsi="Times New Roman"/>
                <w:b/>
                <w:bCs/>
                <w:sz w:val="24"/>
                <w:szCs w:val="24"/>
              </w:rPr>
              <w:t xml:space="preserve">Номер </w:t>
            </w:r>
          </w:p>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вопроса</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Ответ</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b/>
                <w:bCs/>
                <w:sz w:val="24"/>
                <w:szCs w:val="24"/>
              </w:rPr>
            </w:pPr>
            <w:r w:rsidRPr="004975F4">
              <w:rPr>
                <w:rFonts w:ascii="Times New Roman" w:hAnsi="Times New Roman"/>
                <w:b/>
                <w:bCs/>
                <w:sz w:val="24"/>
                <w:szCs w:val="24"/>
              </w:rPr>
              <w:t xml:space="preserve">Номер </w:t>
            </w:r>
          </w:p>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вопроса</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b/>
                <w:bCs/>
                <w:sz w:val="24"/>
                <w:szCs w:val="24"/>
              </w:rPr>
              <w:t>Ответ</w:t>
            </w:r>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11</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21</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12</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22</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3</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13</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23</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4</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14</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24</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5</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15</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25</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6</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16</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26</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lastRenderedPageBreak/>
              <w:t>7</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17</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27</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8</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18</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28</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9</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19</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29</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r w:rsidR="00567959" w:rsidRPr="004975F4" w:rsidTr="0046698E">
        <w:trPr>
          <w:tblCellSpacing w:w="0" w:type="dxa"/>
          <w:jc w:val="center"/>
        </w:trPr>
        <w:tc>
          <w:tcPr>
            <w:tcW w:w="548"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10</w:t>
            </w:r>
          </w:p>
        </w:tc>
        <w:tc>
          <w:tcPr>
            <w:tcW w:w="662"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517"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20</w:t>
            </w:r>
          </w:p>
        </w:tc>
        <w:tc>
          <w:tcPr>
            <w:tcW w:w="1606"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30</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67959" w:rsidRPr="004975F4" w:rsidRDefault="00567959" w:rsidP="005D22D1">
            <w:pPr>
              <w:rPr>
                <w:rFonts w:ascii="Times New Roman" w:hAnsi="Times New Roman"/>
                <w:sz w:val="24"/>
                <w:szCs w:val="24"/>
              </w:rPr>
            </w:pPr>
            <w:r w:rsidRPr="004975F4">
              <w:rPr>
                <w:rFonts w:ascii="Times New Roman" w:hAnsi="Times New Roman"/>
                <w:sz w:val="24"/>
                <w:szCs w:val="24"/>
              </w:rPr>
              <w:t xml:space="preserve">а б в </w:t>
            </w:r>
            <w:proofErr w:type="gramStart"/>
            <w:r w:rsidRPr="004975F4">
              <w:rPr>
                <w:rFonts w:ascii="Times New Roman" w:hAnsi="Times New Roman"/>
                <w:sz w:val="24"/>
                <w:szCs w:val="24"/>
              </w:rPr>
              <w:t>г</w:t>
            </w:r>
            <w:proofErr w:type="gramEnd"/>
          </w:p>
        </w:tc>
      </w:tr>
    </w:tbl>
    <w:p w:rsidR="00BD5CD8" w:rsidRPr="004975F4" w:rsidRDefault="00BD5CD8" w:rsidP="005D22D1">
      <w:pPr>
        <w:rPr>
          <w:rFonts w:ascii="Times New Roman" w:hAnsi="Times New Roman"/>
          <w:b/>
          <w:bCs/>
          <w:i/>
          <w:iCs/>
          <w:sz w:val="24"/>
          <w:szCs w:val="24"/>
        </w:rPr>
      </w:pPr>
    </w:p>
    <w:p w:rsidR="00567959" w:rsidRPr="004975F4" w:rsidRDefault="00567959" w:rsidP="005D22D1">
      <w:pPr>
        <w:rPr>
          <w:rFonts w:ascii="Times New Roman" w:hAnsi="Times New Roman"/>
          <w:sz w:val="24"/>
          <w:szCs w:val="24"/>
        </w:rPr>
      </w:pPr>
      <w:r w:rsidRPr="004975F4">
        <w:rPr>
          <w:rFonts w:ascii="Times New Roman" w:hAnsi="Times New Roman"/>
          <w:b/>
          <w:bCs/>
          <w:i/>
          <w:iCs/>
          <w:sz w:val="24"/>
          <w:szCs w:val="24"/>
        </w:rPr>
        <w:t>Количество правильных ответов: ____ Оценка: _______________</w:t>
      </w:r>
    </w:p>
    <w:p w:rsidR="006818EC" w:rsidRDefault="006818EC" w:rsidP="005D22D1">
      <w:pPr>
        <w:shd w:val="clear" w:color="auto" w:fill="FFFFFF"/>
        <w:autoSpaceDE w:val="0"/>
        <w:autoSpaceDN w:val="0"/>
        <w:adjustRightInd w:val="0"/>
        <w:spacing w:after="0" w:line="240" w:lineRule="auto"/>
        <w:rPr>
          <w:rFonts w:ascii="Times New Roman" w:hAnsi="Times New Roman"/>
          <w:sz w:val="24"/>
          <w:szCs w:val="24"/>
        </w:rPr>
      </w:pPr>
      <w:bookmarkStart w:id="2" w:name="_GoBack"/>
      <w:bookmarkEnd w:id="2"/>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C1625" w:rsidRPr="004975F4" w:rsidRDefault="004C1625" w:rsidP="005D22D1">
      <w:pPr>
        <w:shd w:val="clear" w:color="auto" w:fill="FFFFFF"/>
        <w:autoSpaceDE w:val="0"/>
        <w:autoSpaceDN w:val="0"/>
        <w:adjustRightInd w:val="0"/>
        <w:spacing w:after="0" w:line="240" w:lineRule="auto"/>
        <w:rPr>
          <w:rFonts w:ascii="Times New Roman" w:hAnsi="Times New Roman"/>
          <w:sz w:val="24"/>
          <w:szCs w:val="24"/>
        </w:rPr>
      </w:pP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ПРИЛОЖЕНИЯ</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ПРИЛОЖЕНИЕ 1. ВНЕУРОЧНАЯ РАБОТА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Данный раздел программы объединяет содержание вне</w:t>
      </w:r>
      <w:r w:rsidRPr="004975F4">
        <w:rPr>
          <w:rFonts w:ascii="Times New Roman" w:eastAsia="Times New Roman" w:hAnsi="Times New Roman"/>
          <w:color w:val="000000"/>
          <w:sz w:val="24"/>
          <w:szCs w:val="24"/>
        </w:rPr>
        <w:softHyphen/>
        <w:t>урочных форм физического воспитания: в кружках физиче</w:t>
      </w:r>
      <w:r w:rsidRPr="004975F4">
        <w:rPr>
          <w:rFonts w:ascii="Times New Roman" w:eastAsia="Times New Roman" w:hAnsi="Times New Roman"/>
          <w:color w:val="000000"/>
          <w:sz w:val="24"/>
          <w:szCs w:val="24"/>
        </w:rPr>
        <w:softHyphen/>
        <w:t>ской культуры, спортивных секциях, группах общей физиче</w:t>
      </w:r>
      <w:r w:rsidRPr="004975F4">
        <w:rPr>
          <w:rFonts w:ascii="Times New Roman" w:eastAsia="Times New Roman" w:hAnsi="Times New Roman"/>
          <w:color w:val="000000"/>
          <w:sz w:val="24"/>
          <w:szCs w:val="24"/>
        </w:rPr>
        <w:softHyphen/>
        <w:t>ской подготовки, а также факультативные и консультативные занятия. Содержание занятий в различных формах внеуроч</w:t>
      </w:r>
      <w:r w:rsidRPr="004975F4">
        <w:rPr>
          <w:rFonts w:ascii="Times New Roman" w:eastAsia="Times New Roman" w:hAnsi="Times New Roman"/>
          <w:color w:val="000000"/>
          <w:sz w:val="24"/>
          <w:szCs w:val="24"/>
        </w:rPr>
        <w:softHyphen/>
        <w:t>ной работы определяется с учётом возраста школьников.</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Для спортивных секций материал по общей физической подготовке является единым. По специальной физической подготовке он представлен в программе отдельно по основ</w:t>
      </w:r>
      <w:r w:rsidRPr="004975F4">
        <w:rPr>
          <w:rFonts w:ascii="Times New Roman" w:eastAsia="Times New Roman" w:hAnsi="Times New Roman"/>
          <w:color w:val="000000"/>
          <w:sz w:val="24"/>
          <w:szCs w:val="24"/>
        </w:rPr>
        <w:softHyphen/>
        <w:t>ным видам спорта. При наличии соответствующих условий учителя могут организовать занятия и по другим видам спор</w:t>
      </w:r>
      <w:r w:rsidRPr="004975F4">
        <w:rPr>
          <w:rFonts w:ascii="Times New Roman" w:eastAsia="Times New Roman" w:hAnsi="Times New Roman"/>
          <w:color w:val="000000"/>
          <w:sz w:val="24"/>
          <w:szCs w:val="24"/>
        </w:rPr>
        <w:softHyphen/>
        <w:t>та, включая национальные.</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Цель внеурочных форм занятий состоит в том, чтобы на основе интересов и склонностей учащихся углубить знания, расширить и закрепить арсенал двигательных умений и навы</w:t>
      </w:r>
      <w:r w:rsidRPr="004975F4">
        <w:rPr>
          <w:rFonts w:ascii="Times New Roman" w:eastAsia="Times New Roman" w:hAnsi="Times New Roman"/>
          <w:color w:val="000000"/>
          <w:sz w:val="24"/>
          <w:szCs w:val="24"/>
        </w:rPr>
        <w:softHyphen/>
        <w:t>ков в конкретных видах спорта, достигнуть более высокого уровня развития двигательных способностей, нравственных качеств, приобщить их к регулярным тренировкам.</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Примерное содержание занятий 5—7 КЛАССЫ</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i/>
          <w:iCs/>
          <w:color w:val="000000"/>
          <w:sz w:val="24"/>
          <w:szCs w:val="24"/>
        </w:rPr>
        <w:t xml:space="preserve">Группы общей физической подготовки </w:t>
      </w:r>
      <w:r w:rsidRPr="004975F4">
        <w:rPr>
          <w:rFonts w:ascii="Times New Roman" w:eastAsia="Times New Roman" w:hAnsi="Times New Roman"/>
          <w:color w:val="000000"/>
          <w:sz w:val="24"/>
          <w:szCs w:val="24"/>
        </w:rPr>
        <w:t>Гимнастические, акробатические и легкоатлетические уп</w:t>
      </w:r>
      <w:r w:rsidRPr="004975F4">
        <w:rPr>
          <w:rFonts w:ascii="Times New Roman" w:eastAsia="Times New Roman" w:hAnsi="Times New Roman"/>
          <w:color w:val="000000"/>
          <w:sz w:val="24"/>
          <w:szCs w:val="24"/>
        </w:rPr>
        <w:softHyphen/>
        <w:t>ражнения. Подвижные и спортивные игры. Элементы танцев. Бег на лыжах, коньках. Элементы единоборств и др.</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i/>
          <w:iCs/>
          <w:color w:val="000000"/>
          <w:sz w:val="24"/>
          <w:szCs w:val="24"/>
        </w:rPr>
        <w:t>Спортивные секции</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Общая физическая подготовка. Упражнения для развития физических способностей: скоростных, силовых, выносливо</w:t>
      </w:r>
      <w:r w:rsidRPr="004975F4">
        <w:rPr>
          <w:rFonts w:ascii="Times New Roman" w:eastAsia="Times New Roman" w:hAnsi="Times New Roman"/>
          <w:color w:val="000000"/>
          <w:sz w:val="24"/>
          <w:szCs w:val="24"/>
        </w:rPr>
        <w:softHyphen/>
        <w:t xml:space="preserve">сти, координационных, скоростно-силовых. Специальная подготовка и освоение техники по отдельным видам спорта. </w:t>
      </w:r>
      <w:r w:rsidRPr="004975F4">
        <w:rPr>
          <w:rFonts w:ascii="Times New Roman" w:eastAsia="Times New Roman" w:hAnsi="Times New Roman"/>
          <w:b/>
          <w:bCs/>
          <w:color w:val="000000"/>
          <w:sz w:val="24"/>
          <w:szCs w:val="24"/>
        </w:rPr>
        <w:t xml:space="preserve">Гимнастика. </w:t>
      </w:r>
      <w:r w:rsidRPr="004975F4">
        <w:rPr>
          <w:rFonts w:ascii="Times New Roman" w:eastAsia="Times New Roman" w:hAnsi="Times New Roman"/>
          <w:color w:val="000000"/>
          <w:sz w:val="24"/>
          <w:szCs w:val="24"/>
        </w:rPr>
        <w:t xml:space="preserve">Девочки: опорный прыжок ноги врозь; брусья разной высоты — висы на верхней, размахивание, </w:t>
      </w:r>
      <w:proofErr w:type="gramStart"/>
      <w:r w:rsidRPr="004975F4">
        <w:rPr>
          <w:rFonts w:ascii="Times New Roman" w:eastAsia="Times New Roman" w:hAnsi="Times New Roman"/>
          <w:color w:val="000000"/>
          <w:sz w:val="24"/>
          <w:szCs w:val="24"/>
        </w:rPr>
        <w:t>вис</w:t>
      </w:r>
      <w:proofErr w:type="gramEnd"/>
      <w:r w:rsidRPr="004975F4">
        <w:rPr>
          <w:rFonts w:ascii="Times New Roman" w:eastAsia="Times New Roman" w:hAnsi="Times New Roman"/>
          <w:color w:val="000000"/>
          <w:sz w:val="24"/>
          <w:szCs w:val="24"/>
        </w:rPr>
        <w:t xml:space="preserve"> лёжа на бёдрах; сед на левом бедре, угол, соскоки углом; рав</w:t>
      </w:r>
      <w:r w:rsidRPr="004975F4">
        <w:rPr>
          <w:rFonts w:ascii="Times New Roman" w:eastAsia="Times New Roman" w:hAnsi="Times New Roman"/>
          <w:color w:val="000000"/>
          <w:sz w:val="24"/>
          <w:szCs w:val="24"/>
        </w:rPr>
        <w:softHyphen/>
        <w:t>новесие на бревне — ходьба приставным и попеременным ша</w:t>
      </w:r>
      <w:r w:rsidRPr="004975F4">
        <w:rPr>
          <w:rFonts w:ascii="Times New Roman" w:eastAsia="Times New Roman" w:hAnsi="Times New Roman"/>
          <w:color w:val="000000"/>
          <w:sz w:val="24"/>
          <w:szCs w:val="24"/>
        </w:rPr>
        <w:softHyphen/>
        <w:t>гами, упор лёжа, упор присев, «</w:t>
      </w:r>
      <w:proofErr w:type="spellStart"/>
      <w:r w:rsidRPr="004975F4">
        <w:rPr>
          <w:rFonts w:ascii="Times New Roman" w:eastAsia="Times New Roman" w:hAnsi="Times New Roman"/>
          <w:color w:val="000000"/>
          <w:sz w:val="24"/>
          <w:szCs w:val="24"/>
        </w:rPr>
        <w:t>полушпагат</w:t>
      </w:r>
      <w:proofErr w:type="spellEnd"/>
      <w:r w:rsidRPr="004975F4">
        <w:rPr>
          <w:rFonts w:ascii="Times New Roman" w:eastAsia="Times New Roman" w:hAnsi="Times New Roman"/>
          <w:color w:val="000000"/>
          <w:sz w:val="24"/>
          <w:szCs w:val="24"/>
        </w:rPr>
        <w:t>», повороты, рав</w:t>
      </w:r>
      <w:r w:rsidRPr="004975F4">
        <w:rPr>
          <w:rFonts w:ascii="Times New Roman" w:eastAsia="Times New Roman" w:hAnsi="Times New Roman"/>
          <w:color w:val="000000"/>
          <w:sz w:val="24"/>
          <w:szCs w:val="24"/>
        </w:rPr>
        <w:softHyphen/>
        <w:t>новесие на одной ноге, соскок прогнувшись; акробатика — кувырки вперёд и назад, стойка на лопатках, равновесие на правой (левой) ноге, прыжок вверх прогнувшись. Гимнасти</w:t>
      </w:r>
      <w:r w:rsidRPr="004975F4">
        <w:rPr>
          <w:rFonts w:ascii="Times New Roman" w:eastAsia="Times New Roman" w:hAnsi="Times New Roman"/>
          <w:color w:val="000000"/>
          <w:sz w:val="24"/>
          <w:szCs w:val="24"/>
        </w:rPr>
        <w:softHyphen/>
        <w:t>ка категории Б. Мальчики: опорный прыжок ноги врозь; пе</w:t>
      </w:r>
      <w:r w:rsidRPr="004975F4">
        <w:rPr>
          <w:rFonts w:ascii="Times New Roman" w:eastAsia="Times New Roman" w:hAnsi="Times New Roman"/>
          <w:color w:val="000000"/>
          <w:sz w:val="24"/>
          <w:szCs w:val="24"/>
        </w:rPr>
        <w:softHyphen/>
        <w:t xml:space="preserve">рекладина низкая — упор, оборот верхом, </w:t>
      </w:r>
      <w:proofErr w:type="gramStart"/>
      <w:r w:rsidRPr="004975F4">
        <w:rPr>
          <w:rFonts w:ascii="Times New Roman" w:eastAsia="Times New Roman" w:hAnsi="Times New Roman"/>
          <w:color w:val="000000"/>
          <w:sz w:val="24"/>
          <w:szCs w:val="24"/>
        </w:rPr>
        <w:t>вис</w:t>
      </w:r>
      <w:proofErr w:type="gramEnd"/>
      <w:r w:rsidRPr="004975F4">
        <w:rPr>
          <w:rFonts w:ascii="Times New Roman" w:eastAsia="Times New Roman" w:hAnsi="Times New Roman"/>
          <w:color w:val="000000"/>
          <w:sz w:val="24"/>
          <w:szCs w:val="24"/>
        </w:rPr>
        <w:t xml:space="preserve"> согнувшись, прогнувшись, углом; брусья — упор, махи вперёд и назад, сед ноги врозь, размахивание на предплечьях, соскок махом назад прогнувшись; акробатика — кувырок вперёд и назад, стойка на голове и руках, переворот боком; равновесие на одной ноге.</w:t>
      </w:r>
      <w:r w:rsidRPr="004975F4">
        <w:rPr>
          <w:rFonts w:ascii="Times New Roman" w:eastAsia="Times New Roman" w:hAnsi="Times New Roman"/>
          <w:b/>
          <w:bCs/>
          <w:color w:val="000000"/>
          <w:sz w:val="24"/>
          <w:szCs w:val="24"/>
        </w:rPr>
        <w:t xml:space="preserve"> Бадминтон. </w:t>
      </w:r>
      <w:r w:rsidRPr="004975F4">
        <w:rPr>
          <w:rFonts w:ascii="Times New Roman" w:eastAsia="Times New Roman" w:hAnsi="Times New Roman"/>
          <w:color w:val="000000"/>
          <w:sz w:val="24"/>
          <w:szCs w:val="24"/>
        </w:rPr>
        <w:t>Стойка; хват ракетки, удары справа и слева.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Баскетбол. </w:t>
      </w:r>
      <w:r w:rsidRPr="004975F4">
        <w:rPr>
          <w:rFonts w:ascii="Times New Roman" w:eastAsia="Times New Roman" w:hAnsi="Times New Roman"/>
          <w:color w:val="000000"/>
          <w:sz w:val="24"/>
          <w:szCs w:val="24"/>
        </w:rPr>
        <w:t>Стойки, передвижения, остановки; передачи и ловля мяча; ведение мяча правой и левой рукой; бросок мя</w:t>
      </w:r>
      <w:r w:rsidRPr="004975F4">
        <w:rPr>
          <w:rFonts w:ascii="Times New Roman" w:eastAsia="Times New Roman" w:hAnsi="Times New Roman"/>
          <w:color w:val="000000"/>
          <w:sz w:val="24"/>
          <w:szCs w:val="24"/>
        </w:rPr>
        <w:softHyphen/>
        <w:t>ча одной и двумя руками с места и в движении; индивиду</w:t>
      </w:r>
      <w:r w:rsidRPr="004975F4">
        <w:rPr>
          <w:rFonts w:ascii="Times New Roman" w:eastAsia="Times New Roman" w:hAnsi="Times New Roman"/>
          <w:color w:val="000000"/>
          <w:sz w:val="24"/>
          <w:szCs w:val="24"/>
        </w:rPr>
        <w:softHyphen/>
        <w:t>альные и групповые атакующие и защитные действия; дву</w:t>
      </w:r>
      <w:r w:rsidRPr="004975F4">
        <w:rPr>
          <w:rFonts w:ascii="Times New Roman" w:eastAsia="Times New Roman" w:hAnsi="Times New Roman"/>
          <w:color w:val="000000"/>
          <w:sz w:val="24"/>
          <w:szCs w:val="24"/>
        </w:rPr>
        <w:softHyphen/>
        <w:t>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Волейбол. </w:t>
      </w:r>
      <w:r w:rsidRPr="004975F4">
        <w:rPr>
          <w:rFonts w:ascii="Times New Roman" w:eastAsia="Times New Roman" w:hAnsi="Times New Roman"/>
          <w:color w:val="000000"/>
          <w:sz w:val="24"/>
          <w:szCs w:val="24"/>
        </w:rPr>
        <w:t>Стойка игрока, передвижения; верхняя переда</w:t>
      </w:r>
      <w:r w:rsidRPr="004975F4">
        <w:rPr>
          <w:rFonts w:ascii="Times New Roman" w:eastAsia="Times New Roman" w:hAnsi="Times New Roman"/>
          <w:color w:val="000000"/>
          <w:sz w:val="24"/>
          <w:szCs w:val="24"/>
        </w:rPr>
        <w:softHyphen/>
        <w:t>ча мяча; нижняя подача; приём снизу;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Футбол. </w:t>
      </w:r>
      <w:r w:rsidRPr="004975F4">
        <w:rPr>
          <w:rFonts w:ascii="Times New Roman" w:eastAsia="Times New Roman" w:hAnsi="Times New Roman"/>
          <w:color w:val="000000"/>
          <w:sz w:val="24"/>
          <w:szCs w:val="24"/>
        </w:rPr>
        <w:t>Удары по неподвижному и катящемуся мячу; удары внутренней стороной стопы, внутренней и средней частью подъёма; остановка катящегося мяча внутренней сто</w:t>
      </w:r>
      <w:r w:rsidRPr="004975F4">
        <w:rPr>
          <w:rFonts w:ascii="Times New Roman" w:eastAsia="Times New Roman" w:hAnsi="Times New Roman"/>
          <w:color w:val="000000"/>
          <w:sz w:val="24"/>
          <w:szCs w:val="24"/>
        </w:rPr>
        <w:softHyphen/>
        <w:t>роной стопы, передней частью подъёма и подошвой, ведение мяча носком и наружной стороной стопы; ловля и отбивание мяча вратарём;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Гандбол. </w:t>
      </w:r>
      <w:r w:rsidRPr="004975F4">
        <w:rPr>
          <w:rFonts w:ascii="Times New Roman" w:eastAsia="Times New Roman" w:hAnsi="Times New Roman"/>
          <w:color w:val="000000"/>
          <w:sz w:val="24"/>
          <w:szCs w:val="24"/>
        </w:rPr>
        <w:t>Стойка, передвижения; остановка; передача мя</w:t>
      </w:r>
      <w:r w:rsidRPr="004975F4">
        <w:rPr>
          <w:rFonts w:ascii="Times New Roman" w:eastAsia="Times New Roman" w:hAnsi="Times New Roman"/>
          <w:color w:val="000000"/>
          <w:sz w:val="24"/>
          <w:szCs w:val="24"/>
        </w:rPr>
        <w:softHyphen/>
        <w:t>ча двумя и одной рукой от плеча на месте и в движении; лов</w:t>
      </w:r>
      <w:r w:rsidRPr="004975F4">
        <w:rPr>
          <w:rFonts w:ascii="Times New Roman" w:eastAsia="Times New Roman" w:hAnsi="Times New Roman"/>
          <w:color w:val="000000"/>
          <w:sz w:val="24"/>
          <w:szCs w:val="24"/>
        </w:rPr>
        <w:softHyphen/>
        <w:t>ля мяча двумя руками; бросок мяча правой и левой рукой сверху в опорном положении и прыжке; блокирование брос</w:t>
      </w:r>
      <w:r w:rsidRPr="004975F4">
        <w:rPr>
          <w:rFonts w:ascii="Times New Roman" w:eastAsia="Times New Roman" w:hAnsi="Times New Roman"/>
          <w:color w:val="000000"/>
          <w:sz w:val="24"/>
          <w:szCs w:val="24"/>
        </w:rPr>
        <w:softHyphen/>
        <w:t>ка; ведение мяча; игра вратаря;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Настольный теннис. </w:t>
      </w:r>
      <w:r w:rsidRPr="004975F4">
        <w:rPr>
          <w:rFonts w:ascii="Times New Roman" w:eastAsia="Times New Roman" w:hAnsi="Times New Roman"/>
          <w:color w:val="000000"/>
          <w:sz w:val="24"/>
          <w:szCs w:val="24"/>
        </w:rPr>
        <w:t>Передвижения; удары и подачи сле</w:t>
      </w:r>
      <w:r w:rsidRPr="004975F4">
        <w:rPr>
          <w:rFonts w:ascii="Times New Roman" w:eastAsia="Times New Roman" w:hAnsi="Times New Roman"/>
          <w:color w:val="000000"/>
          <w:sz w:val="24"/>
          <w:szCs w:val="24"/>
        </w:rPr>
        <w:softHyphen/>
        <w:t xml:space="preserve">ва и справа; удары прямые и с вращением; одиночная игра. </w:t>
      </w:r>
      <w:r w:rsidRPr="004975F4">
        <w:rPr>
          <w:rFonts w:ascii="Times New Roman" w:eastAsia="Times New Roman" w:hAnsi="Times New Roman"/>
          <w:b/>
          <w:bCs/>
          <w:color w:val="000000"/>
          <w:sz w:val="24"/>
          <w:szCs w:val="24"/>
        </w:rPr>
        <w:t xml:space="preserve">Хоккей. </w:t>
      </w:r>
      <w:r w:rsidRPr="004975F4">
        <w:rPr>
          <w:rFonts w:ascii="Times New Roman" w:eastAsia="Times New Roman" w:hAnsi="Times New Roman"/>
          <w:color w:val="000000"/>
          <w:sz w:val="24"/>
          <w:szCs w:val="24"/>
        </w:rPr>
        <w:t>Бег на коньках лицом и спиной вперёд; тормо</w:t>
      </w:r>
      <w:r w:rsidRPr="004975F4">
        <w:rPr>
          <w:rFonts w:ascii="Times New Roman" w:eastAsia="Times New Roman" w:hAnsi="Times New Roman"/>
          <w:color w:val="000000"/>
          <w:sz w:val="24"/>
          <w:szCs w:val="24"/>
        </w:rPr>
        <w:softHyphen/>
        <w:t>жение и повороты; прямой бросок с широким замахом; веде</w:t>
      </w:r>
      <w:r w:rsidRPr="004975F4">
        <w:rPr>
          <w:rFonts w:ascii="Times New Roman" w:eastAsia="Times New Roman" w:hAnsi="Times New Roman"/>
          <w:color w:val="000000"/>
          <w:sz w:val="24"/>
          <w:szCs w:val="24"/>
        </w:rPr>
        <w:softHyphen/>
        <w:t>ние шайбы из стороны в сторону; передача шайбы броском; приём шайбы; основная стойка вратаря; ловля шайбы ловуш</w:t>
      </w:r>
      <w:r w:rsidRPr="004975F4">
        <w:rPr>
          <w:rFonts w:ascii="Times New Roman" w:eastAsia="Times New Roman" w:hAnsi="Times New Roman"/>
          <w:color w:val="000000"/>
          <w:sz w:val="24"/>
          <w:szCs w:val="24"/>
        </w:rPr>
        <w:softHyphen/>
        <w:t>кой и отбивание клюшкой;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lastRenderedPageBreak/>
        <w:t xml:space="preserve">Лёгкая атлетика. </w:t>
      </w:r>
      <w:proofErr w:type="gramStart"/>
      <w:r w:rsidRPr="004975F4">
        <w:rPr>
          <w:rFonts w:ascii="Times New Roman" w:eastAsia="Times New Roman" w:hAnsi="Times New Roman"/>
          <w:color w:val="000000"/>
          <w:sz w:val="24"/>
          <w:szCs w:val="24"/>
        </w:rPr>
        <w:t>Низкий старт; медленный бег; бег на скорость с преодолением препятствий высотой 30—40 см; прыжки в длину и в высоту с разбега различными способа</w:t>
      </w:r>
      <w:r w:rsidRPr="004975F4">
        <w:rPr>
          <w:rFonts w:ascii="Times New Roman" w:eastAsia="Times New Roman" w:hAnsi="Times New Roman"/>
          <w:color w:val="000000"/>
          <w:sz w:val="24"/>
          <w:szCs w:val="24"/>
        </w:rPr>
        <w:softHyphen/>
        <w:t>ми; передача эстафетной палочки в зоне 20 м на прямой и на поворотах; метание мяча на дальность и в цель; кросс 1,5— 2 км.</w:t>
      </w:r>
      <w:proofErr w:type="gramEnd"/>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Лыжные гонки. </w:t>
      </w:r>
      <w:r w:rsidRPr="004975F4">
        <w:rPr>
          <w:rFonts w:ascii="Times New Roman" w:eastAsia="Times New Roman" w:hAnsi="Times New Roman"/>
          <w:color w:val="000000"/>
          <w:sz w:val="24"/>
          <w:szCs w:val="24"/>
        </w:rPr>
        <w:t xml:space="preserve">Попеременный </w:t>
      </w:r>
      <w:proofErr w:type="spellStart"/>
      <w:r w:rsidRPr="004975F4">
        <w:rPr>
          <w:rFonts w:ascii="Times New Roman" w:eastAsia="Times New Roman" w:hAnsi="Times New Roman"/>
          <w:color w:val="000000"/>
          <w:sz w:val="24"/>
          <w:szCs w:val="24"/>
        </w:rPr>
        <w:t>двухшажный</w:t>
      </w:r>
      <w:proofErr w:type="spellEnd"/>
      <w:r w:rsidRPr="004975F4">
        <w:rPr>
          <w:rFonts w:ascii="Times New Roman" w:eastAsia="Times New Roman" w:hAnsi="Times New Roman"/>
          <w:color w:val="000000"/>
          <w:sz w:val="24"/>
          <w:szCs w:val="24"/>
        </w:rPr>
        <w:t>, одновре</w:t>
      </w:r>
      <w:r w:rsidRPr="004975F4">
        <w:rPr>
          <w:rFonts w:ascii="Times New Roman" w:eastAsia="Times New Roman" w:hAnsi="Times New Roman"/>
          <w:color w:val="000000"/>
          <w:sz w:val="24"/>
          <w:szCs w:val="24"/>
        </w:rPr>
        <w:softHyphen/>
        <w:t xml:space="preserve">менный </w:t>
      </w:r>
      <w:proofErr w:type="spellStart"/>
      <w:r w:rsidRPr="004975F4">
        <w:rPr>
          <w:rFonts w:ascii="Times New Roman" w:eastAsia="Times New Roman" w:hAnsi="Times New Roman"/>
          <w:color w:val="000000"/>
          <w:sz w:val="24"/>
          <w:szCs w:val="24"/>
        </w:rPr>
        <w:t>двухшажный</w:t>
      </w:r>
      <w:proofErr w:type="spellEnd"/>
      <w:r w:rsidRPr="004975F4">
        <w:rPr>
          <w:rFonts w:ascii="Times New Roman" w:eastAsia="Times New Roman" w:hAnsi="Times New Roman"/>
          <w:color w:val="000000"/>
          <w:sz w:val="24"/>
          <w:szCs w:val="24"/>
        </w:rPr>
        <w:t xml:space="preserve"> и </w:t>
      </w:r>
      <w:proofErr w:type="spellStart"/>
      <w:r w:rsidRPr="004975F4">
        <w:rPr>
          <w:rFonts w:ascii="Times New Roman" w:eastAsia="Times New Roman" w:hAnsi="Times New Roman"/>
          <w:color w:val="000000"/>
          <w:sz w:val="24"/>
          <w:szCs w:val="24"/>
        </w:rPr>
        <w:t>одношажный</w:t>
      </w:r>
      <w:proofErr w:type="spellEnd"/>
      <w:r w:rsidRPr="004975F4">
        <w:rPr>
          <w:rFonts w:ascii="Times New Roman" w:eastAsia="Times New Roman" w:hAnsi="Times New Roman"/>
          <w:color w:val="000000"/>
          <w:sz w:val="24"/>
          <w:szCs w:val="24"/>
        </w:rPr>
        <w:t xml:space="preserve"> ходы; прохождение дис</w:t>
      </w:r>
      <w:r w:rsidRPr="004975F4">
        <w:rPr>
          <w:rFonts w:ascii="Times New Roman" w:eastAsia="Times New Roman" w:hAnsi="Times New Roman"/>
          <w:color w:val="000000"/>
          <w:sz w:val="24"/>
          <w:szCs w:val="24"/>
        </w:rPr>
        <w:softHyphen/>
        <w:t>танции до 30 км; спуски и подъёмы; торможения; игры на лыжах; эстафеты.</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Конькобежный спорт. </w:t>
      </w:r>
      <w:r w:rsidRPr="004975F4">
        <w:rPr>
          <w:rFonts w:ascii="Times New Roman" w:eastAsia="Times New Roman" w:hAnsi="Times New Roman"/>
          <w:color w:val="000000"/>
          <w:sz w:val="24"/>
          <w:szCs w:val="24"/>
        </w:rPr>
        <w:t>Скольжение на двух ногах, на од</w:t>
      </w:r>
      <w:r w:rsidRPr="004975F4">
        <w:rPr>
          <w:rFonts w:ascii="Times New Roman" w:eastAsia="Times New Roman" w:hAnsi="Times New Roman"/>
          <w:color w:val="000000"/>
          <w:sz w:val="24"/>
          <w:szCs w:val="24"/>
        </w:rPr>
        <w:softHyphen/>
        <w:t>ной ноге; повороты; торможение; старт.</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Туристическая подготовка. </w:t>
      </w:r>
      <w:r w:rsidRPr="004975F4">
        <w:rPr>
          <w:rFonts w:ascii="Times New Roman" w:eastAsia="Times New Roman" w:hAnsi="Times New Roman"/>
          <w:color w:val="000000"/>
          <w:sz w:val="24"/>
          <w:szCs w:val="24"/>
        </w:rPr>
        <w:t>В 5—6 классах проводится не менее двух однодневных и одного двухдневного похода с ноч</w:t>
      </w:r>
      <w:r w:rsidRPr="004975F4">
        <w:rPr>
          <w:rFonts w:ascii="Times New Roman" w:eastAsia="Times New Roman" w:hAnsi="Times New Roman"/>
          <w:color w:val="000000"/>
          <w:sz w:val="24"/>
          <w:szCs w:val="24"/>
        </w:rPr>
        <w:softHyphen/>
        <w:t>легом в полевых условиях. Учащиеся должны уметь пользо</w:t>
      </w:r>
      <w:r w:rsidRPr="004975F4">
        <w:rPr>
          <w:rFonts w:ascii="Times New Roman" w:eastAsia="Times New Roman" w:hAnsi="Times New Roman"/>
          <w:color w:val="000000"/>
          <w:sz w:val="24"/>
          <w:szCs w:val="24"/>
        </w:rPr>
        <w:softHyphen/>
        <w:t>ваться компасом, ориентироваться на местности, преодоле</w:t>
      </w:r>
      <w:r w:rsidRPr="004975F4">
        <w:rPr>
          <w:rFonts w:ascii="Times New Roman" w:eastAsia="Times New Roman" w:hAnsi="Times New Roman"/>
          <w:color w:val="000000"/>
          <w:sz w:val="24"/>
          <w:szCs w:val="24"/>
        </w:rPr>
        <w:softHyphen/>
        <w:t>вать препятствия, правильно выбирать место для привала, разжигать костер, устанавливать палатку, снаряжаться для по</w:t>
      </w:r>
      <w:r w:rsidRPr="004975F4">
        <w:rPr>
          <w:rFonts w:ascii="Times New Roman" w:eastAsia="Times New Roman" w:hAnsi="Times New Roman"/>
          <w:color w:val="000000"/>
          <w:sz w:val="24"/>
          <w:szCs w:val="24"/>
        </w:rPr>
        <w:softHyphen/>
        <w:t>хода в зависимости от сезона, длительности и способа пере</w:t>
      </w:r>
      <w:r w:rsidRPr="004975F4">
        <w:rPr>
          <w:rFonts w:ascii="Times New Roman" w:eastAsia="Times New Roman" w:hAnsi="Times New Roman"/>
          <w:color w:val="000000"/>
          <w:sz w:val="24"/>
          <w:szCs w:val="24"/>
        </w:rPr>
        <w:softHyphen/>
        <w:t>движения, вязать узлы, знать правила поведения в походе, са</w:t>
      </w:r>
      <w:r w:rsidRPr="004975F4">
        <w:rPr>
          <w:rFonts w:ascii="Times New Roman" w:eastAsia="Times New Roman" w:hAnsi="Times New Roman"/>
          <w:color w:val="000000"/>
          <w:sz w:val="24"/>
          <w:szCs w:val="24"/>
        </w:rPr>
        <w:softHyphen/>
        <w:t>нитарии, гигиены и безопасности.</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hAnsi="Times New Roman"/>
          <w:b/>
          <w:bCs/>
          <w:color w:val="000000"/>
          <w:sz w:val="24"/>
          <w:szCs w:val="24"/>
        </w:rPr>
        <w:t>8</w:t>
      </w:r>
      <w:r w:rsidRPr="004975F4">
        <w:rPr>
          <w:rFonts w:ascii="Times New Roman" w:eastAsia="Times New Roman" w:hAnsi="Times New Roman"/>
          <w:b/>
          <w:bCs/>
          <w:color w:val="000000"/>
          <w:sz w:val="24"/>
          <w:szCs w:val="24"/>
        </w:rPr>
        <w:t>—9 КЛАССЫ</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i/>
          <w:iCs/>
          <w:color w:val="000000"/>
          <w:sz w:val="24"/>
          <w:szCs w:val="24"/>
        </w:rPr>
        <w:t>Группы общей физической подготовки</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4975F4">
        <w:rPr>
          <w:rFonts w:ascii="Times New Roman" w:eastAsia="Times New Roman" w:hAnsi="Times New Roman"/>
          <w:color w:val="000000"/>
          <w:sz w:val="24"/>
          <w:szCs w:val="24"/>
        </w:rPr>
        <w:t xml:space="preserve">Гимнастические, акробатические, легкоатлетические </w:t>
      </w:r>
      <w:proofErr w:type="spellStart"/>
      <w:r w:rsidRPr="004975F4">
        <w:rPr>
          <w:rFonts w:ascii="Times New Roman" w:eastAsia="Times New Roman" w:hAnsi="Times New Roman"/>
          <w:color w:val="000000"/>
          <w:sz w:val="24"/>
          <w:szCs w:val="24"/>
        </w:rPr>
        <w:t>уи</w:t>
      </w:r>
      <w:proofErr w:type="spellEnd"/>
      <w:r w:rsidRPr="004975F4">
        <w:rPr>
          <w:rFonts w:ascii="Times New Roman" w:eastAsia="Times New Roman" w:hAnsi="Times New Roman"/>
          <w:color w:val="000000"/>
          <w:sz w:val="24"/>
          <w:szCs w:val="24"/>
        </w:rPr>
        <w:t xml:space="preserve"> </w:t>
      </w:r>
      <w:proofErr w:type="spellStart"/>
      <w:r w:rsidRPr="004975F4">
        <w:rPr>
          <w:rFonts w:ascii="Times New Roman" w:eastAsia="Times New Roman" w:hAnsi="Times New Roman"/>
          <w:color w:val="000000"/>
          <w:sz w:val="24"/>
          <w:szCs w:val="24"/>
        </w:rPr>
        <w:t>ражнения</w:t>
      </w:r>
      <w:proofErr w:type="spellEnd"/>
      <w:r w:rsidRPr="004975F4">
        <w:rPr>
          <w:rFonts w:ascii="Times New Roman" w:eastAsia="Times New Roman" w:hAnsi="Times New Roman"/>
          <w:color w:val="000000"/>
          <w:sz w:val="24"/>
          <w:szCs w:val="24"/>
        </w:rPr>
        <w:t>; бег на лыжах и коньках; спортивные и подвижный игры, элементы единоборств и др.</w:t>
      </w:r>
      <w:proofErr w:type="gramEnd"/>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i/>
          <w:iCs/>
          <w:color w:val="000000"/>
          <w:sz w:val="24"/>
          <w:szCs w:val="24"/>
        </w:rPr>
        <w:t>Спортивные секции</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Гимнастика. </w:t>
      </w:r>
      <w:r w:rsidRPr="004975F4">
        <w:rPr>
          <w:rFonts w:ascii="Times New Roman" w:eastAsia="Times New Roman" w:hAnsi="Times New Roman"/>
          <w:color w:val="000000"/>
          <w:sz w:val="24"/>
          <w:szCs w:val="24"/>
        </w:rPr>
        <w:t>Девушки: опорный прыжок согнув ноги (кот</w:t>
      </w:r>
      <w:proofErr w:type="gramStart"/>
      <w:r w:rsidRPr="004975F4">
        <w:rPr>
          <w:rFonts w:ascii="Times New Roman" w:eastAsia="Times New Roman" w:hAnsi="Times New Roman"/>
          <w:color w:val="000000"/>
          <w:sz w:val="24"/>
          <w:szCs w:val="24"/>
        </w:rPr>
        <w:t>.</w:t>
      </w:r>
      <w:proofErr w:type="gramEnd"/>
      <w:r w:rsidRPr="004975F4">
        <w:rPr>
          <w:rFonts w:ascii="Times New Roman" w:eastAsia="Times New Roman" w:hAnsi="Times New Roman"/>
          <w:color w:val="000000"/>
          <w:sz w:val="24"/>
          <w:szCs w:val="24"/>
        </w:rPr>
        <w:t xml:space="preserve"> </w:t>
      </w:r>
      <w:proofErr w:type="gramStart"/>
      <w:r w:rsidRPr="004975F4">
        <w:rPr>
          <w:rFonts w:ascii="Times New Roman" w:eastAsia="Times New Roman" w:hAnsi="Times New Roman"/>
          <w:color w:val="000000"/>
          <w:sz w:val="24"/>
          <w:szCs w:val="24"/>
        </w:rPr>
        <w:t>в</w:t>
      </w:r>
      <w:proofErr w:type="gramEnd"/>
      <w:r w:rsidRPr="004975F4">
        <w:rPr>
          <w:rFonts w:ascii="Times New Roman" w:eastAsia="Times New Roman" w:hAnsi="Times New Roman"/>
          <w:color w:val="000000"/>
          <w:sz w:val="24"/>
          <w:szCs w:val="24"/>
        </w:rPr>
        <w:t xml:space="preserve"> ширину, высота 110 см); висы и упоры — брусья разной </w:t>
      </w:r>
      <w:proofErr w:type="spellStart"/>
      <w:r w:rsidRPr="004975F4">
        <w:rPr>
          <w:rFonts w:ascii="Times New Roman" w:eastAsia="Times New Roman" w:hAnsi="Times New Roman"/>
          <w:color w:val="000000"/>
          <w:sz w:val="24"/>
          <w:szCs w:val="24"/>
        </w:rPr>
        <w:t>ны</w:t>
      </w:r>
      <w:proofErr w:type="spellEnd"/>
      <w:r w:rsidRPr="004975F4">
        <w:rPr>
          <w:rFonts w:ascii="Times New Roman" w:eastAsia="Times New Roman" w:hAnsi="Times New Roman"/>
          <w:color w:val="000000"/>
          <w:sz w:val="24"/>
          <w:szCs w:val="24"/>
        </w:rPr>
        <w:t>« соты, размахивание в висе, вис в упоре присев на нижней, упор на верхней, спад в вис лёжа на бёдрах; угол; соскок уг</w:t>
      </w:r>
      <w:r w:rsidRPr="004975F4">
        <w:rPr>
          <w:rFonts w:ascii="Times New Roman" w:eastAsia="Times New Roman" w:hAnsi="Times New Roman"/>
          <w:color w:val="000000"/>
          <w:sz w:val="24"/>
          <w:szCs w:val="24"/>
        </w:rPr>
        <w:softHyphen/>
        <w:t>лом; акробатика — перекаты назад, стойка на лопатках, пово</w:t>
      </w:r>
      <w:r w:rsidRPr="004975F4">
        <w:rPr>
          <w:rFonts w:ascii="Times New Roman" w:eastAsia="Times New Roman" w:hAnsi="Times New Roman"/>
          <w:color w:val="000000"/>
          <w:sz w:val="24"/>
          <w:szCs w:val="24"/>
        </w:rPr>
        <w:softHyphen/>
        <w:t xml:space="preserve">рот в сторону, два кувырка вперёд, прыжок вверх </w:t>
      </w:r>
      <w:proofErr w:type="spellStart"/>
      <w:r w:rsidRPr="004975F4">
        <w:rPr>
          <w:rFonts w:ascii="Times New Roman" w:eastAsia="Times New Roman" w:hAnsi="Times New Roman"/>
          <w:color w:val="000000"/>
          <w:sz w:val="24"/>
          <w:szCs w:val="24"/>
        </w:rPr>
        <w:t>прогнуп-шись</w:t>
      </w:r>
      <w:proofErr w:type="spellEnd"/>
      <w:r w:rsidRPr="004975F4">
        <w:rPr>
          <w:rFonts w:ascii="Times New Roman" w:eastAsia="Times New Roman" w:hAnsi="Times New Roman"/>
          <w:color w:val="000000"/>
          <w:sz w:val="24"/>
          <w:szCs w:val="24"/>
        </w:rPr>
        <w:t>; равновесие (бревно) — наскок в упор; стойка на левом колене; «</w:t>
      </w:r>
      <w:proofErr w:type="spellStart"/>
      <w:r w:rsidRPr="004975F4">
        <w:rPr>
          <w:rFonts w:ascii="Times New Roman" w:eastAsia="Times New Roman" w:hAnsi="Times New Roman"/>
          <w:color w:val="000000"/>
          <w:sz w:val="24"/>
          <w:szCs w:val="24"/>
        </w:rPr>
        <w:t>полушпагат</w:t>
      </w:r>
      <w:proofErr w:type="spellEnd"/>
      <w:r w:rsidRPr="004975F4">
        <w:rPr>
          <w:rFonts w:ascii="Times New Roman" w:eastAsia="Times New Roman" w:hAnsi="Times New Roman"/>
          <w:color w:val="000000"/>
          <w:sz w:val="24"/>
          <w:szCs w:val="24"/>
        </w:rPr>
        <w:t>»; танцевальные шаги. Юноши: опорный прыжок — углом махом одной и толчком другой (конь в ши</w:t>
      </w:r>
      <w:r w:rsidRPr="004975F4">
        <w:rPr>
          <w:rFonts w:ascii="Times New Roman" w:eastAsia="Times New Roman" w:hAnsi="Times New Roman"/>
          <w:color w:val="000000"/>
          <w:sz w:val="24"/>
          <w:szCs w:val="24"/>
        </w:rPr>
        <w:softHyphen/>
        <w:t xml:space="preserve">рину, высота 115 см); висы и упоры — прыжок в вис углом, </w:t>
      </w:r>
      <w:proofErr w:type="gramStart"/>
      <w:r w:rsidRPr="004975F4">
        <w:rPr>
          <w:rFonts w:ascii="Times New Roman" w:eastAsia="Times New Roman" w:hAnsi="Times New Roman"/>
          <w:color w:val="000000"/>
          <w:sz w:val="24"/>
          <w:szCs w:val="24"/>
        </w:rPr>
        <w:t>вис</w:t>
      </w:r>
      <w:proofErr w:type="gramEnd"/>
      <w:r w:rsidRPr="004975F4">
        <w:rPr>
          <w:rFonts w:ascii="Times New Roman" w:eastAsia="Times New Roman" w:hAnsi="Times New Roman"/>
          <w:color w:val="000000"/>
          <w:sz w:val="24"/>
          <w:szCs w:val="24"/>
        </w:rPr>
        <w:t xml:space="preserve"> стоя, оборот назад в упоре, подъём разгибом; брусья — стойка на плечах, соскок прогнувшись; акробатика — стойка на руках, переворот боком, кувырок вперёд и назад, стойка на голове и на руках силой. Гимнастика категории Б.</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Лёгкая атлетика. </w:t>
      </w:r>
      <w:r w:rsidRPr="004975F4">
        <w:rPr>
          <w:rFonts w:ascii="Times New Roman" w:eastAsia="Times New Roman" w:hAnsi="Times New Roman"/>
          <w:color w:val="000000"/>
          <w:sz w:val="24"/>
          <w:szCs w:val="24"/>
        </w:rPr>
        <w:t>Бег 60, 100, 1500, 3000 м; низкий старт и стартовый разгон; преодоление низких барьеров; прыжки в высоту и в длину с разбега; тройной прыжок с места; мета</w:t>
      </w:r>
      <w:r w:rsidRPr="004975F4">
        <w:rPr>
          <w:rFonts w:ascii="Times New Roman" w:eastAsia="Times New Roman" w:hAnsi="Times New Roman"/>
          <w:color w:val="000000"/>
          <w:sz w:val="24"/>
          <w:szCs w:val="24"/>
        </w:rPr>
        <w:softHyphen/>
        <w:t>ние мяча в цель и на дальность с разбега; передача эстафеты.</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Бадминтон. </w:t>
      </w:r>
      <w:r w:rsidRPr="004975F4">
        <w:rPr>
          <w:rFonts w:ascii="Times New Roman" w:eastAsia="Times New Roman" w:hAnsi="Times New Roman"/>
          <w:color w:val="000000"/>
          <w:sz w:val="24"/>
          <w:szCs w:val="24"/>
        </w:rPr>
        <w:t>Подача короткая, высоко-далёкая; удары сле</w:t>
      </w:r>
      <w:r w:rsidRPr="004975F4">
        <w:rPr>
          <w:rFonts w:ascii="Times New Roman" w:eastAsia="Times New Roman" w:hAnsi="Times New Roman"/>
          <w:color w:val="000000"/>
          <w:sz w:val="24"/>
          <w:szCs w:val="24"/>
        </w:rPr>
        <w:softHyphen/>
        <w:t>ва, сверху и снизу;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Баскетбол. </w:t>
      </w:r>
      <w:r w:rsidRPr="004975F4">
        <w:rPr>
          <w:rFonts w:ascii="Times New Roman" w:eastAsia="Times New Roman" w:hAnsi="Times New Roman"/>
          <w:color w:val="000000"/>
          <w:sz w:val="24"/>
          <w:szCs w:val="24"/>
        </w:rPr>
        <w:t>Ловля мяча двумя руками и одной рукой с поддержкой; ведение мяча с изменением скорости и направ</w:t>
      </w:r>
      <w:r w:rsidRPr="004975F4">
        <w:rPr>
          <w:rFonts w:ascii="Times New Roman" w:eastAsia="Times New Roman" w:hAnsi="Times New Roman"/>
          <w:color w:val="000000"/>
          <w:sz w:val="24"/>
          <w:szCs w:val="24"/>
        </w:rPr>
        <w:softHyphen/>
        <w:t>ления движения; броски мяча одной и двумя руками разны</w:t>
      </w:r>
      <w:r w:rsidRPr="004975F4">
        <w:rPr>
          <w:rFonts w:ascii="Times New Roman" w:eastAsia="Times New Roman" w:hAnsi="Times New Roman"/>
          <w:color w:val="000000"/>
          <w:sz w:val="24"/>
          <w:szCs w:val="24"/>
        </w:rPr>
        <w:softHyphen/>
        <w:t>ми способами с места и в движении; защитные действия про</w:t>
      </w:r>
      <w:r w:rsidRPr="004975F4">
        <w:rPr>
          <w:rFonts w:ascii="Times New Roman" w:eastAsia="Times New Roman" w:hAnsi="Times New Roman"/>
          <w:color w:val="000000"/>
          <w:sz w:val="24"/>
          <w:szCs w:val="24"/>
        </w:rPr>
        <w:softHyphen/>
        <w:t>тив игрока без мяча и с мячом; действие двух нападающих против одного защитника; индивидуальные и групповые так</w:t>
      </w:r>
      <w:r w:rsidRPr="004975F4">
        <w:rPr>
          <w:rFonts w:ascii="Times New Roman" w:eastAsia="Times New Roman" w:hAnsi="Times New Roman"/>
          <w:color w:val="000000"/>
          <w:sz w:val="24"/>
          <w:szCs w:val="24"/>
        </w:rPr>
        <w:softHyphen/>
        <w:t>тические действия;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Футбол. </w:t>
      </w:r>
      <w:r w:rsidRPr="004975F4">
        <w:rPr>
          <w:rFonts w:ascii="Times New Roman" w:eastAsia="Times New Roman" w:hAnsi="Times New Roman"/>
          <w:color w:val="000000"/>
          <w:sz w:val="24"/>
          <w:szCs w:val="24"/>
        </w:rPr>
        <w:t>Удары по катящемуся мячу внутренней стороной стопы, подъёмом; остановка катящегося мяча подъёмом и по</w:t>
      </w:r>
      <w:r w:rsidRPr="004975F4">
        <w:rPr>
          <w:rFonts w:ascii="Times New Roman" w:eastAsia="Times New Roman" w:hAnsi="Times New Roman"/>
          <w:color w:val="000000"/>
          <w:sz w:val="24"/>
          <w:szCs w:val="24"/>
        </w:rPr>
        <w:softHyphen/>
        <w:t>дошвой, остановка мяча грудью; удары по мячу головой; об</w:t>
      </w:r>
      <w:r w:rsidRPr="004975F4">
        <w:rPr>
          <w:rFonts w:ascii="Times New Roman" w:eastAsia="Times New Roman" w:hAnsi="Times New Roman"/>
          <w:color w:val="000000"/>
          <w:sz w:val="24"/>
          <w:szCs w:val="24"/>
        </w:rPr>
        <w:softHyphen/>
        <w:t>водка на медленной скорости; передача мяча партнёру; лов</w:t>
      </w:r>
      <w:r w:rsidRPr="004975F4">
        <w:rPr>
          <w:rFonts w:ascii="Times New Roman" w:eastAsia="Times New Roman" w:hAnsi="Times New Roman"/>
          <w:color w:val="000000"/>
          <w:sz w:val="24"/>
          <w:szCs w:val="24"/>
        </w:rPr>
        <w:softHyphen/>
        <w:t>ля низколетящего мяча вратарём;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Волейбол. </w:t>
      </w:r>
      <w:r w:rsidRPr="004975F4">
        <w:rPr>
          <w:rFonts w:ascii="Times New Roman" w:eastAsia="Times New Roman" w:hAnsi="Times New Roman"/>
          <w:color w:val="000000"/>
          <w:sz w:val="24"/>
          <w:szCs w:val="24"/>
        </w:rPr>
        <w:t>Верхняя передача и приём мяча снизу двумя руками; нижняя и верхняя прямая подача мяча; прямой напа</w:t>
      </w:r>
      <w:r w:rsidRPr="004975F4">
        <w:rPr>
          <w:rFonts w:ascii="Times New Roman" w:eastAsia="Times New Roman" w:hAnsi="Times New Roman"/>
          <w:color w:val="000000"/>
          <w:sz w:val="24"/>
          <w:szCs w:val="24"/>
        </w:rPr>
        <w:softHyphen/>
        <w:t>дающий удар; одиночное блокирование;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Хоккей. </w:t>
      </w:r>
      <w:r w:rsidRPr="004975F4">
        <w:rPr>
          <w:rFonts w:ascii="Times New Roman" w:eastAsia="Times New Roman" w:hAnsi="Times New Roman"/>
          <w:color w:val="000000"/>
          <w:sz w:val="24"/>
          <w:szCs w:val="24"/>
        </w:rPr>
        <w:t>Ведение шайбы; бросок шайбы слева без пово</w:t>
      </w:r>
      <w:r w:rsidRPr="004975F4">
        <w:rPr>
          <w:rFonts w:ascii="Times New Roman" w:eastAsia="Times New Roman" w:hAnsi="Times New Roman"/>
          <w:color w:val="000000"/>
          <w:sz w:val="24"/>
          <w:szCs w:val="24"/>
        </w:rPr>
        <w:softHyphen/>
        <w:t>рота и с поворотом; остановка шайбы клюшкой; остановка соперника грудью; отбивание вратарём шайбы клюшкой; двусторонняя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Гандбол. </w:t>
      </w:r>
      <w:r w:rsidRPr="004975F4">
        <w:rPr>
          <w:rFonts w:ascii="Times New Roman" w:eastAsia="Times New Roman" w:hAnsi="Times New Roman"/>
          <w:color w:val="000000"/>
          <w:sz w:val="24"/>
          <w:szCs w:val="24"/>
        </w:rPr>
        <w:t>Передача мяча сверху; ведение мяча; бросок со</w:t>
      </w:r>
      <w:r w:rsidRPr="004975F4">
        <w:rPr>
          <w:rFonts w:ascii="Times New Roman" w:eastAsia="Times New Roman" w:hAnsi="Times New Roman"/>
          <w:color w:val="000000"/>
          <w:sz w:val="24"/>
          <w:szCs w:val="24"/>
        </w:rPr>
        <w:softHyphen/>
        <w:t>гнутой рукой сверху в движении, с остановкой и в прыжке; снятие мяча при замахе; блокирование мяча; передвижение</w:t>
      </w:r>
      <w:r w:rsidRPr="004975F4">
        <w:rPr>
          <w:rFonts w:ascii="Times New Roman" w:hAnsi="Times New Roman"/>
          <w:color w:val="000000"/>
          <w:sz w:val="24"/>
          <w:szCs w:val="24"/>
        </w:rPr>
        <w:t xml:space="preserve"> </w:t>
      </w:r>
      <w:r w:rsidRPr="004975F4">
        <w:rPr>
          <w:rFonts w:ascii="Times New Roman" w:hAnsi="Times New Roman"/>
          <w:color w:val="000000"/>
          <w:sz w:val="24"/>
          <w:szCs w:val="24"/>
          <w:lang w:val="en-US"/>
        </w:rPr>
        <w:t>III</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lastRenderedPageBreak/>
        <w:t>вратаря в воротах, ловля мяча руками; индивидуальные действия игроков; нападение при численном перевесе; дву</w:t>
      </w:r>
      <w:r w:rsidRPr="004975F4">
        <w:rPr>
          <w:rFonts w:ascii="Times New Roman" w:eastAsia="Times New Roman" w:hAnsi="Times New Roman"/>
          <w:color w:val="000000"/>
          <w:sz w:val="24"/>
          <w:szCs w:val="24"/>
        </w:rPr>
        <w:softHyphen/>
        <w:t>сторонняя игра.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Лыжные гонки. </w:t>
      </w:r>
      <w:r w:rsidRPr="004975F4">
        <w:rPr>
          <w:rFonts w:ascii="Times New Roman" w:eastAsia="Times New Roman" w:hAnsi="Times New Roman"/>
          <w:color w:val="000000"/>
          <w:sz w:val="24"/>
          <w:szCs w:val="24"/>
        </w:rPr>
        <w:t xml:space="preserve">Одновременный </w:t>
      </w:r>
      <w:proofErr w:type="spellStart"/>
      <w:r w:rsidRPr="004975F4">
        <w:rPr>
          <w:rFonts w:ascii="Times New Roman" w:eastAsia="Times New Roman" w:hAnsi="Times New Roman"/>
          <w:color w:val="000000"/>
          <w:sz w:val="24"/>
          <w:szCs w:val="24"/>
        </w:rPr>
        <w:t>одношажный</w:t>
      </w:r>
      <w:proofErr w:type="spellEnd"/>
      <w:r w:rsidRPr="004975F4">
        <w:rPr>
          <w:rFonts w:ascii="Times New Roman" w:eastAsia="Times New Roman" w:hAnsi="Times New Roman"/>
          <w:color w:val="000000"/>
          <w:sz w:val="24"/>
          <w:szCs w:val="24"/>
        </w:rPr>
        <w:t xml:space="preserve"> и </w:t>
      </w:r>
      <w:proofErr w:type="spellStart"/>
      <w:r w:rsidRPr="004975F4">
        <w:rPr>
          <w:rFonts w:ascii="Times New Roman" w:eastAsia="Times New Roman" w:hAnsi="Times New Roman"/>
          <w:color w:val="000000"/>
          <w:sz w:val="24"/>
          <w:szCs w:val="24"/>
        </w:rPr>
        <w:t>бесшаж</w:t>
      </w:r>
      <w:r w:rsidRPr="004975F4">
        <w:rPr>
          <w:rFonts w:ascii="Times New Roman" w:eastAsia="Times New Roman" w:hAnsi="Times New Roman"/>
          <w:color w:val="000000"/>
          <w:sz w:val="24"/>
          <w:szCs w:val="24"/>
        </w:rPr>
        <w:softHyphen/>
        <w:t>ный</w:t>
      </w:r>
      <w:proofErr w:type="spellEnd"/>
      <w:r w:rsidRPr="004975F4">
        <w:rPr>
          <w:rFonts w:ascii="Times New Roman" w:eastAsia="Times New Roman" w:hAnsi="Times New Roman"/>
          <w:color w:val="000000"/>
          <w:sz w:val="24"/>
          <w:szCs w:val="24"/>
        </w:rPr>
        <w:t xml:space="preserve"> ходы; попеременный </w:t>
      </w:r>
      <w:proofErr w:type="spellStart"/>
      <w:r w:rsidRPr="004975F4">
        <w:rPr>
          <w:rFonts w:ascii="Times New Roman" w:eastAsia="Times New Roman" w:hAnsi="Times New Roman"/>
          <w:color w:val="000000"/>
          <w:sz w:val="24"/>
          <w:szCs w:val="24"/>
        </w:rPr>
        <w:t>двухшажный</w:t>
      </w:r>
      <w:proofErr w:type="spellEnd"/>
      <w:r w:rsidRPr="004975F4">
        <w:rPr>
          <w:rFonts w:ascii="Times New Roman" w:eastAsia="Times New Roman" w:hAnsi="Times New Roman"/>
          <w:color w:val="000000"/>
          <w:sz w:val="24"/>
          <w:szCs w:val="24"/>
        </w:rPr>
        <w:t xml:space="preserve"> ход; </w:t>
      </w:r>
      <w:proofErr w:type="spellStart"/>
      <w:r w:rsidRPr="004975F4">
        <w:rPr>
          <w:rFonts w:ascii="Times New Roman" w:eastAsia="Times New Roman" w:hAnsi="Times New Roman"/>
          <w:color w:val="000000"/>
          <w:sz w:val="24"/>
          <w:szCs w:val="24"/>
        </w:rPr>
        <w:t>пробегание</w:t>
      </w:r>
      <w:proofErr w:type="spellEnd"/>
      <w:r w:rsidRPr="004975F4">
        <w:rPr>
          <w:rFonts w:ascii="Times New Roman" w:eastAsia="Times New Roman" w:hAnsi="Times New Roman"/>
          <w:color w:val="000000"/>
          <w:sz w:val="24"/>
          <w:szCs w:val="24"/>
        </w:rPr>
        <w:t xml:space="preserve"> дис</w:t>
      </w:r>
      <w:r w:rsidRPr="004975F4">
        <w:rPr>
          <w:rFonts w:ascii="Times New Roman" w:eastAsia="Times New Roman" w:hAnsi="Times New Roman"/>
          <w:color w:val="000000"/>
          <w:sz w:val="24"/>
          <w:szCs w:val="24"/>
        </w:rPr>
        <w:softHyphen/>
        <w:t>танции до 5 км; спуски и подъёмы в гору; преодоление прос</w:t>
      </w:r>
      <w:r w:rsidRPr="004975F4">
        <w:rPr>
          <w:rFonts w:ascii="Times New Roman" w:eastAsia="Times New Roman" w:hAnsi="Times New Roman"/>
          <w:color w:val="000000"/>
          <w:sz w:val="24"/>
          <w:szCs w:val="24"/>
        </w:rPr>
        <w:softHyphen/>
        <w:t>тейших препятствий.</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Туристическая подготовка. </w:t>
      </w:r>
      <w:r w:rsidRPr="004975F4">
        <w:rPr>
          <w:rFonts w:ascii="Times New Roman" w:eastAsia="Times New Roman" w:hAnsi="Times New Roman"/>
          <w:color w:val="000000"/>
          <w:sz w:val="24"/>
          <w:szCs w:val="24"/>
        </w:rPr>
        <w:t xml:space="preserve">Ежегодно </w:t>
      </w:r>
      <w:proofErr w:type="gramStart"/>
      <w:r w:rsidRPr="004975F4">
        <w:rPr>
          <w:rFonts w:ascii="Times New Roman" w:eastAsia="Times New Roman" w:hAnsi="Times New Roman"/>
          <w:color w:val="000000"/>
          <w:sz w:val="24"/>
          <w:szCs w:val="24"/>
        </w:rPr>
        <w:t>проводится не ме</w:t>
      </w:r>
      <w:r w:rsidRPr="004975F4">
        <w:rPr>
          <w:rFonts w:ascii="Times New Roman" w:eastAsia="Times New Roman" w:hAnsi="Times New Roman"/>
          <w:color w:val="000000"/>
          <w:sz w:val="24"/>
          <w:szCs w:val="24"/>
        </w:rPr>
        <w:softHyphen/>
        <w:t>нее четырёх походов</w:t>
      </w:r>
      <w:proofErr w:type="gramEnd"/>
      <w:r w:rsidRPr="004975F4">
        <w:rPr>
          <w:rFonts w:ascii="Times New Roman" w:eastAsia="Times New Roman" w:hAnsi="Times New Roman"/>
          <w:color w:val="000000"/>
          <w:sz w:val="24"/>
          <w:szCs w:val="24"/>
        </w:rPr>
        <w:t>, в том числе один поход продолжитель</w:t>
      </w:r>
      <w:r w:rsidRPr="004975F4">
        <w:rPr>
          <w:rFonts w:ascii="Times New Roman" w:eastAsia="Times New Roman" w:hAnsi="Times New Roman"/>
          <w:color w:val="000000"/>
          <w:sz w:val="24"/>
          <w:szCs w:val="24"/>
        </w:rPr>
        <w:softHyphen/>
        <w:t>ностью не менее двух дней с ночлегом в полевых условиях. Определение азимута на открытой и закрытой местности, ис</w:t>
      </w:r>
      <w:r w:rsidRPr="004975F4">
        <w:rPr>
          <w:rFonts w:ascii="Times New Roman" w:eastAsia="Times New Roman" w:hAnsi="Times New Roman"/>
          <w:color w:val="000000"/>
          <w:sz w:val="24"/>
          <w:szCs w:val="24"/>
        </w:rPr>
        <w:softHyphen/>
        <w:t>пользование топографической карты, траверс, спуск по скло</w:t>
      </w:r>
      <w:r w:rsidRPr="004975F4">
        <w:rPr>
          <w:rFonts w:ascii="Times New Roman" w:eastAsia="Times New Roman" w:hAnsi="Times New Roman"/>
          <w:color w:val="000000"/>
          <w:sz w:val="24"/>
          <w:szCs w:val="24"/>
        </w:rPr>
        <w:softHyphen/>
        <w:t xml:space="preserve">ну с альпенштоком, страховка и </w:t>
      </w:r>
      <w:proofErr w:type="spellStart"/>
      <w:r w:rsidRPr="004975F4">
        <w:rPr>
          <w:rFonts w:ascii="Times New Roman" w:eastAsia="Times New Roman" w:hAnsi="Times New Roman"/>
          <w:color w:val="000000"/>
          <w:sz w:val="24"/>
          <w:szCs w:val="24"/>
        </w:rPr>
        <w:t>самостраховка</w:t>
      </w:r>
      <w:proofErr w:type="spellEnd"/>
      <w:r w:rsidRPr="004975F4">
        <w:rPr>
          <w:rFonts w:ascii="Times New Roman" w:eastAsia="Times New Roman" w:hAnsi="Times New Roman"/>
          <w:color w:val="000000"/>
          <w:sz w:val="24"/>
          <w:szCs w:val="24"/>
        </w:rPr>
        <w:t>, первая по</w:t>
      </w:r>
      <w:r w:rsidRPr="004975F4">
        <w:rPr>
          <w:rFonts w:ascii="Times New Roman" w:eastAsia="Times New Roman" w:hAnsi="Times New Roman"/>
          <w:color w:val="000000"/>
          <w:sz w:val="24"/>
          <w:szCs w:val="24"/>
        </w:rPr>
        <w:softHyphen/>
        <w:t>мощь, транспортировка пострадавшего, преодоление препят</w:t>
      </w:r>
      <w:r w:rsidRPr="004975F4">
        <w:rPr>
          <w:rFonts w:ascii="Times New Roman" w:eastAsia="Times New Roman" w:hAnsi="Times New Roman"/>
          <w:color w:val="000000"/>
          <w:sz w:val="24"/>
          <w:szCs w:val="24"/>
        </w:rPr>
        <w:softHyphen/>
        <w:t>ствий.</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ПРИЛОЖЕНИЕ 2. ФИЗКУЛЬТУРНО-МАССОВЫЕ И СПОРТИВНЫЕ МЕРОПРИЯТИЯ</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В это приложение включено содержание общешкольных физкультурно-массовых и спортивных мероприятий: ежеме</w:t>
      </w:r>
      <w:r w:rsidRPr="004975F4">
        <w:rPr>
          <w:rFonts w:ascii="Times New Roman" w:eastAsia="Times New Roman" w:hAnsi="Times New Roman"/>
          <w:color w:val="000000"/>
          <w:sz w:val="24"/>
          <w:szCs w:val="24"/>
        </w:rPr>
        <w:softHyphen/>
        <w:t xml:space="preserve">сячных дней здоровья и спорта, </w:t>
      </w:r>
      <w:proofErr w:type="spellStart"/>
      <w:r w:rsidRPr="004975F4">
        <w:rPr>
          <w:rFonts w:ascii="Times New Roman" w:eastAsia="Times New Roman" w:hAnsi="Times New Roman"/>
          <w:color w:val="000000"/>
          <w:sz w:val="24"/>
          <w:szCs w:val="24"/>
        </w:rPr>
        <w:t>внутришкольных</w:t>
      </w:r>
      <w:proofErr w:type="spellEnd"/>
      <w:r w:rsidRPr="004975F4">
        <w:rPr>
          <w:rFonts w:ascii="Times New Roman" w:eastAsia="Times New Roman" w:hAnsi="Times New Roman"/>
          <w:color w:val="000000"/>
          <w:sz w:val="24"/>
          <w:szCs w:val="24"/>
        </w:rPr>
        <w:t xml:space="preserve"> соревнова</w:t>
      </w:r>
      <w:r w:rsidRPr="004975F4">
        <w:rPr>
          <w:rFonts w:ascii="Times New Roman" w:eastAsia="Times New Roman" w:hAnsi="Times New Roman"/>
          <w:color w:val="000000"/>
          <w:sz w:val="24"/>
          <w:szCs w:val="24"/>
        </w:rPr>
        <w:softHyphen/>
        <w:t>ний, туристских походов и слётов, физкультурных праздни</w:t>
      </w:r>
      <w:r w:rsidRPr="004975F4">
        <w:rPr>
          <w:rFonts w:ascii="Times New Roman" w:eastAsia="Times New Roman" w:hAnsi="Times New Roman"/>
          <w:color w:val="000000"/>
          <w:sz w:val="24"/>
          <w:szCs w:val="24"/>
        </w:rPr>
        <w:softHyphen/>
        <w:t>ков.</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color w:val="000000"/>
          <w:sz w:val="24"/>
          <w:szCs w:val="24"/>
        </w:rPr>
        <w:t>Цель этих мероприятий — пропаганда физической культу</w:t>
      </w:r>
      <w:r w:rsidRPr="004975F4">
        <w:rPr>
          <w:rFonts w:ascii="Times New Roman" w:eastAsia="Times New Roman" w:hAnsi="Times New Roman"/>
          <w:color w:val="000000"/>
          <w:sz w:val="24"/>
          <w:szCs w:val="24"/>
        </w:rPr>
        <w:softHyphen/>
        <w:t>ры и спорта, приобщение школьников к систематическим за</w:t>
      </w:r>
      <w:r w:rsidRPr="004975F4">
        <w:rPr>
          <w:rFonts w:ascii="Times New Roman" w:eastAsia="Times New Roman" w:hAnsi="Times New Roman"/>
          <w:color w:val="000000"/>
          <w:sz w:val="24"/>
          <w:szCs w:val="24"/>
        </w:rPr>
        <w:softHyphen/>
        <w:t>нятиям физическими упражнениями и спортом, подведение итогов физкультурно-спортивной работы, активный отдых.</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Примерное содержание</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Дни здоровья и спорта. </w:t>
      </w:r>
      <w:r w:rsidRPr="004975F4">
        <w:rPr>
          <w:rFonts w:ascii="Times New Roman" w:eastAsia="Times New Roman" w:hAnsi="Times New Roman"/>
          <w:color w:val="000000"/>
          <w:sz w:val="24"/>
          <w:szCs w:val="24"/>
        </w:rPr>
        <w:t>Включают в себя массовые по</w:t>
      </w:r>
      <w:r w:rsidRPr="004975F4">
        <w:rPr>
          <w:rFonts w:ascii="Times New Roman" w:eastAsia="Times New Roman" w:hAnsi="Times New Roman"/>
          <w:color w:val="000000"/>
          <w:sz w:val="24"/>
          <w:szCs w:val="24"/>
        </w:rPr>
        <w:softHyphen/>
        <w:t>казательные выступления, конкурсы, соревнования по видам физических упражнений, включённых в настоящую програм</w:t>
      </w:r>
      <w:r w:rsidRPr="004975F4">
        <w:rPr>
          <w:rFonts w:ascii="Times New Roman" w:eastAsia="Times New Roman" w:hAnsi="Times New Roman"/>
          <w:color w:val="000000"/>
          <w:sz w:val="24"/>
          <w:szCs w:val="24"/>
        </w:rPr>
        <w:softHyphen/>
        <w:t>му, и другие мероприятия активного отдыха.</w:t>
      </w:r>
    </w:p>
    <w:p w:rsidR="00496431" w:rsidRPr="004975F4" w:rsidRDefault="00496431" w:rsidP="005D22D1">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 xml:space="preserve">Подвижные игры и </w:t>
      </w:r>
      <w:proofErr w:type="spellStart"/>
      <w:r w:rsidRPr="004975F4">
        <w:rPr>
          <w:rFonts w:ascii="Times New Roman" w:eastAsia="Times New Roman" w:hAnsi="Times New Roman"/>
          <w:b/>
          <w:bCs/>
          <w:color w:val="000000"/>
          <w:sz w:val="24"/>
          <w:szCs w:val="24"/>
        </w:rPr>
        <w:t>внутришкольные</w:t>
      </w:r>
      <w:proofErr w:type="spellEnd"/>
      <w:r w:rsidRPr="004975F4">
        <w:rPr>
          <w:rFonts w:ascii="Times New Roman" w:eastAsia="Times New Roman" w:hAnsi="Times New Roman"/>
          <w:b/>
          <w:bCs/>
          <w:color w:val="000000"/>
          <w:sz w:val="24"/>
          <w:szCs w:val="24"/>
        </w:rPr>
        <w:t xml:space="preserve"> соревнования</w:t>
      </w:r>
      <w:proofErr w:type="gramStart"/>
      <w:r w:rsidRPr="004975F4">
        <w:rPr>
          <w:rFonts w:ascii="Times New Roman" w:eastAsia="Times New Roman" w:hAnsi="Times New Roman"/>
          <w:b/>
          <w:bCs/>
          <w:color w:val="000000"/>
          <w:sz w:val="24"/>
          <w:szCs w:val="24"/>
        </w:rPr>
        <w:t xml:space="preserve"> </w:t>
      </w:r>
      <w:r w:rsidRPr="004975F4">
        <w:rPr>
          <w:rFonts w:ascii="Times New Roman" w:eastAsia="Times New Roman" w:hAnsi="Times New Roman"/>
          <w:color w:val="000000"/>
          <w:sz w:val="24"/>
          <w:szCs w:val="24"/>
        </w:rPr>
        <w:t>П</w:t>
      </w:r>
      <w:proofErr w:type="gramEnd"/>
      <w:r w:rsidRPr="004975F4">
        <w:rPr>
          <w:rFonts w:ascii="Times New Roman" w:eastAsia="Times New Roman" w:hAnsi="Times New Roman"/>
          <w:color w:val="000000"/>
          <w:sz w:val="24"/>
          <w:szCs w:val="24"/>
        </w:rPr>
        <w:t>о видам физических упражнений, включённых в программу (в классах, параллелях, между школами и др.).</w:t>
      </w:r>
    </w:p>
    <w:p w:rsidR="00496431" w:rsidRPr="004975F4" w:rsidRDefault="00496431" w:rsidP="00C91EB2">
      <w:pPr>
        <w:shd w:val="clear" w:color="auto" w:fill="FFFFFF"/>
        <w:autoSpaceDE w:val="0"/>
        <w:autoSpaceDN w:val="0"/>
        <w:adjustRightInd w:val="0"/>
        <w:spacing w:after="0" w:line="240" w:lineRule="auto"/>
        <w:ind w:firstLine="709"/>
        <w:rPr>
          <w:rFonts w:ascii="Times New Roman" w:hAnsi="Times New Roman"/>
          <w:sz w:val="24"/>
          <w:szCs w:val="24"/>
        </w:rPr>
      </w:pPr>
      <w:r w:rsidRPr="004975F4">
        <w:rPr>
          <w:rFonts w:ascii="Times New Roman" w:eastAsia="Times New Roman" w:hAnsi="Times New Roman"/>
          <w:b/>
          <w:bCs/>
          <w:color w:val="000000"/>
          <w:sz w:val="24"/>
          <w:szCs w:val="24"/>
        </w:rPr>
        <w:t>Спартакиады.</w:t>
      </w:r>
      <w:r w:rsidR="00C91EB2">
        <w:rPr>
          <w:rFonts w:ascii="Times New Roman" w:eastAsia="Times New Roman" w:hAnsi="Times New Roman"/>
          <w:b/>
          <w:bCs/>
          <w:color w:val="000000"/>
          <w:sz w:val="24"/>
          <w:szCs w:val="24"/>
        </w:rPr>
        <w:t xml:space="preserve"> </w:t>
      </w:r>
      <w:r w:rsidRPr="004975F4">
        <w:rPr>
          <w:rFonts w:ascii="Times New Roman" w:eastAsia="Times New Roman" w:hAnsi="Times New Roman"/>
          <w:b/>
          <w:bCs/>
          <w:color w:val="000000"/>
          <w:sz w:val="24"/>
          <w:szCs w:val="24"/>
        </w:rPr>
        <w:t xml:space="preserve">Физкультурные праздники. </w:t>
      </w:r>
      <w:r w:rsidRPr="004975F4">
        <w:rPr>
          <w:rFonts w:ascii="Times New Roman" w:eastAsia="Times New Roman" w:hAnsi="Times New Roman"/>
          <w:color w:val="000000"/>
          <w:sz w:val="24"/>
          <w:szCs w:val="24"/>
        </w:rPr>
        <w:t>Аттракционы, соревнования по специальным программам и др.</w:t>
      </w:r>
    </w:p>
    <w:p w:rsidR="00496431" w:rsidRPr="004975F4" w:rsidRDefault="00496431"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B76D6F" w:rsidRDefault="00B76D6F" w:rsidP="005D22D1">
      <w:pPr>
        <w:shd w:val="clear" w:color="auto" w:fill="FFFFFF"/>
        <w:autoSpaceDE w:val="0"/>
        <w:autoSpaceDN w:val="0"/>
        <w:adjustRightInd w:val="0"/>
        <w:spacing w:after="0" w:line="240" w:lineRule="auto"/>
        <w:rPr>
          <w:rFonts w:ascii="Times New Roman" w:hAnsi="Times New Roman"/>
          <w:sz w:val="24"/>
          <w:szCs w:val="24"/>
        </w:rPr>
        <w:sectPr w:rsidR="00B76D6F" w:rsidSect="00907ED3">
          <w:pgSz w:w="11906" w:h="16838"/>
          <w:pgMar w:top="1134" w:right="567" w:bottom="1134" w:left="1559" w:header="709" w:footer="709" w:gutter="0"/>
          <w:cols w:space="708"/>
          <w:docGrid w:linePitch="360"/>
        </w:sectPr>
      </w:pPr>
    </w:p>
    <w:p w:rsidR="00B76D6F" w:rsidRPr="004975F4" w:rsidRDefault="00B76D6F" w:rsidP="00B76D6F">
      <w:pPr>
        <w:pStyle w:val="1"/>
        <w:spacing w:before="0" w:after="0"/>
        <w:rPr>
          <w:rFonts w:ascii="Times New Roman" w:hAnsi="Times New Roman"/>
          <w:sz w:val="24"/>
          <w:szCs w:val="24"/>
        </w:rPr>
      </w:pPr>
      <w:r w:rsidRPr="004975F4">
        <w:rPr>
          <w:rFonts w:ascii="Times New Roman" w:hAnsi="Times New Roman"/>
          <w:sz w:val="24"/>
          <w:szCs w:val="24"/>
        </w:rPr>
        <w:lastRenderedPageBreak/>
        <w:t>Уровень физической подготовленности учащихся 11-15 лет</w:t>
      </w:r>
    </w:p>
    <w:p w:rsidR="00B76D6F" w:rsidRDefault="00B76D6F" w:rsidP="005D22D1">
      <w:pPr>
        <w:shd w:val="clear" w:color="auto" w:fill="FFFFFF"/>
        <w:autoSpaceDE w:val="0"/>
        <w:autoSpaceDN w:val="0"/>
        <w:adjustRightInd w:val="0"/>
        <w:spacing w:after="0" w:line="240" w:lineRule="auto"/>
        <w:rPr>
          <w:rFonts w:ascii="Times New Roman" w:hAnsi="Times New Roman"/>
          <w:sz w:val="24"/>
          <w:szCs w:val="24"/>
        </w:rPr>
      </w:pPr>
    </w:p>
    <w:tbl>
      <w:tblPr>
        <w:tblW w:w="14758" w:type="dxa"/>
        <w:tblInd w:w="135" w:type="dxa"/>
        <w:tblCellMar>
          <w:left w:w="0" w:type="dxa"/>
          <w:right w:w="0" w:type="dxa"/>
        </w:tblCellMar>
        <w:tblLook w:val="04A0"/>
      </w:tblPr>
      <w:tblGrid>
        <w:gridCol w:w="717"/>
        <w:gridCol w:w="1695"/>
        <w:gridCol w:w="2994"/>
        <w:gridCol w:w="1310"/>
        <w:gridCol w:w="1228"/>
        <w:gridCol w:w="1356"/>
        <w:gridCol w:w="1437"/>
        <w:gridCol w:w="1228"/>
        <w:gridCol w:w="1356"/>
        <w:gridCol w:w="1437"/>
      </w:tblGrid>
      <w:tr w:rsidR="00B76D6F" w:rsidRPr="004975F4" w:rsidTr="005C67F5">
        <w:trPr>
          <w:trHeight w:val="162"/>
        </w:trPr>
        <w:tc>
          <w:tcPr>
            <w:tcW w:w="71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 xml:space="preserve">№ </w:t>
            </w:r>
            <w:proofErr w:type="spellStart"/>
            <w:proofErr w:type="gramStart"/>
            <w:r w:rsidRPr="004975F4">
              <w:rPr>
                <w:rFonts w:ascii="Times New Roman" w:hAnsi="Times New Roman"/>
                <w:b/>
                <w:bCs/>
                <w:sz w:val="24"/>
                <w:szCs w:val="24"/>
              </w:rPr>
              <w:t>п</w:t>
            </w:r>
            <w:proofErr w:type="spellEnd"/>
            <w:proofErr w:type="gramEnd"/>
            <w:r w:rsidRPr="004975F4">
              <w:rPr>
                <w:rFonts w:ascii="Times New Roman" w:hAnsi="Times New Roman"/>
                <w:b/>
                <w:bCs/>
                <w:sz w:val="24"/>
                <w:szCs w:val="24"/>
              </w:rPr>
              <w:t>/</w:t>
            </w:r>
            <w:proofErr w:type="spellStart"/>
            <w:r w:rsidRPr="004975F4">
              <w:rPr>
                <w:rFonts w:ascii="Times New Roman" w:hAnsi="Times New Roman"/>
                <w:b/>
                <w:bCs/>
                <w:sz w:val="24"/>
                <w:szCs w:val="24"/>
              </w:rPr>
              <w:t>п</w:t>
            </w:r>
            <w:proofErr w:type="spellEnd"/>
          </w:p>
        </w:tc>
        <w:tc>
          <w:tcPr>
            <w:tcW w:w="1695"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Физические способности</w:t>
            </w:r>
          </w:p>
        </w:tc>
        <w:tc>
          <w:tcPr>
            <w:tcW w:w="2994"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Контрольное упражнени</w:t>
            </w:r>
            <w:proofErr w:type="gramStart"/>
            <w:r w:rsidRPr="004975F4">
              <w:rPr>
                <w:rFonts w:ascii="Times New Roman" w:hAnsi="Times New Roman"/>
                <w:b/>
                <w:bCs/>
                <w:sz w:val="24"/>
                <w:szCs w:val="24"/>
              </w:rPr>
              <w:t>е(</w:t>
            </w:r>
            <w:proofErr w:type="gramEnd"/>
            <w:r w:rsidRPr="004975F4">
              <w:rPr>
                <w:rFonts w:ascii="Times New Roman" w:hAnsi="Times New Roman"/>
                <w:b/>
                <w:bCs/>
                <w:sz w:val="24"/>
                <w:szCs w:val="24"/>
              </w:rPr>
              <w:t>тест)</w:t>
            </w:r>
          </w:p>
        </w:tc>
        <w:tc>
          <w:tcPr>
            <w:tcW w:w="1310"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Возраст</w:t>
            </w:r>
          </w:p>
        </w:tc>
        <w:tc>
          <w:tcPr>
            <w:tcW w:w="8042" w:type="dxa"/>
            <w:gridSpan w:val="6"/>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уровень</w:t>
            </w:r>
          </w:p>
        </w:tc>
      </w:tr>
      <w:tr w:rsidR="00B76D6F" w:rsidRPr="004975F4" w:rsidTr="005C67F5">
        <w:trPr>
          <w:trHeight w:val="14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1695" w:type="dxa"/>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2994" w:type="dxa"/>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4021"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мальчики</w:t>
            </w:r>
          </w:p>
        </w:tc>
        <w:tc>
          <w:tcPr>
            <w:tcW w:w="4021"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девочки</w:t>
            </w:r>
          </w:p>
        </w:tc>
      </w:tr>
      <w:tr w:rsidR="00B76D6F" w:rsidRPr="004975F4" w:rsidTr="005C67F5">
        <w:trPr>
          <w:trHeight w:val="10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1695" w:type="dxa"/>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2994" w:type="dxa"/>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B76D6F" w:rsidRPr="004975F4" w:rsidRDefault="00B76D6F" w:rsidP="005C67F5">
            <w:pPr>
              <w:rPr>
                <w:rFonts w:ascii="Times New Roman" w:hAnsi="Times New Roman"/>
                <w:sz w:val="24"/>
                <w:szCs w:val="24"/>
              </w:rPr>
            </w:pP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низкий</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средний</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высокий</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низкий</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средний</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b/>
                <w:bCs/>
                <w:sz w:val="24"/>
                <w:szCs w:val="24"/>
              </w:rPr>
              <w:t>высокий</w:t>
            </w:r>
          </w:p>
        </w:tc>
      </w:tr>
      <w:tr w:rsidR="00B76D6F" w:rsidRPr="004975F4" w:rsidTr="005C67F5">
        <w:trPr>
          <w:trHeight w:val="143"/>
        </w:trPr>
        <w:tc>
          <w:tcPr>
            <w:tcW w:w="7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t>1</w:t>
            </w:r>
          </w:p>
        </w:tc>
        <w:tc>
          <w:tcPr>
            <w:tcW w:w="1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Скоростные</w:t>
            </w:r>
          </w:p>
        </w:tc>
        <w:tc>
          <w:tcPr>
            <w:tcW w:w="29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Бег 30м</w:t>
            </w:r>
          </w:p>
        </w:tc>
        <w:tc>
          <w:tcPr>
            <w:tcW w:w="1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5.5</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6.1-5.5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5.8-5.4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5.6-5.2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5.5-5.1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5.3-4.9</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6.0</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6.3-5.7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6.2-5.5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6.0-5.4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5.9-5.4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5.8-5.3</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5.1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4.9</w:t>
            </w:r>
          </w:p>
        </w:tc>
      </w:tr>
      <w:tr w:rsidR="00B76D6F" w:rsidRPr="004975F4" w:rsidTr="005C67F5">
        <w:trPr>
          <w:trHeight w:val="143"/>
        </w:trPr>
        <w:tc>
          <w:tcPr>
            <w:tcW w:w="7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t>2</w:t>
            </w:r>
          </w:p>
        </w:tc>
        <w:tc>
          <w:tcPr>
            <w:tcW w:w="1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proofErr w:type="spellStart"/>
            <w:r w:rsidRPr="004975F4">
              <w:rPr>
                <w:rFonts w:ascii="Times New Roman" w:hAnsi="Times New Roman"/>
                <w:sz w:val="24"/>
                <w:szCs w:val="24"/>
              </w:rPr>
              <w:t>Координац-ые</w:t>
            </w:r>
            <w:proofErr w:type="spellEnd"/>
          </w:p>
        </w:tc>
        <w:tc>
          <w:tcPr>
            <w:tcW w:w="29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Челночный бег 3х10</w:t>
            </w:r>
          </w:p>
        </w:tc>
        <w:tc>
          <w:tcPr>
            <w:tcW w:w="1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9.7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8.6</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9.3-8.8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9.0-8.6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9.0-8.6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8.7-8.3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8.4-8.0</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8.5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7.7</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10.1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10.0 9.9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9.7</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9.7-9.3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9.6-9.1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9.5-9.0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9.4-9.0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9.3-8.8</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8.9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8.5</w:t>
            </w:r>
          </w:p>
        </w:tc>
      </w:tr>
      <w:tr w:rsidR="00B76D6F" w:rsidRPr="004975F4" w:rsidTr="005C67F5">
        <w:trPr>
          <w:trHeight w:val="143"/>
        </w:trPr>
        <w:tc>
          <w:tcPr>
            <w:tcW w:w="7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t>3</w:t>
            </w:r>
          </w:p>
        </w:tc>
        <w:tc>
          <w:tcPr>
            <w:tcW w:w="1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Скоростно-силовые</w:t>
            </w:r>
          </w:p>
        </w:tc>
        <w:tc>
          <w:tcPr>
            <w:tcW w:w="29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Прыжок в длину с места</w:t>
            </w:r>
          </w:p>
        </w:tc>
        <w:tc>
          <w:tcPr>
            <w:tcW w:w="1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140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175</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160-180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165-180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170-190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180-195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190-205</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195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210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220</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130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155</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150-175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155-175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160-180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160-180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165-185</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185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190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205</w:t>
            </w:r>
          </w:p>
        </w:tc>
      </w:tr>
      <w:tr w:rsidR="00B76D6F" w:rsidRPr="004975F4" w:rsidTr="005C67F5">
        <w:trPr>
          <w:trHeight w:val="2775"/>
        </w:trPr>
        <w:tc>
          <w:tcPr>
            <w:tcW w:w="7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lastRenderedPageBreak/>
              <w:t>4</w:t>
            </w:r>
          </w:p>
        </w:tc>
        <w:tc>
          <w:tcPr>
            <w:tcW w:w="1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Выносливость</w:t>
            </w:r>
          </w:p>
        </w:tc>
        <w:tc>
          <w:tcPr>
            <w:tcW w:w="29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6-минутный бег</w:t>
            </w:r>
          </w:p>
        </w:tc>
        <w:tc>
          <w:tcPr>
            <w:tcW w:w="1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900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1100</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1000-1100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1100-1200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1150-1250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1200-1300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1250-1350</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1300 1350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1500</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700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900</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850-1000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900-1050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950-1100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1000-1150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1050-1200</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1200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1250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1300</w:t>
            </w:r>
          </w:p>
        </w:tc>
      </w:tr>
      <w:tr w:rsidR="00B76D6F" w:rsidRPr="004975F4" w:rsidTr="005C67F5">
        <w:trPr>
          <w:trHeight w:val="2579"/>
        </w:trPr>
        <w:tc>
          <w:tcPr>
            <w:tcW w:w="7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t>5</w:t>
            </w:r>
          </w:p>
        </w:tc>
        <w:tc>
          <w:tcPr>
            <w:tcW w:w="1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Гибкость</w:t>
            </w:r>
          </w:p>
        </w:tc>
        <w:tc>
          <w:tcPr>
            <w:tcW w:w="29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Наклон вперед из положения сидя</w:t>
            </w:r>
          </w:p>
        </w:tc>
        <w:tc>
          <w:tcPr>
            <w:tcW w:w="1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8-10</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tc>
        <w:tc>
          <w:tcPr>
            <w:tcW w:w="12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w:t>
            </w:r>
          </w:p>
        </w:tc>
        <w:tc>
          <w:tcPr>
            <w:tcW w:w="13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8-10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12-14</w:t>
            </w:r>
          </w:p>
        </w:tc>
        <w:tc>
          <w:tcPr>
            <w:tcW w:w="14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w:t>
            </w:r>
          </w:p>
        </w:tc>
      </w:tr>
      <w:tr w:rsidR="00B76D6F" w:rsidRPr="004975F4" w:rsidTr="005C67F5">
        <w:trPr>
          <w:trHeight w:val="1169"/>
        </w:trPr>
        <w:tc>
          <w:tcPr>
            <w:tcW w:w="717" w:type="dxa"/>
            <w:vMerge w:val="restart"/>
            <w:tcBorders>
              <w:top w:val="nil"/>
              <w:left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lang w:val="en-US"/>
              </w:rPr>
              <w:t>6</w:t>
            </w:r>
          </w:p>
        </w:tc>
        <w:tc>
          <w:tcPr>
            <w:tcW w:w="1695" w:type="dxa"/>
            <w:vMerge w:val="restart"/>
            <w:tcBorders>
              <w:top w:val="nil"/>
              <w:left w:val="nil"/>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Силовые</w:t>
            </w:r>
          </w:p>
        </w:tc>
        <w:tc>
          <w:tcPr>
            <w:tcW w:w="2994"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Подтягивание на высокой перекладине (мальчики)</w:t>
            </w:r>
          </w:p>
          <w:p w:rsidR="00B76D6F" w:rsidRPr="004975F4" w:rsidRDefault="00B76D6F" w:rsidP="005C67F5">
            <w:pPr>
              <w:rPr>
                <w:rFonts w:ascii="Times New Roman" w:hAnsi="Times New Roman"/>
                <w:sz w:val="24"/>
                <w:szCs w:val="24"/>
              </w:rPr>
            </w:pPr>
          </w:p>
        </w:tc>
        <w:tc>
          <w:tcPr>
            <w:tcW w:w="131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3</w:t>
            </w:r>
          </w:p>
        </w:tc>
        <w:tc>
          <w:tcPr>
            <w:tcW w:w="135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4-5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6-7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7-8</w:t>
            </w:r>
          </w:p>
        </w:tc>
        <w:tc>
          <w:tcPr>
            <w:tcW w:w="1437"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6</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8</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10</w:t>
            </w:r>
          </w:p>
        </w:tc>
        <w:tc>
          <w:tcPr>
            <w:tcW w:w="122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tc>
        <w:tc>
          <w:tcPr>
            <w:tcW w:w="135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tc>
        <w:tc>
          <w:tcPr>
            <w:tcW w:w="1437"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tc>
      </w:tr>
      <w:tr w:rsidR="00B76D6F" w:rsidRPr="004975F4" w:rsidTr="005C67F5">
        <w:trPr>
          <w:trHeight w:val="1110"/>
        </w:trPr>
        <w:tc>
          <w:tcPr>
            <w:tcW w:w="717"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lang w:val="en-US"/>
              </w:rPr>
            </w:pPr>
          </w:p>
        </w:tc>
        <w:tc>
          <w:tcPr>
            <w:tcW w:w="1695" w:type="dxa"/>
            <w:vMerge/>
            <w:tcBorders>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p>
        </w:tc>
        <w:tc>
          <w:tcPr>
            <w:tcW w:w="2994"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xml:space="preserve">на низкой перекладине </w:t>
            </w:r>
            <w:r w:rsidRPr="004975F4">
              <w:rPr>
                <w:rFonts w:ascii="Times New Roman" w:hAnsi="Times New Roman"/>
                <w:sz w:val="24"/>
                <w:szCs w:val="24"/>
              </w:rPr>
              <w:lastRenderedPageBreak/>
              <w:t>(девочки)</w:t>
            </w:r>
          </w:p>
        </w:tc>
        <w:tc>
          <w:tcPr>
            <w:tcW w:w="131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11</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13</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15</w:t>
            </w:r>
          </w:p>
        </w:tc>
        <w:tc>
          <w:tcPr>
            <w:tcW w:w="122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 </w:t>
            </w:r>
          </w:p>
        </w:tc>
        <w:tc>
          <w:tcPr>
            <w:tcW w:w="135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p>
        </w:tc>
        <w:tc>
          <w:tcPr>
            <w:tcW w:w="14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p>
        </w:tc>
        <w:tc>
          <w:tcPr>
            <w:tcW w:w="122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t>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5</w:t>
            </w:r>
          </w:p>
        </w:tc>
        <w:tc>
          <w:tcPr>
            <w:tcW w:w="135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10-14</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11-15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12-15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13-15</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12-13</w:t>
            </w:r>
          </w:p>
        </w:tc>
        <w:tc>
          <w:tcPr>
            <w:tcW w:w="14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20</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lastRenderedPageBreak/>
              <w:t>19</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17</w:t>
            </w:r>
          </w:p>
          <w:p w:rsidR="00B76D6F" w:rsidRPr="004975F4" w:rsidRDefault="00B76D6F" w:rsidP="005C67F5">
            <w:pPr>
              <w:rPr>
                <w:rFonts w:ascii="Times New Roman" w:hAnsi="Times New Roman"/>
                <w:sz w:val="24"/>
                <w:szCs w:val="24"/>
              </w:rPr>
            </w:pPr>
            <w:r w:rsidRPr="004975F4">
              <w:rPr>
                <w:rFonts w:ascii="Times New Roman" w:hAnsi="Times New Roman"/>
                <w:sz w:val="24"/>
                <w:szCs w:val="24"/>
              </w:rPr>
              <w:t>16</w:t>
            </w:r>
          </w:p>
        </w:tc>
      </w:tr>
    </w:tbl>
    <w:p w:rsidR="00B76D6F" w:rsidRDefault="00B76D6F" w:rsidP="005D22D1">
      <w:pPr>
        <w:shd w:val="clear" w:color="auto" w:fill="FFFFFF"/>
        <w:autoSpaceDE w:val="0"/>
        <w:autoSpaceDN w:val="0"/>
        <w:adjustRightInd w:val="0"/>
        <w:spacing w:after="0" w:line="240" w:lineRule="auto"/>
        <w:rPr>
          <w:rFonts w:ascii="Times New Roman" w:hAnsi="Times New Roman"/>
          <w:sz w:val="24"/>
          <w:szCs w:val="24"/>
        </w:rPr>
        <w:sectPr w:rsidR="00B76D6F" w:rsidSect="00B76D6F">
          <w:pgSz w:w="16838" w:h="11906" w:orient="landscape"/>
          <w:pgMar w:top="567" w:right="1134" w:bottom="1559" w:left="1134" w:header="709" w:footer="709" w:gutter="0"/>
          <w:cols w:space="708"/>
          <w:docGrid w:linePitch="360"/>
        </w:sect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4975F4" w:rsidRDefault="001F5E63" w:rsidP="001F5E63">
      <w:pPr>
        <w:rPr>
          <w:rFonts w:ascii="Times New Roman" w:hAnsi="Times New Roman"/>
          <w:sz w:val="24"/>
          <w:szCs w:val="24"/>
          <w:lang w:eastAsia="ru-RU"/>
        </w:rPr>
      </w:pPr>
    </w:p>
    <w:p w:rsidR="001F5E63" w:rsidRPr="004975F4" w:rsidRDefault="001F5E63" w:rsidP="001F5E63">
      <w:pPr>
        <w:tabs>
          <w:tab w:val="left" w:pos="2775"/>
        </w:tabs>
        <w:rPr>
          <w:rFonts w:ascii="Times New Roman" w:hAnsi="Times New Roman"/>
          <w:sz w:val="24"/>
          <w:szCs w:val="24"/>
        </w:rPr>
      </w:pPr>
      <w:r w:rsidRPr="004975F4">
        <w:rPr>
          <w:rFonts w:ascii="Times New Roman" w:hAnsi="Times New Roman"/>
          <w:sz w:val="24"/>
          <w:szCs w:val="24"/>
        </w:rPr>
        <w:tab/>
      </w:r>
    </w:p>
    <w:p w:rsidR="001F5E63" w:rsidRDefault="001F5E63"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B76D6F" w:rsidRDefault="00B76D6F" w:rsidP="001F5E63">
      <w:pPr>
        <w:rPr>
          <w:rFonts w:ascii="Times New Roman" w:hAnsi="Times New Roman"/>
          <w:b/>
          <w:sz w:val="24"/>
          <w:szCs w:val="24"/>
        </w:rPr>
      </w:pPr>
    </w:p>
    <w:p w:rsidR="001F5E63" w:rsidRPr="004975F4" w:rsidRDefault="001F5E63" w:rsidP="001F5E63">
      <w:pPr>
        <w:keepNext/>
        <w:keepLines/>
        <w:ind w:left="20"/>
        <w:outlineLvl w:val="0"/>
        <w:rPr>
          <w:rFonts w:ascii="Times New Roman" w:hAnsi="Times New Roman"/>
          <w:b/>
          <w:bCs/>
          <w:sz w:val="24"/>
          <w:szCs w:val="24"/>
        </w:rPr>
      </w:pPr>
    </w:p>
    <w:p w:rsidR="001F5E63"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Default="001F5E63" w:rsidP="005D22D1">
      <w:pPr>
        <w:shd w:val="clear" w:color="auto" w:fill="FFFFFF"/>
        <w:autoSpaceDE w:val="0"/>
        <w:autoSpaceDN w:val="0"/>
        <w:adjustRightInd w:val="0"/>
        <w:spacing w:after="0" w:line="240" w:lineRule="auto"/>
        <w:rPr>
          <w:rFonts w:ascii="Times New Roman" w:hAnsi="Times New Roman"/>
          <w:sz w:val="24"/>
          <w:szCs w:val="24"/>
        </w:rPr>
      </w:pPr>
    </w:p>
    <w:p w:rsidR="001F5E63" w:rsidRPr="00872463" w:rsidRDefault="001F5E63" w:rsidP="005D22D1">
      <w:pPr>
        <w:shd w:val="clear" w:color="auto" w:fill="FFFFFF"/>
        <w:autoSpaceDE w:val="0"/>
        <w:autoSpaceDN w:val="0"/>
        <w:adjustRightInd w:val="0"/>
        <w:spacing w:after="0" w:line="240" w:lineRule="auto"/>
        <w:rPr>
          <w:rFonts w:ascii="Times New Roman" w:hAnsi="Times New Roman"/>
          <w:sz w:val="24"/>
          <w:szCs w:val="24"/>
        </w:rPr>
      </w:pPr>
    </w:p>
    <w:sectPr w:rsidR="001F5E63" w:rsidRPr="00872463" w:rsidSect="003E34DA">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Íåâîçìîæíî èìïîðòèðîâàòü ôàéëû">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5A9250"/>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iCs/>
        <w:smallCaps w:val="0"/>
        <w:strike w:val="0"/>
        <w:color w:val="000000"/>
        <w:spacing w:val="0"/>
        <w:w w:val="100"/>
        <w:position w:val="0"/>
        <w:sz w:val="22"/>
        <w:szCs w:val="22"/>
        <w:u w:val="none"/>
      </w:rPr>
    </w:lvl>
    <w:lvl w:ilvl="1">
      <w:start w:val="1"/>
      <w:numFmt w:val="bullet"/>
      <w:lvlText w:val="•"/>
      <w:lvlJc w:val="left"/>
      <w:rPr>
        <w:b w:val="0"/>
        <w:bCs w:val="0"/>
        <w:i/>
        <w:iCs/>
        <w:smallCaps w:val="0"/>
        <w:strike w:val="0"/>
        <w:color w:val="000000"/>
        <w:spacing w:val="0"/>
        <w:w w:val="100"/>
        <w:position w:val="0"/>
        <w:sz w:val="22"/>
        <w:szCs w:val="22"/>
        <w:u w:val="none"/>
      </w:rPr>
    </w:lvl>
    <w:lvl w:ilvl="2">
      <w:start w:val="1"/>
      <w:numFmt w:val="bullet"/>
      <w:lvlText w:val="•"/>
      <w:lvlJc w:val="left"/>
      <w:rPr>
        <w:b w:val="0"/>
        <w:bCs w:val="0"/>
        <w:i/>
        <w:iCs/>
        <w:smallCaps w:val="0"/>
        <w:strike w:val="0"/>
        <w:color w:val="000000"/>
        <w:spacing w:val="0"/>
        <w:w w:val="100"/>
        <w:position w:val="0"/>
        <w:sz w:val="22"/>
        <w:szCs w:val="22"/>
        <w:u w:val="none"/>
      </w:rPr>
    </w:lvl>
    <w:lvl w:ilvl="3">
      <w:start w:val="1"/>
      <w:numFmt w:val="bullet"/>
      <w:lvlText w:val="•"/>
      <w:lvlJc w:val="left"/>
      <w:rPr>
        <w:b w:val="0"/>
        <w:bCs w:val="0"/>
        <w:i/>
        <w:iCs/>
        <w:smallCaps w:val="0"/>
        <w:strike w:val="0"/>
        <w:color w:val="000000"/>
        <w:spacing w:val="0"/>
        <w:w w:val="100"/>
        <w:position w:val="0"/>
        <w:sz w:val="22"/>
        <w:szCs w:val="22"/>
        <w:u w:val="none"/>
      </w:rPr>
    </w:lvl>
    <w:lvl w:ilvl="4">
      <w:start w:val="1"/>
      <w:numFmt w:val="bullet"/>
      <w:lvlText w:val="•"/>
      <w:lvlJc w:val="left"/>
      <w:rPr>
        <w:b w:val="0"/>
        <w:bCs w:val="0"/>
        <w:i/>
        <w:iCs/>
        <w:smallCaps w:val="0"/>
        <w:strike w:val="0"/>
        <w:color w:val="000000"/>
        <w:spacing w:val="0"/>
        <w:w w:val="100"/>
        <w:position w:val="0"/>
        <w:sz w:val="22"/>
        <w:szCs w:val="22"/>
        <w:u w:val="none"/>
      </w:rPr>
    </w:lvl>
    <w:lvl w:ilvl="5">
      <w:start w:val="1"/>
      <w:numFmt w:val="bullet"/>
      <w:lvlText w:val="•"/>
      <w:lvlJc w:val="left"/>
      <w:rPr>
        <w:b w:val="0"/>
        <w:bCs w:val="0"/>
        <w:i/>
        <w:iCs/>
        <w:smallCaps w:val="0"/>
        <w:strike w:val="0"/>
        <w:color w:val="000000"/>
        <w:spacing w:val="0"/>
        <w:w w:val="100"/>
        <w:position w:val="0"/>
        <w:sz w:val="22"/>
        <w:szCs w:val="22"/>
        <w:u w:val="none"/>
      </w:rPr>
    </w:lvl>
    <w:lvl w:ilvl="6">
      <w:start w:val="1"/>
      <w:numFmt w:val="bullet"/>
      <w:lvlText w:val="•"/>
      <w:lvlJc w:val="left"/>
      <w:rPr>
        <w:b w:val="0"/>
        <w:bCs w:val="0"/>
        <w:i/>
        <w:iCs/>
        <w:smallCaps w:val="0"/>
        <w:strike w:val="0"/>
        <w:color w:val="000000"/>
        <w:spacing w:val="0"/>
        <w:w w:val="100"/>
        <w:position w:val="0"/>
        <w:sz w:val="22"/>
        <w:szCs w:val="22"/>
        <w:u w:val="none"/>
      </w:rPr>
    </w:lvl>
    <w:lvl w:ilvl="7">
      <w:start w:val="1"/>
      <w:numFmt w:val="bullet"/>
      <w:lvlText w:val="•"/>
      <w:lvlJc w:val="left"/>
      <w:rPr>
        <w:b w:val="0"/>
        <w:bCs w:val="0"/>
        <w:i/>
        <w:iCs/>
        <w:smallCaps w:val="0"/>
        <w:strike w:val="0"/>
        <w:color w:val="000000"/>
        <w:spacing w:val="0"/>
        <w:w w:val="100"/>
        <w:position w:val="0"/>
        <w:sz w:val="22"/>
        <w:szCs w:val="22"/>
        <w:u w:val="none"/>
      </w:rPr>
    </w:lvl>
    <w:lvl w:ilvl="8">
      <w:start w:val="1"/>
      <w:numFmt w:val="bullet"/>
      <w:lvlText w:val="•"/>
      <w:lvlJc w:val="left"/>
      <w:rPr>
        <w:b w:val="0"/>
        <w:bCs w:val="0"/>
        <w:i/>
        <w:iCs/>
        <w:smallCaps w:val="0"/>
        <w:strike w:val="0"/>
        <w:color w:val="000000"/>
        <w:spacing w:val="0"/>
        <w:w w:val="100"/>
        <w:position w:val="0"/>
        <w:sz w:val="22"/>
        <w:szCs w:val="22"/>
        <w:u w:val="none"/>
      </w:rPr>
    </w:lvl>
  </w:abstractNum>
  <w:abstractNum w:abstractNumId="2">
    <w:nsid w:val="00000003"/>
    <w:multiLevelType w:val="multilevel"/>
    <w:tmpl w:val="00000002"/>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1"/>
      <w:lvlJc w:val="left"/>
      <w:rPr>
        <w:b/>
        <w:bCs/>
        <w:i w:val="0"/>
        <w:iCs w:val="0"/>
        <w:smallCaps w:val="0"/>
        <w:strike w:val="0"/>
        <w:color w:val="000000"/>
        <w:spacing w:val="0"/>
        <w:w w:val="100"/>
        <w:position w:val="0"/>
        <w:sz w:val="18"/>
        <w:szCs w:val="18"/>
        <w:u w:val="none"/>
      </w:rPr>
    </w:lvl>
    <w:lvl w:ilvl="2">
      <w:start w:val="5"/>
      <w:numFmt w:val="decimal"/>
      <w:lvlText w:val="%1"/>
      <w:lvlJc w:val="left"/>
      <w:rPr>
        <w:b/>
        <w:bCs/>
        <w:i w:val="0"/>
        <w:iCs w:val="0"/>
        <w:smallCaps w:val="0"/>
        <w:strike w:val="0"/>
        <w:color w:val="000000"/>
        <w:spacing w:val="0"/>
        <w:w w:val="100"/>
        <w:position w:val="0"/>
        <w:sz w:val="18"/>
        <w:szCs w:val="18"/>
        <w:u w:val="none"/>
      </w:rPr>
    </w:lvl>
    <w:lvl w:ilvl="3">
      <w:start w:val="5"/>
      <w:numFmt w:val="decimal"/>
      <w:lvlText w:val="%1"/>
      <w:lvlJc w:val="left"/>
      <w:rPr>
        <w:b/>
        <w:bCs/>
        <w:i w:val="0"/>
        <w:iCs w:val="0"/>
        <w:smallCaps w:val="0"/>
        <w:strike w:val="0"/>
        <w:color w:val="000000"/>
        <w:spacing w:val="0"/>
        <w:w w:val="100"/>
        <w:position w:val="0"/>
        <w:sz w:val="18"/>
        <w:szCs w:val="18"/>
        <w:u w:val="none"/>
      </w:rPr>
    </w:lvl>
    <w:lvl w:ilvl="4">
      <w:start w:val="5"/>
      <w:numFmt w:val="decimal"/>
      <w:lvlText w:val="%1"/>
      <w:lvlJc w:val="left"/>
      <w:rPr>
        <w:b/>
        <w:bCs/>
        <w:i w:val="0"/>
        <w:iCs w:val="0"/>
        <w:smallCaps w:val="0"/>
        <w:strike w:val="0"/>
        <w:color w:val="000000"/>
        <w:spacing w:val="0"/>
        <w:w w:val="100"/>
        <w:position w:val="0"/>
        <w:sz w:val="18"/>
        <w:szCs w:val="18"/>
        <w:u w:val="none"/>
      </w:rPr>
    </w:lvl>
    <w:lvl w:ilvl="5">
      <w:start w:val="5"/>
      <w:numFmt w:val="decimal"/>
      <w:lvlText w:val="%1"/>
      <w:lvlJc w:val="left"/>
      <w:rPr>
        <w:b/>
        <w:bCs/>
        <w:i w:val="0"/>
        <w:iCs w:val="0"/>
        <w:smallCaps w:val="0"/>
        <w:strike w:val="0"/>
        <w:color w:val="000000"/>
        <w:spacing w:val="0"/>
        <w:w w:val="100"/>
        <w:position w:val="0"/>
        <w:sz w:val="18"/>
        <w:szCs w:val="18"/>
        <w:u w:val="none"/>
      </w:rPr>
    </w:lvl>
    <w:lvl w:ilvl="6">
      <w:start w:val="5"/>
      <w:numFmt w:val="decimal"/>
      <w:lvlText w:val="%1"/>
      <w:lvlJc w:val="left"/>
      <w:rPr>
        <w:b/>
        <w:bCs/>
        <w:i w:val="0"/>
        <w:iCs w:val="0"/>
        <w:smallCaps w:val="0"/>
        <w:strike w:val="0"/>
        <w:color w:val="000000"/>
        <w:spacing w:val="0"/>
        <w:w w:val="100"/>
        <w:position w:val="0"/>
        <w:sz w:val="18"/>
        <w:szCs w:val="18"/>
        <w:u w:val="none"/>
      </w:rPr>
    </w:lvl>
    <w:lvl w:ilvl="7">
      <w:start w:val="5"/>
      <w:numFmt w:val="decimal"/>
      <w:lvlText w:val="%1"/>
      <w:lvlJc w:val="left"/>
      <w:rPr>
        <w:b/>
        <w:bCs/>
        <w:i w:val="0"/>
        <w:iCs w:val="0"/>
        <w:smallCaps w:val="0"/>
        <w:strike w:val="0"/>
        <w:color w:val="000000"/>
        <w:spacing w:val="0"/>
        <w:w w:val="100"/>
        <w:position w:val="0"/>
        <w:sz w:val="18"/>
        <w:szCs w:val="18"/>
        <w:u w:val="none"/>
      </w:rPr>
    </w:lvl>
    <w:lvl w:ilvl="8">
      <w:start w:val="5"/>
      <w:numFmt w:val="decimal"/>
      <w:lvlText w:val="%1"/>
      <w:lvlJc w:val="left"/>
      <w:rPr>
        <w:b/>
        <w:bCs/>
        <w:i w:val="0"/>
        <w:iCs w:val="0"/>
        <w:smallCaps w:val="0"/>
        <w:strike w:val="0"/>
        <w:color w:val="000000"/>
        <w:spacing w:val="0"/>
        <w:w w:val="100"/>
        <w:position w:val="0"/>
        <w:sz w:val="18"/>
        <w:szCs w:val="18"/>
        <w:u w:val="none"/>
      </w:rPr>
    </w:lvl>
  </w:abstractNum>
  <w:abstractNum w:abstractNumId="3">
    <w:nsid w:val="00000005"/>
    <w:multiLevelType w:val="multilevel"/>
    <w:tmpl w:val="00000004"/>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1"/>
      <w:lvlJc w:val="left"/>
      <w:rPr>
        <w:b/>
        <w:bCs/>
        <w:i w:val="0"/>
        <w:iCs w:val="0"/>
        <w:smallCaps w:val="0"/>
        <w:strike w:val="0"/>
        <w:color w:val="000000"/>
        <w:spacing w:val="0"/>
        <w:w w:val="100"/>
        <w:position w:val="0"/>
        <w:sz w:val="18"/>
        <w:szCs w:val="18"/>
        <w:u w:val="none"/>
      </w:rPr>
    </w:lvl>
    <w:lvl w:ilvl="2">
      <w:start w:val="5"/>
      <w:numFmt w:val="decimal"/>
      <w:lvlText w:val="%1"/>
      <w:lvlJc w:val="left"/>
      <w:rPr>
        <w:b/>
        <w:bCs/>
        <w:i w:val="0"/>
        <w:iCs w:val="0"/>
        <w:smallCaps w:val="0"/>
        <w:strike w:val="0"/>
        <w:color w:val="000000"/>
        <w:spacing w:val="0"/>
        <w:w w:val="100"/>
        <w:position w:val="0"/>
        <w:sz w:val="18"/>
        <w:szCs w:val="18"/>
        <w:u w:val="none"/>
      </w:rPr>
    </w:lvl>
    <w:lvl w:ilvl="3">
      <w:start w:val="5"/>
      <w:numFmt w:val="decimal"/>
      <w:lvlText w:val="%1"/>
      <w:lvlJc w:val="left"/>
      <w:rPr>
        <w:b/>
        <w:bCs/>
        <w:i w:val="0"/>
        <w:iCs w:val="0"/>
        <w:smallCaps w:val="0"/>
        <w:strike w:val="0"/>
        <w:color w:val="000000"/>
        <w:spacing w:val="0"/>
        <w:w w:val="100"/>
        <w:position w:val="0"/>
        <w:sz w:val="18"/>
        <w:szCs w:val="18"/>
        <w:u w:val="none"/>
      </w:rPr>
    </w:lvl>
    <w:lvl w:ilvl="4">
      <w:start w:val="5"/>
      <w:numFmt w:val="decimal"/>
      <w:lvlText w:val="%1"/>
      <w:lvlJc w:val="left"/>
      <w:rPr>
        <w:b/>
        <w:bCs/>
        <w:i w:val="0"/>
        <w:iCs w:val="0"/>
        <w:smallCaps w:val="0"/>
        <w:strike w:val="0"/>
        <w:color w:val="000000"/>
        <w:spacing w:val="0"/>
        <w:w w:val="100"/>
        <w:position w:val="0"/>
        <w:sz w:val="18"/>
        <w:szCs w:val="18"/>
        <w:u w:val="none"/>
      </w:rPr>
    </w:lvl>
    <w:lvl w:ilvl="5">
      <w:start w:val="5"/>
      <w:numFmt w:val="decimal"/>
      <w:lvlText w:val="%1"/>
      <w:lvlJc w:val="left"/>
      <w:rPr>
        <w:b/>
        <w:bCs/>
        <w:i w:val="0"/>
        <w:iCs w:val="0"/>
        <w:smallCaps w:val="0"/>
        <w:strike w:val="0"/>
        <w:color w:val="000000"/>
        <w:spacing w:val="0"/>
        <w:w w:val="100"/>
        <w:position w:val="0"/>
        <w:sz w:val="18"/>
        <w:szCs w:val="18"/>
        <w:u w:val="none"/>
      </w:rPr>
    </w:lvl>
    <w:lvl w:ilvl="6">
      <w:start w:val="5"/>
      <w:numFmt w:val="decimal"/>
      <w:lvlText w:val="%1"/>
      <w:lvlJc w:val="left"/>
      <w:rPr>
        <w:b/>
        <w:bCs/>
        <w:i w:val="0"/>
        <w:iCs w:val="0"/>
        <w:smallCaps w:val="0"/>
        <w:strike w:val="0"/>
        <w:color w:val="000000"/>
        <w:spacing w:val="0"/>
        <w:w w:val="100"/>
        <w:position w:val="0"/>
        <w:sz w:val="18"/>
        <w:szCs w:val="18"/>
        <w:u w:val="none"/>
      </w:rPr>
    </w:lvl>
    <w:lvl w:ilvl="7">
      <w:start w:val="5"/>
      <w:numFmt w:val="decimal"/>
      <w:lvlText w:val="%1"/>
      <w:lvlJc w:val="left"/>
      <w:rPr>
        <w:b/>
        <w:bCs/>
        <w:i w:val="0"/>
        <w:iCs w:val="0"/>
        <w:smallCaps w:val="0"/>
        <w:strike w:val="0"/>
        <w:color w:val="000000"/>
        <w:spacing w:val="0"/>
        <w:w w:val="100"/>
        <w:position w:val="0"/>
        <w:sz w:val="18"/>
        <w:szCs w:val="18"/>
        <w:u w:val="none"/>
      </w:rPr>
    </w:lvl>
    <w:lvl w:ilvl="8">
      <w:start w:val="5"/>
      <w:numFmt w:val="decimal"/>
      <w:lvlText w:val="%1"/>
      <w:lvlJc w:val="left"/>
      <w:rPr>
        <w:b/>
        <w:bCs/>
        <w:i w:val="0"/>
        <w:iCs w:val="0"/>
        <w:smallCaps w:val="0"/>
        <w:strike w:val="0"/>
        <w:color w:val="000000"/>
        <w:spacing w:val="0"/>
        <w:w w:val="100"/>
        <w:position w:val="0"/>
        <w:sz w:val="18"/>
        <w:szCs w:val="18"/>
        <w:u w:val="none"/>
      </w:rPr>
    </w:lvl>
  </w:abstractNum>
  <w:abstractNum w:abstractNumId="4">
    <w:nsid w:val="00000007"/>
    <w:multiLevelType w:val="multilevel"/>
    <w:tmpl w:val="00000006"/>
    <w:lvl w:ilvl="0">
      <w:start w:val="8"/>
      <w:numFmt w:val="decimal"/>
      <w:lvlText w:val="%1"/>
      <w:lvlJc w:val="left"/>
      <w:rPr>
        <w:b/>
        <w:bCs/>
        <w:i w:val="0"/>
        <w:iCs w:val="0"/>
        <w:smallCaps w:val="0"/>
        <w:strike w:val="0"/>
        <w:color w:val="000000"/>
        <w:spacing w:val="0"/>
        <w:w w:val="100"/>
        <w:position w:val="0"/>
        <w:sz w:val="18"/>
        <w:szCs w:val="18"/>
        <w:u w:val="none"/>
      </w:rPr>
    </w:lvl>
    <w:lvl w:ilvl="1">
      <w:start w:val="8"/>
      <w:numFmt w:val="decimal"/>
      <w:lvlText w:val="%1"/>
      <w:lvlJc w:val="left"/>
      <w:rPr>
        <w:b/>
        <w:bCs/>
        <w:i w:val="0"/>
        <w:iCs w:val="0"/>
        <w:smallCaps w:val="0"/>
        <w:strike w:val="0"/>
        <w:color w:val="000000"/>
        <w:spacing w:val="0"/>
        <w:w w:val="100"/>
        <w:position w:val="0"/>
        <w:sz w:val="18"/>
        <w:szCs w:val="18"/>
        <w:u w:val="none"/>
      </w:rPr>
    </w:lvl>
    <w:lvl w:ilvl="2">
      <w:start w:val="8"/>
      <w:numFmt w:val="decimal"/>
      <w:lvlText w:val="%1"/>
      <w:lvlJc w:val="left"/>
      <w:rPr>
        <w:b/>
        <w:bCs/>
        <w:i w:val="0"/>
        <w:iCs w:val="0"/>
        <w:smallCaps w:val="0"/>
        <w:strike w:val="0"/>
        <w:color w:val="000000"/>
        <w:spacing w:val="0"/>
        <w:w w:val="100"/>
        <w:position w:val="0"/>
        <w:sz w:val="18"/>
        <w:szCs w:val="18"/>
        <w:u w:val="none"/>
      </w:rPr>
    </w:lvl>
    <w:lvl w:ilvl="3">
      <w:start w:val="8"/>
      <w:numFmt w:val="decimal"/>
      <w:lvlText w:val="%1"/>
      <w:lvlJc w:val="left"/>
      <w:rPr>
        <w:b/>
        <w:bCs/>
        <w:i w:val="0"/>
        <w:iCs w:val="0"/>
        <w:smallCaps w:val="0"/>
        <w:strike w:val="0"/>
        <w:color w:val="000000"/>
        <w:spacing w:val="0"/>
        <w:w w:val="100"/>
        <w:position w:val="0"/>
        <w:sz w:val="18"/>
        <w:szCs w:val="18"/>
        <w:u w:val="none"/>
      </w:rPr>
    </w:lvl>
    <w:lvl w:ilvl="4">
      <w:start w:val="8"/>
      <w:numFmt w:val="decimal"/>
      <w:lvlText w:val="%1"/>
      <w:lvlJc w:val="left"/>
      <w:rPr>
        <w:b/>
        <w:bCs/>
        <w:i w:val="0"/>
        <w:iCs w:val="0"/>
        <w:smallCaps w:val="0"/>
        <w:strike w:val="0"/>
        <w:color w:val="000000"/>
        <w:spacing w:val="0"/>
        <w:w w:val="100"/>
        <w:position w:val="0"/>
        <w:sz w:val="18"/>
        <w:szCs w:val="18"/>
        <w:u w:val="none"/>
      </w:rPr>
    </w:lvl>
    <w:lvl w:ilvl="5">
      <w:start w:val="8"/>
      <w:numFmt w:val="decimal"/>
      <w:lvlText w:val="%1"/>
      <w:lvlJc w:val="left"/>
      <w:rPr>
        <w:b/>
        <w:bCs/>
        <w:i w:val="0"/>
        <w:iCs w:val="0"/>
        <w:smallCaps w:val="0"/>
        <w:strike w:val="0"/>
        <w:color w:val="000000"/>
        <w:spacing w:val="0"/>
        <w:w w:val="100"/>
        <w:position w:val="0"/>
        <w:sz w:val="18"/>
        <w:szCs w:val="18"/>
        <w:u w:val="none"/>
      </w:rPr>
    </w:lvl>
    <w:lvl w:ilvl="6">
      <w:start w:val="8"/>
      <w:numFmt w:val="decimal"/>
      <w:lvlText w:val="%1"/>
      <w:lvlJc w:val="left"/>
      <w:rPr>
        <w:b/>
        <w:bCs/>
        <w:i w:val="0"/>
        <w:iCs w:val="0"/>
        <w:smallCaps w:val="0"/>
        <w:strike w:val="0"/>
        <w:color w:val="000000"/>
        <w:spacing w:val="0"/>
        <w:w w:val="100"/>
        <w:position w:val="0"/>
        <w:sz w:val="18"/>
        <w:szCs w:val="18"/>
        <w:u w:val="none"/>
      </w:rPr>
    </w:lvl>
    <w:lvl w:ilvl="7">
      <w:start w:val="8"/>
      <w:numFmt w:val="decimal"/>
      <w:lvlText w:val="%1"/>
      <w:lvlJc w:val="left"/>
      <w:rPr>
        <w:b/>
        <w:bCs/>
        <w:i w:val="0"/>
        <w:iCs w:val="0"/>
        <w:smallCaps w:val="0"/>
        <w:strike w:val="0"/>
        <w:color w:val="000000"/>
        <w:spacing w:val="0"/>
        <w:w w:val="100"/>
        <w:position w:val="0"/>
        <w:sz w:val="18"/>
        <w:szCs w:val="18"/>
        <w:u w:val="none"/>
      </w:rPr>
    </w:lvl>
    <w:lvl w:ilvl="8">
      <w:start w:val="8"/>
      <w:numFmt w:val="decimal"/>
      <w:lvlText w:val="%1"/>
      <w:lvlJc w:val="left"/>
      <w:rPr>
        <w:b/>
        <w:bCs/>
        <w:i w:val="0"/>
        <w:iCs w:val="0"/>
        <w:smallCaps w:val="0"/>
        <w:strike w:val="0"/>
        <w:color w:val="000000"/>
        <w:spacing w:val="0"/>
        <w:w w:val="100"/>
        <w:position w:val="0"/>
        <w:sz w:val="18"/>
        <w:szCs w:val="18"/>
        <w:u w:val="none"/>
      </w:rPr>
    </w:lvl>
  </w:abstractNum>
  <w:abstractNum w:abstractNumId="5">
    <w:nsid w:val="00000009"/>
    <w:multiLevelType w:val="multilevel"/>
    <w:tmpl w:val="00000008"/>
    <w:lvl w:ilvl="0">
      <w:start w:val="8"/>
      <w:numFmt w:val="decimal"/>
      <w:lvlText w:val="%1"/>
      <w:lvlJc w:val="left"/>
      <w:rPr>
        <w:b/>
        <w:bCs/>
        <w:i w:val="0"/>
        <w:iCs w:val="0"/>
        <w:smallCaps w:val="0"/>
        <w:strike w:val="0"/>
        <w:color w:val="000000"/>
        <w:spacing w:val="0"/>
        <w:w w:val="100"/>
        <w:position w:val="0"/>
        <w:sz w:val="18"/>
        <w:szCs w:val="18"/>
        <w:u w:val="none"/>
      </w:rPr>
    </w:lvl>
    <w:lvl w:ilvl="1">
      <w:start w:val="8"/>
      <w:numFmt w:val="decimal"/>
      <w:lvlText w:val="%1"/>
      <w:lvlJc w:val="left"/>
      <w:rPr>
        <w:b/>
        <w:bCs/>
        <w:i w:val="0"/>
        <w:iCs w:val="0"/>
        <w:smallCaps w:val="0"/>
        <w:strike w:val="0"/>
        <w:color w:val="000000"/>
        <w:spacing w:val="0"/>
        <w:w w:val="100"/>
        <w:position w:val="0"/>
        <w:sz w:val="18"/>
        <w:szCs w:val="18"/>
        <w:u w:val="none"/>
      </w:rPr>
    </w:lvl>
    <w:lvl w:ilvl="2">
      <w:start w:val="8"/>
      <w:numFmt w:val="decimal"/>
      <w:lvlText w:val="%1"/>
      <w:lvlJc w:val="left"/>
      <w:rPr>
        <w:b/>
        <w:bCs/>
        <w:i w:val="0"/>
        <w:iCs w:val="0"/>
        <w:smallCaps w:val="0"/>
        <w:strike w:val="0"/>
        <w:color w:val="000000"/>
        <w:spacing w:val="0"/>
        <w:w w:val="100"/>
        <w:position w:val="0"/>
        <w:sz w:val="18"/>
        <w:szCs w:val="18"/>
        <w:u w:val="none"/>
      </w:rPr>
    </w:lvl>
    <w:lvl w:ilvl="3">
      <w:start w:val="8"/>
      <w:numFmt w:val="decimal"/>
      <w:lvlText w:val="%1"/>
      <w:lvlJc w:val="left"/>
      <w:rPr>
        <w:b/>
        <w:bCs/>
        <w:i w:val="0"/>
        <w:iCs w:val="0"/>
        <w:smallCaps w:val="0"/>
        <w:strike w:val="0"/>
        <w:color w:val="000000"/>
        <w:spacing w:val="0"/>
        <w:w w:val="100"/>
        <w:position w:val="0"/>
        <w:sz w:val="18"/>
        <w:szCs w:val="18"/>
        <w:u w:val="none"/>
      </w:rPr>
    </w:lvl>
    <w:lvl w:ilvl="4">
      <w:start w:val="8"/>
      <w:numFmt w:val="decimal"/>
      <w:lvlText w:val="%1"/>
      <w:lvlJc w:val="left"/>
      <w:rPr>
        <w:b/>
        <w:bCs/>
        <w:i w:val="0"/>
        <w:iCs w:val="0"/>
        <w:smallCaps w:val="0"/>
        <w:strike w:val="0"/>
        <w:color w:val="000000"/>
        <w:spacing w:val="0"/>
        <w:w w:val="100"/>
        <w:position w:val="0"/>
        <w:sz w:val="18"/>
        <w:szCs w:val="18"/>
        <w:u w:val="none"/>
      </w:rPr>
    </w:lvl>
    <w:lvl w:ilvl="5">
      <w:start w:val="8"/>
      <w:numFmt w:val="decimal"/>
      <w:lvlText w:val="%1"/>
      <w:lvlJc w:val="left"/>
      <w:rPr>
        <w:b/>
        <w:bCs/>
        <w:i w:val="0"/>
        <w:iCs w:val="0"/>
        <w:smallCaps w:val="0"/>
        <w:strike w:val="0"/>
        <w:color w:val="000000"/>
        <w:spacing w:val="0"/>
        <w:w w:val="100"/>
        <w:position w:val="0"/>
        <w:sz w:val="18"/>
        <w:szCs w:val="18"/>
        <w:u w:val="none"/>
      </w:rPr>
    </w:lvl>
    <w:lvl w:ilvl="6">
      <w:start w:val="8"/>
      <w:numFmt w:val="decimal"/>
      <w:lvlText w:val="%1"/>
      <w:lvlJc w:val="left"/>
      <w:rPr>
        <w:b/>
        <w:bCs/>
        <w:i w:val="0"/>
        <w:iCs w:val="0"/>
        <w:smallCaps w:val="0"/>
        <w:strike w:val="0"/>
        <w:color w:val="000000"/>
        <w:spacing w:val="0"/>
        <w:w w:val="100"/>
        <w:position w:val="0"/>
        <w:sz w:val="18"/>
        <w:szCs w:val="18"/>
        <w:u w:val="none"/>
      </w:rPr>
    </w:lvl>
    <w:lvl w:ilvl="7">
      <w:start w:val="8"/>
      <w:numFmt w:val="decimal"/>
      <w:lvlText w:val="%1"/>
      <w:lvlJc w:val="left"/>
      <w:rPr>
        <w:b/>
        <w:bCs/>
        <w:i w:val="0"/>
        <w:iCs w:val="0"/>
        <w:smallCaps w:val="0"/>
        <w:strike w:val="0"/>
        <w:color w:val="000000"/>
        <w:spacing w:val="0"/>
        <w:w w:val="100"/>
        <w:position w:val="0"/>
        <w:sz w:val="18"/>
        <w:szCs w:val="18"/>
        <w:u w:val="none"/>
      </w:rPr>
    </w:lvl>
    <w:lvl w:ilvl="8">
      <w:start w:val="8"/>
      <w:numFmt w:val="decimal"/>
      <w:lvlText w:val="%1"/>
      <w:lvlJc w:val="left"/>
      <w:rPr>
        <w:b/>
        <w:bCs/>
        <w:i w:val="0"/>
        <w:iCs w:val="0"/>
        <w:smallCaps w:val="0"/>
        <w:strike w:val="0"/>
        <w:color w:val="000000"/>
        <w:spacing w:val="0"/>
        <w:w w:val="100"/>
        <w:position w:val="0"/>
        <w:sz w:val="18"/>
        <w:szCs w:val="18"/>
        <w:u w:val="none"/>
      </w:rPr>
    </w:lvl>
  </w:abstractNum>
  <w:abstractNum w:abstractNumId="6">
    <w:nsid w:val="0C64067C"/>
    <w:multiLevelType w:val="multilevel"/>
    <w:tmpl w:val="C7D4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03249"/>
    <w:multiLevelType w:val="hybridMultilevel"/>
    <w:tmpl w:val="B7249840"/>
    <w:lvl w:ilvl="0" w:tplc="822AE7A6">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18B0525D"/>
    <w:multiLevelType w:val="hybridMultilevel"/>
    <w:tmpl w:val="F9A2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1CB61F87"/>
    <w:multiLevelType w:val="multilevel"/>
    <w:tmpl w:val="9EAC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5F0921"/>
    <w:multiLevelType w:val="hybridMultilevel"/>
    <w:tmpl w:val="DF3815F8"/>
    <w:lvl w:ilvl="0" w:tplc="822AE7A6">
      <w:start w:val="65535"/>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24992E78"/>
    <w:multiLevelType w:val="multilevel"/>
    <w:tmpl w:val="DD28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E656AD"/>
    <w:multiLevelType w:val="hybridMultilevel"/>
    <w:tmpl w:val="D70A1D84"/>
    <w:lvl w:ilvl="0" w:tplc="80AA6A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26670052"/>
    <w:multiLevelType w:val="hybridMultilevel"/>
    <w:tmpl w:val="F040733E"/>
    <w:lvl w:ilvl="0" w:tplc="04190001">
      <w:start w:val="1"/>
      <w:numFmt w:val="bullet"/>
      <w:lvlText w:val=""/>
      <w:lvlJc w:val="left"/>
      <w:pPr>
        <w:ind w:left="1429" w:hanging="360"/>
      </w:pPr>
      <w:rPr>
        <w:rFonts w:ascii="Symbol" w:hAnsi="Symbol" w:hint="default"/>
      </w:rPr>
    </w:lvl>
    <w:lvl w:ilvl="1" w:tplc="77C0979A">
      <w:numFmt w:val="bullet"/>
      <w:lvlText w:val="•"/>
      <w:lvlJc w:val="left"/>
      <w:pPr>
        <w:ind w:left="4204" w:hanging="2415"/>
      </w:pPr>
      <w:rPr>
        <w:rFonts w:ascii="Times New Roman" w:eastAsia="Times New Roman"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A445B3"/>
    <w:multiLevelType w:val="multilevel"/>
    <w:tmpl w:val="00000000"/>
    <w:lvl w:ilvl="0">
      <w:start w:val="5"/>
      <w:numFmt w:val="decimal"/>
      <w:lvlText w:val="%1"/>
      <w:lvlJc w:val="left"/>
      <w:rPr>
        <w:b/>
        <w:bCs/>
        <w:i w:val="0"/>
        <w:iCs w:val="0"/>
        <w:smallCaps w:val="0"/>
        <w:strike w:val="0"/>
        <w:color w:val="000000"/>
        <w:spacing w:val="0"/>
        <w:w w:val="100"/>
        <w:position w:val="0"/>
        <w:sz w:val="18"/>
        <w:szCs w:val="18"/>
        <w:u w:val="none"/>
      </w:rPr>
    </w:lvl>
    <w:lvl w:ilvl="1">
      <w:start w:val="5"/>
      <w:numFmt w:val="decimal"/>
      <w:lvlText w:val="%2"/>
      <w:lvlJc w:val="left"/>
      <w:rPr>
        <w:b/>
        <w:bCs/>
        <w:i w:val="0"/>
        <w:iCs w:val="0"/>
        <w:smallCaps w:val="0"/>
        <w:strike w:val="0"/>
        <w:color w:val="000000"/>
        <w:spacing w:val="0"/>
        <w:w w:val="100"/>
        <w:position w:val="0"/>
        <w:sz w:val="18"/>
        <w:szCs w:val="18"/>
        <w:u w:val="none"/>
      </w:rPr>
    </w:lvl>
    <w:lvl w:ilvl="2">
      <w:start w:val="5"/>
      <w:numFmt w:val="decimal"/>
      <w:lvlText w:val="%2"/>
      <w:lvlJc w:val="left"/>
      <w:rPr>
        <w:b/>
        <w:bCs/>
        <w:i w:val="0"/>
        <w:iCs w:val="0"/>
        <w:smallCaps w:val="0"/>
        <w:strike w:val="0"/>
        <w:color w:val="000000"/>
        <w:spacing w:val="0"/>
        <w:w w:val="100"/>
        <w:position w:val="0"/>
        <w:sz w:val="18"/>
        <w:szCs w:val="18"/>
        <w:u w:val="none"/>
      </w:rPr>
    </w:lvl>
    <w:lvl w:ilvl="3">
      <w:start w:val="5"/>
      <w:numFmt w:val="decimal"/>
      <w:lvlText w:val="%2"/>
      <w:lvlJc w:val="left"/>
      <w:rPr>
        <w:b/>
        <w:bCs/>
        <w:i w:val="0"/>
        <w:iCs w:val="0"/>
        <w:smallCaps w:val="0"/>
        <w:strike w:val="0"/>
        <w:color w:val="000000"/>
        <w:spacing w:val="0"/>
        <w:w w:val="100"/>
        <w:position w:val="0"/>
        <w:sz w:val="18"/>
        <w:szCs w:val="18"/>
        <w:u w:val="none"/>
      </w:rPr>
    </w:lvl>
    <w:lvl w:ilvl="4">
      <w:start w:val="5"/>
      <w:numFmt w:val="decimal"/>
      <w:lvlText w:val="%2"/>
      <w:lvlJc w:val="left"/>
      <w:rPr>
        <w:b/>
        <w:bCs/>
        <w:i w:val="0"/>
        <w:iCs w:val="0"/>
        <w:smallCaps w:val="0"/>
        <w:strike w:val="0"/>
        <w:color w:val="000000"/>
        <w:spacing w:val="0"/>
        <w:w w:val="100"/>
        <w:position w:val="0"/>
        <w:sz w:val="18"/>
        <w:szCs w:val="18"/>
        <w:u w:val="none"/>
      </w:rPr>
    </w:lvl>
    <w:lvl w:ilvl="5">
      <w:start w:val="5"/>
      <w:numFmt w:val="decimal"/>
      <w:lvlText w:val="%2"/>
      <w:lvlJc w:val="left"/>
      <w:rPr>
        <w:b/>
        <w:bCs/>
        <w:i w:val="0"/>
        <w:iCs w:val="0"/>
        <w:smallCaps w:val="0"/>
        <w:strike w:val="0"/>
        <w:color w:val="000000"/>
        <w:spacing w:val="0"/>
        <w:w w:val="100"/>
        <w:position w:val="0"/>
        <w:sz w:val="18"/>
        <w:szCs w:val="18"/>
        <w:u w:val="none"/>
      </w:rPr>
    </w:lvl>
    <w:lvl w:ilvl="6">
      <w:start w:val="5"/>
      <w:numFmt w:val="decimal"/>
      <w:lvlText w:val="%2"/>
      <w:lvlJc w:val="left"/>
      <w:rPr>
        <w:b/>
        <w:bCs/>
        <w:i w:val="0"/>
        <w:iCs w:val="0"/>
        <w:smallCaps w:val="0"/>
        <w:strike w:val="0"/>
        <w:color w:val="000000"/>
        <w:spacing w:val="0"/>
        <w:w w:val="100"/>
        <w:position w:val="0"/>
        <w:sz w:val="18"/>
        <w:szCs w:val="18"/>
        <w:u w:val="none"/>
      </w:rPr>
    </w:lvl>
    <w:lvl w:ilvl="7">
      <w:start w:val="5"/>
      <w:numFmt w:val="decimal"/>
      <w:lvlText w:val="%2"/>
      <w:lvlJc w:val="left"/>
      <w:rPr>
        <w:b/>
        <w:bCs/>
        <w:i w:val="0"/>
        <w:iCs w:val="0"/>
        <w:smallCaps w:val="0"/>
        <w:strike w:val="0"/>
        <w:color w:val="000000"/>
        <w:spacing w:val="0"/>
        <w:w w:val="100"/>
        <w:position w:val="0"/>
        <w:sz w:val="18"/>
        <w:szCs w:val="18"/>
        <w:u w:val="none"/>
      </w:rPr>
    </w:lvl>
    <w:lvl w:ilvl="8">
      <w:start w:val="5"/>
      <w:numFmt w:val="decimal"/>
      <w:lvlText w:val="%2"/>
      <w:lvlJc w:val="left"/>
      <w:rPr>
        <w:b/>
        <w:bCs/>
        <w:i w:val="0"/>
        <w:iCs w:val="0"/>
        <w:smallCaps w:val="0"/>
        <w:strike w:val="0"/>
        <w:color w:val="000000"/>
        <w:spacing w:val="0"/>
        <w:w w:val="100"/>
        <w:position w:val="0"/>
        <w:sz w:val="18"/>
        <w:szCs w:val="18"/>
        <w:u w:val="none"/>
      </w:rPr>
    </w:lvl>
  </w:abstractNum>
  <w:abstractNum w:abstractNumId="16">
    <w:nsid w:val="2B48232A"/>
    <w:multiLevelType w:val="multilevel"/>
    <w:tmpl w:val="66D8E202"/>
    <w:lvl w:ilvl="0">
      <w:start w:val="5"/>
      <w:numFmt w:val="decimal"/>
      <w:lvlText w:val="%1"/>
      <w:lvlJc w:val="left"/>
      <w:pPr>
        <w:ind w:left="0" w:firstLine="0"/>
      </w:pPr>
      <w:rPr>
        <w:b/>
        <w:bCs/>
        <w:i w:val="0"/>
        <w:iCs w:val="0"/>
        <w:smallCaps w:val="0"/>
        <w:strike w:val="0"/>
        <w:dstrike w:val="0"/>
        <w:color w:val="000000"/>
        <w:spacing w:val="0"/>
        <w:w w:val="100"/>
        <w:position w:val="0"/>
        <w:sz w:val="18"/>
        <w:szCs w:val="18"/>
        <w:u w:val="none"/>
        <w:effect w:val="none"/>
      </w:rPr>
    </w:lvl>
    <w:lvl w:ilvl="1">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2">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3">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4">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5">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6">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7">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lvl w:ilvl="8">
      <w:start w:val="5"/>
      <w:numFmt w:val="decimal"/>
      <w:lvlText w:val="%2"/>
      <w:lvlJc w:val="left"/>
      <w:pPr>
        <w:ind w:left="0" w:firstLine="0"/>
      </w:pPr>
      <w:rPr>
        <w:b/>
        <w:bCs/>
        <w:i w:val="0"/>
        <w:iCs w:val="0"/>
        <w:smallCaps w:val="0"/>
        <w:strike w:val="0"/>
        <w:dstrike w:val="0"/>
        <w:color w:val="000000"/>
        <w:spacing w:val="0"/>
        <w:w w:val="100"/>
        <w:position w:val="0"/>
        <w:sz w:val="18"/>
        <w:szCs w:val="18"/>
        <w:u w:val="none"/>
        <w:effect w:val="none"/>
      </w:rPr>
    </w:lvl>
  </w:abstractNum>
  <w:abstractNum w:abstractNumId="17">
    <w:nsid w:val="309C0F5E"/>
    <w:multiLevelType w:val="hybridMultilevel"/>
    <w:tmpl w:val="7A1AA0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C3C7979"/>
    <w:multiLevelType w:val="multilevel"/>
    <w:tmpl w:val="C2C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93BBB"/>
    <w:multiLevelType w:val="hybridMultilevel"/>
    <w:tmpl w:val="1898EF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3B4620"/>
    <w:multiLevelType w:val="hybridMultilevel"/>
    <w:tmpl w:val="05840F4A"/>
    <w:lvl w:ilvl="0" w:tplc="9E5A9250">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1">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52CE5E5E"/>
    <w:multiLevelType w:val="singleLevel"/>
    <w:tmpl w:val="FBD83D9E"/>
    <w:lvl w:ilvl="0">
      <w:start w:val="1"/>
      <w:numFmt w:val="decimal"/>
      <w:lvlText w:val="%1."/>
      <w:legacy w:legacy="1" w:legacySpace="0" w:legacyIndent="196"/>
      <w:lvlJc w:val="left"/>
      <w:rPr>
        <w:rFonts w:ascii="Times New Roman" w:hAnsi="Times New Roman" w:cs="Times New Roman" w:hint="default"/>
      </w:rPr>
    </w:lvl>
  </w:abstractNum>
  <w:abstractNum w:abstractNumId="23">
    <w:nsid w:val="571457D7"/>
    <w:multiLevelType w:val="hybridMultilevel"/>
    <w:tmpl w:val="23C82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313AEC"/>
    <w:multiLevelType w:val="multilevel"/>
    <w:tmpl w:val="3C004B80"/>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DE0D8D"/>
    <w:multiLevelType w:val="hybridMultilevel"/>
    <w:tmpl w:val="015EE7AC"/>
    <w:lvl w:ilvl="0" w:tplc="9E5A9250">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26">
    <w:nsid w:val="67AA32BE"/>
    <w:multiLevelType w:val="multilevel"/>
    <w:tmpl w:val="E3EE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D209D"/>
    <w:multiLevelType w:val="hybridMultilevel"/>
    <w:tmpl w:val="BABC6C3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8">
    <w:nsid w:val="6F707D84"/>
    <w:multiLevelType w:val="hybridMultilevel"/>
    <w:tmpl w:val="BB58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F777AC"/>
    <w:multiLevelType w:val="multilevel"/>
    <w:tmpl w:val="BC3C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6121CE"/>
    <w:multiLevelType w:val="hybridMultilevel"/>
    <w:tmpl w:val="2430A3B6"/>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31">
    <w:nsid w:val="78B213C8"/>
    <w:multiLevelType w:val="hybridMultilevel"/>
    <w:tmpl w:val="06F67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33">
    <w:nsid w:val="7F4711D1"/>
    <w:multiLevelType w:val="multilevel"/>
    <w:tmpl w:val="449C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
  </w:num>
  <w:num w:numId="3">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3">
    <w:abstractNumId w:val="27"/>
  </w:num>
  <w:num w:numId="14">
    <w:abstractNumId w:val="20"/>
  </w:num>
  <w:num w:numId="15">
    <w:abstractNumId w:val="25"/>
  </w:num>
  <w:num w:numId="16">
    <w:abstractNumId w:val="32"/>
  </w:num>
  <w:num w:numId="17">
    <w:abstractNumId w:val="9"/>
  </w:num>
  <w:num w:numId="18">
    <w:abstractNumId w:val="21"/>
  </w:num>
  <w:num w:numId="19">
    <w:abstractNumId w:val="24"/>
  </w:num>
  <w:num w:numId="20">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23">
    <w:abstractNumId w:val="7"/>
  </w:num>
  <w:num w:numId="24">
    <w:abstractNumId w:val="1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9"/>
  </w:num>
  <w:num w:numId="28">
    <w:abstractNumId w:val="8"/>
  </w:num>
  <w:num w:numId="29">
    <w:abstractNumId w:val="31"/>
  </w:num>
  <w:num w:numId="30">
    <w:abstractNumId w:val="2"/>
  </w:num>
  <w:num w:numId="31">
    <w:abstractNumId w:val="3"/>
  </w:num>
  <w:num w:numId="32">
    <w:abstractNumId w:val="15"/>
  </w:num>
  <w:num w:numId="33">
    <w:abstractNumId w:val="4"/>
  </w:num>
  <w:num w:numId="34">
    <w:abstractNumId w:val="5"/>
  </w:num>
  <w:num w:numId="3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6">
    <w:abstractNumId w:val="1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7">
    <w:abstractNumId w:val="14"/>
  </w:num>
  <w:num w:numId="38">
    <w:abstractNumId w:val="30"/>
  </w:num>
  <w:num w:numId="39">
    <w:abstractNumId w:val="22"/>
  </w:num>
  <w:num w:numId="40">
    <w:abstractNumId w:val="18"/>
  </w:num>
  <w:num w:numId="41">
    <w:abstractNumId w:val="13"/>
  </w:num>
  <w:num w:numId="42">
    <w:abstractNumId w:val="17"/>
  </w:num>
  <w:num w:numId="43">
    <w:abstractNumId w:val="10"/>
  </w:num>
  <w:num w:numId="44">
    <w:abstractNumId w:val="26"/>
  </w:num>
  <w:num w:numId="45">
    <w:abstractNumId w:val="29"/>
  </w:num>
  <w:num w:numId="46">
    <w:abstractNumId w:val="6"/>
  </w:num>
  <w:num w:numId="47">
    <w:abstractNumId w:val="3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2505"/>
    <w:rsid w:val="0002348D"/>
    <w:rsid w:val="00032ACF"/>
    <w:rsid w:val="00046968"/>
    <w:rsid w:val="000C366B"/>
    <w:rsid w:val="000C4212"/>
    <w:rsid w:val="000E0A97"/>
    <w:rsid w:val="000F3F10"/>
    <w:rsid w:val="0017553E"/>
    <w:rsid w:val="001F5567"/>
    <w:rsid w:val="001F5E63"/>
    <w:rsid w:val="00231968"/>
    <w:rsid w:val="002438AE"/>
    <w:rsid w:val="00251C2D"/>
    <w:rsid w:val="00266FAD"/>
    <w:rsid w:val="00280239"/>
    <w:rsid w:val="00295F6F"/>
    <w:rsid w:val="002A6740"/>
    <w:rsid w:val="002A74DD"/>
    <w:rsid w:val="003174C4"/>
    <w:rsid w:val="003225BD"/>
    <w:rsid w:val="003322C8"/>
    <w:rsid w:val="00391997"/>
    <w:rsid w:val="003D6F2D"/>
    <w:rsid w:val="003E34DA"/>
    <w:rsid w:val="0046698E"/>
    <w:rsid w:val="00466F7F"/>
    <w:rsid w:val="004737A5"/>
    <w:rsid w:val="00487227"/>
    <w:rsid w:val="00496431"/>
    <w:rsid w:val="004975F4"/>
    <w:rsid w:val="004A3EF3"/>
    <w:rsid w:val="004A55AA"/>
    <w:rsid w:val="004C1625"/>
    <w:rsid w:val="00567959"/>
    <w:rsid w:val="0057282A"/>
    <w:rsid w:val="005742F8"/>
    <w:rsid w:val="00576AF8"/>
    <w:rsid w:val="005A3706"/>
    <w:rsid w:val="005B1F58"/>
    <w:rsid w:val="005D038F"/>
    <w:rsid w:val="005D22D1"/>
    <w:rsid w:val="005E10B4"/>
    <w:rsid w:val="0060221E"/>
    <w:rsid w:val="006177D5"/>
    <w:rsid w:val="00634496"/>
    <w:rsid w:val="0066250E"/>
    <w:rsid w:val="00674E89"/>
    <w:rsid w:val="006818EC"/>
    <w:rsid w:val="006C232A"/>
    <w:rsid w:val="00732505"/>
    <w:rsid w:val="00745B1B"/>
    <w:rsid w:val="00747F92"/>
    <w:rsid w:val="00782890"/>
    <w:rsid w:val="007D51CF"/>
    <w:rsid w:val="007E1AE0"/>
    <w:rsid w:val="00804A84"/>
    <w:rsid w:val="00872463"/>
    <w:rsid w:val="008759D8"/>
    <w:rsid w:val="00881E69"/>
    <w:rsid w:val="00886AE6"/>
    <w:rsid w:val="008A0E2A"/>
    <w:rsid w:val="008B6AD1"/>
    <w:rsid w:val="008C44CE"/>
    <w:rsid w:val="008E213F"/>
    <w:rsid w:val="00907ED3"/>
    <w:rsid w:val="00921379"/>
    <w:rsid w:val="009409A9"/>
    <w:rsid w:val="0095790D"/>
    <w:rsid w:val="0096334F"/>
    <w:rsid w:val="009758F7"/>
    <w:rsid w:val="00987EAD"/>
    <w:rsid w:val="00992161"/>
    <w:rsid w:val="00995786"/>
    <w:rsid w:val="009F1C7D"/>
    <w:rsid w:val="00A05134"/>
    <w:rsid w:val="00A3383A"/>
    <w:rsid w:val="00A5601D"/>
    <w:rsid w:val="00AB7A48"/>
    <w:rsid w:val="00AC1B9D"/>
    <w:rsid w:val="00AE645B"/>
    <w:rsid w:val="00B06A8A"/>
    <w:rsid w:val="00B2166B"/>
    <w:rsid w:val="00B2688F"/>
    <w:rsid w:val="00B72B12"/>
    <w:rsid w:val="00B76D6F"/>
    <w:rsid w:val="00BD5CD8"/>
    <w:rsid w:val="00BD6E1F"/>
    <w:rsid w:val="00BD721E"/>
    <w:rsid w:val="00C03C2A"/>
    <w:rsid w:val="00C04C9B"/>
    <w:rsid w:val="00C073D1"/>
    <w:rsid w:val="00C106AA"/>
    <w:rsid w:val="00C139FD"/>
    <w:rsid w:val="00C25F6A"/>
    <w:rsid w:val="00C85F52"/>
    <w:rsid w:val="00C91EB2"/>
    <w:rsid w:val="00CD4AAF"/>
    <w:rsid w:val="00CF54B9"/>
    <w:rsid w:val="00D0352A"/>
    <w:rsid w:val="00D40F38"/>
    <w:rsid w:val="00D66699"/>
    <w:rsid w:val="00D67525"/>
    <w:rsid w:val="00D8489A"/>
    <w:rsid w:val="00D936DF"/>
    <w:rsid w:val="00D9572C"/>
    <w:rsid w:val="00DA63BB"/>
    <w:rsid w:val="00E0749B"/>
    <w:rsid w:val="00E106DF"/>
    <w:rsid w:val="00E3161E"/>
    <w:rsid w:val="00E67D02"/>
    <w:rsid w:val="00E76AD8"/>
    <w:rsid w:val="00E84A89"/>
    <w:rsid w:val="00E90F90"/>
    <w:rsid w:val="00EA6F64"/>
    <w:rsid w:val="00F36BF5"/>
    <w:rsid w:val="00F86E81"/>
    <w:rsid w:val="00F876D7"/>
    <w:rsid w:val="00FB7740"/>
    <w:rsid w:val="00FC6CD8"/>
    <w:rsid w:val="00FD4725"/>
    <w:rsid w:val="00FE1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05"/>
    <w:rPr>
      <w:rFonts w:ascii="Calibri" w:eastAsia="Calibri" w:hAnsi="Calibri" w:cs="Times New Roman"/>
    </w:rPr>
  </w:style>
  <w:style w:type="paragraph" w:styleId="1">
    <w:name w:val="heading 1"/>
    <w:basedOn w:val="a"/>
    <w:next w:val="a"/>
    <w:link w:val="10"/>
    <w:qFormat/>
    <w:rsid w:val="0057282A"/>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nhideWhenUsed/>
    <w:qFormat/>
    <w:rsid w:val="0057282A"/>
    <w:pPr>
      <w:keepNext/>
      <w:snapToGrid w:val="0"/>
      <w:spacing w:after="0" w:line="200" w:lineRule="atLeast"/>
      <w:jc w:val="center"/>
      <w:outlineLvl w:val="1"/>
    </w:pPr>
    <w:rPr>
      <w:rFonts w:ascii="Times New Roman" w:eastAsia="Times New Roman" w:hAnsi="Times New Roman"/>
      <w:b/>
      <w:bCs/>
      <w:sz w:val="24"/>
      <w:szCs w:val="20"/>
      <w:lang w:eastAsia="ru-RU"/>
    </w:rPr>
  </w:style>
  <w:style w:type="paragraph" w:styleId="3">
    <w:name w:val="heading 3"/>
    <w:basedOn w:val="a"/>
    <w:next w:val="a"/>
    <w:link w:val="30"/>
    <w:uiPriority w:val="9"/>
    <w:qFormat/>
    <w:rsid w:val="005D038F"/>
    <w:pPr>
      <w:keepNext/>
      <w:spacing w:before="100" w:beforeAutospacing="1" w:after="240"/>
      <w:jc w:val="center"/>
      <w:outlineLvl w:val="2"/>
    </w:pPr>
    <w:rPr>
      <w:rFonts w:ascii="Arial" w:eastAsia="Times New Roman" w:hAnsi="Arial" w:cs="Arial"/>
      <w:b/>
      <w:bCs/>
      <w:kern w:val="40"/>
      <w:sz w:val="4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25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732505"/>
    <w:pPr>
      <w:ind w:left="720"/>
      <w:contextualSpacing/>
    </w:pPr>
  </w:style>
  <w:style w:type="paragraph" w:styleId="HTML">
    <w:name w:val="HTML Preformatted"/>
    <w:basedOn w:val="a"/>
    <w:link w:val="HTML0"/>
    <w:unhideWhenUsed/>
    <w:rsid w:val="0073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sz w:val="20"/>
      <w:szCs w:val="20"/>
    </w:rPr>
  </w:style>
  <w:style w:type="character" w:customStyle="1" w:styleId="HTML0">
    <w:name w:val="Стандартный HTML Знак"/>
    <w:basedOn w:val="a0"/>
    <w:link w:val="HTML"/>
    <w:rsid w:val="00732505"/>
    <w:rPr>
      <w:rFonts w:ascii="Courier New" w:eastAsia="Times New Roman" w:hAnsi="Courier New" w:cs="Times New Roman"/>
      <w:sz w:val="20"/>
      <w:szCs w:val="20"/>
    </w:rPr>
  </w:style>
  <w:style w:type="character" w:customStyle="1" w:styleId="c1">
    <w:name w:val="c1"/>
    <w:basedOn w:val="a0"/>
    <w:rsid w:val="00732505"/>
  </w:style>
  <w:style w:type="paragraph" w:styleId="21">
    <w:name w:val="Body Text Indent 2"/>
    <w:basedOn w:val="a"/>
    <w:link w:val="22"/>
    <w:rsid w:val="00732505"/>
    <w:pPr>
      <w:spacing w:after="120" w:line="480" w:lineRule="auto"/>
      <w:ind w:left="283"/>
      <w:jc w:val="center"/>
    </w:pPr>
    <w:rPr>
      <w:rFonts w:ascii="Times New Roman" w:hAnsi="Times New Roman"/>
    </w:rPr>
  </w:style>
  <w:style w:type="character" w:customStyle="1" w:styleId="22">
    <w:name w:val="Основной текст с отступом 2 Знак"/>
    <w:basedOn w:val="a0"/>
    <w:link w:val="21"/>
    <w:rsid w:val="00732505"/>
    <w:rPr>
      <w:rFonts w:ascii="Times New Roman" w:eastAsia="Calibri" w:hAnsi="Times New Roman" w:cs="Times New Roman"/>
    </w:rPr>
  </w:style>
  <w:style w:type="paragraph" w:styleId="a4">
    <w:name w:val="Normal (Web)"/>
    <w:basedOn w:val="a"/>
    <w:uiPriority w:val="99"/>
    <w:unhideWhenUsed/>
    <w:rsid w:val="00E84A8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qFormat/>
    <w:rsid w:val="00B72B12"/>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5D038F"/>
    <w:rPr>
      <w:rFonts w:ascii="Arial" w:eastAsia="Times New Roman" w:hAnsi="Arial" w:cs="Arial"/>
      <w:b/>
      <w:bCs/>
      <w:kern w:val="40"/>
      <w:sz w:val="40"/>
      <w:szCs w:val="26"/>
      <w:lang w:eastAsia="ru-RU"/>
    </w:rPr>
  </w:style>
  <w:style w:type="character" w:styleId="a6">
    <w:name w:val="Strong"/>
    <w:basedOn w:val="a0"/>
    <w:uiPriority w:val="22"/>
    <w:qFormat/>
    <w:rsid w:val="005D038F"/>
    <w:rPr>
      <w:b/>
      <w:bCs/>
    </w:rPr>
  </w:style>
  <w:style w:type="paragraph" w:customStyle="1" w:styleId="31">
    <w:name w:val="Заголовок 3+"/>
    <w:basedOn w:val="a"/>
    <w:rsid w:val="005D038F"/>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character" w:styleId="a7">
    <w:name w:val="Hyperlink"/>
    <w:basedOn w:val="a0"/>
    <w:uiPriority w:val="99"/>
    <w:unhideWhenUsed/>
    <w:rsid w:val="005D038F"/>
    <w:rPr>
      <w:color w:val="008080"/>
      <w:u w:val="single"/>
    </w:rPr>
  </w:style>
  <w:style w:type="character" w:customStyle="1" w:styleId="10">
    <w:name w:val="Заголовок 1 Знак"/>
    <w:basedOn w:val="a0"/>
    <w:link w:val="1"/>
    <w:rsid w:val="0057282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7282A"/>
    <w:rPr>
      <w:rFonts w:ascii="Times New Roman" w:eastAsia="Times New Roman" w:hAnsi="Times New Roman" w:cs="Times New Roman"/>
      <w:b/>
      <w:bCs/>
      <w:sz w:val="24"/>
      <w:szCs w:val="20"/>
      <w:lang w:eastAsia="ru-RU"/>
    </w:rPr>
  </w:style>
  <w:style w:type="character" w:customStyle="1" w:styleId="32">
    <w:name w:val="Основной текст (3)_"/>
    <w:basedOn w:val="a0"/>
    <w:link w:val="33"/>
    <w:rsid w:val="0057282A"/>
    <w:rPr>
      <w:rFonts w:ascii="Tahoma" w:eastAsia="Tahoma" w:hAnsi="Tahoma" w:cs="Tahoma"/>
      <w:sz w:val="19"/>
      <w:szCs w:val="19"/>
      <w:shd w:val="clear" w:color="auto" w:fill="FFFFFF"/>
    </w:rPr>
  </w:style>
  <w:style w:type="character" w:customStyle="1" w:styleId="23">
    <w:name w:val="Основной текст (2)_"/>
    <w:basedOn w:val="a0"/>
    <w:link w:val="24"/>
    <w:rsid w:val="0057282A"/>
    <w:rPr>
      <w:sz w:val="18"/>
      <w:szCs w:val="18"/>
      <w:shd w:val="clear" w:color="auto" w:fill="FFFFFF"/>
    </w:rPr>
  </w:style>
  <w:style w:type="character" w:customStyle="1" w:styleId="a8">
    <w:name w:val="Основной текст_"/>
    <w:basedOn w:val="a0"/>
    <w:link w:val="11"/>
    <w:rsid w:val="0057282A"/>
    <w:rPr>
      <w:sz w:val="17"/>
      <w:szCs w:val="17"/>
      <w:shd w:val="clear" w:color="auto" w:fill="FFFFFF"/>
    </w:rPr>
  </w:style>
  <w:style w:type="character" w:customStyle="1" w:styleId="9pt">
    <w:name w:val="Основной текст + 9 pt;Полужирный"/>
    <w:basedOn w:val="a8"/>
    <w:rsid w:val="0057282A"/>
    <w:rPr>
      <w:b/>
      <w:bCs/>
      <w:sz w:val="18"/>
      <w:szCs w:val="18"/>
    </w:rPr>
  </w:style>
  <w:style w:type="paragraph" w:customStyle="1" w:styleId="33">
    <w:name w:val="Основной текст (3)"/>
    <w:basedOn w:val="a"/>
    <w:link w:val="32"/>
    <w:rsid w:val="0057282A"/>
    <w:pPr>
      <w:shd w:val="clear" w:color="auto" w:fill="FFFFFF"/>
      <w:spacing w:after="0" w:line="245" w:lineRule="exact"/>
      <w:jc w:val="center"/>
    </w:pPr>
    <w:rPr>
      <w:rFonts w:ascii="Tahoma" w:eastAsia="Tahoma" w:hAnsi="Tahoma" w:cs="Tahoma"/>
      <w:sz w:val="19"/>
      <w:szCs w:val="19"/>
    </w:rPr>
  </w:style>
  <w:style w:type="paragraph" w:customStyle="1" w:styleId="24">
    <w:name w:val="Основной текст (2)"/>
    <w:basedOn w:val="a"/>
    <w:link w:val="23"/>
    <w:rsid w:val="0057282A"/>
    <w:pPr>
      <w:shd w:val="clear" w:color="auto" w:fill="FFFFFF"/>
      <w:spacing w:after="0" w:line="178" w:lineRule="exact"/>
      <w:jc w:val="both"/>
    </w:pPr>
    <w:rPr>
      <w:rFonts w:asciiTheme="minorHAnsi" w:eastAsiaTheme="minorHAnsi" w:hAnsiTheme="minorHAnsi" w:cstheme="minorBidi"/>
      <w:sz w:val="18"/>
      <w:szCs w:val="18"/>
    </w:rPr>
  </w:style>
  <w:style w:type="paragraph" w:customStyle="1" w:styleId="11">
    <w:name w:val="Основной текст1"/>
    <w:basedOn w:val="a"/>
    <w:link w:val="a8"/>
    <w:rsid w:val="0057282A"/>
    <w:pPr>
      <w:shd w:val="clear" w:color="auto" w:fill="FFFFFF"/>
      <w:spacing w:after="0" w:line="168" w:lineRule="exact"/>
    </w:pPr>
    <w:rPr>
      <w:rFonts w:asciiTheme="minorHAnsi" w:eastAsiaTheme="minorHAnsi" w:hAnsiTheme="minorHAnsi" w:cstheme="minorBidi"/>
      <w:sz w:val="17"/>
      <w:szCs w:val="17"/>
    </w:rPr>
  </w:style>
  <w:style w:type="paragraph" w:styleId="a9">
    <w:name w:val="header"/>
    <w:basedOn w:val="a"/>
    <w:link w:val="aa"/>
    <w:rsid w:val="0057282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Верхний колонтитул Знак"/>
    <w:basedOn w:val="a0"/>
    <w:link w:val="a9"/>
    <w:rsid w:val="0057282A"/>
    <w:rPr>
      <w:rFonts w:ascii="Arial" w:eastAsia="Times New Roman" w:hAnsi="Arial" w:cs="Arial"/>
      <w:sz w:val="20"/>
      <w:szCs w:val="20"/>
      <w:lang w:eastAsia="ru-RU"/>
    </w:rPr>
  </w:style>
  <w:style w:type="paragraph" w:styleId="ab">
    <w:name w:val="footer"/>
    <w:basedOn w:val="a"/>
    <w:link w:val="ac"/>
    <w:uiPriority w:val="99"/>
    <w:rsid w:val="0057282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Нижний колонтитул Знак"/>
    <w:basedOn w:val="a0"/>
    <w:link w:val="ab"/>
    <w:uiPriority w:val="99"/>
    <w:rsid w:val="0057282A"/>
    <w:rPr>
      <w:rFonts w:ascii="Arial" w:eastAsia="Times New Roman" w:hAnsi="Arial" w:cs="Arial"/>
      <w:sz w:val="20"/>
      <w:szCs w:val="20"/>
      <w:lang w:eastAsia="ru-RU"/>
    </w:rPr>
  </w:style>
  <w:style w:type="paragraph" w:styleId="ad">
    <w:name w:val="Body Text Indent"/>
    <w:basedOn w:val="a"/>
    <w:link w:val="ae"/>
    <w:uiPriority w:val="99"/>
    <w:semiHidden/>
    <w:unhideWhenUsed/>
    <w:rsid w:val="0095790D"/>
    <w:pPr>
      <w:spacing w:after="120"/>
      <w:ind w:left="283"/>
    </w:pPr>
  </w:style>
  <w:style w:type="character" w:customStyle="1" w:styleId="ae">
    <w:name w:val="Основной текст с отступом Знак"/>
    <w:basedOn w:val="a0"/>
    <w:link w:val="ad"/>
    <w:uiPriority w:val="99"/>
    <w:semiHidden/>
    <w:rsid w:val="0095790D"/>
    <w:rPr>
      <w:rFonts w:ascii="Calibri" w:eastAsia="Calibri" w:hAnsi="Calibri" w:cs="Times New Roman"/>
    </w:rPr>
  </w:style>
  <w:style w:type="paragraph" w:styleId="25">
    <w:name w:val="Body Text 2"/>
    <w:basedOn w:val="a"/>
    <w:link w:val="26"/>
    <w:uiPriority w:val="99"/>
    <w:semiHidden/>
    <w:unhideWhenUsed/>
    <w:rsid w:val="0095790D"/>
    <w:pPr>
      <w:spacing w:after="120" w:line="480" w:lineRule="auto"/>
    </w:pPr>
    <w:rPr>
      <w:rFonts w:eastAsia="Times New Roman" w:cs="Calibri"/>
      <w:lang w:eastAsia="ru-RU"/>
    </w:rPr>
  </w:style>
  <w:style w:type="character" w:customStyle="1" w:styleId="26">
    <w:name w:val="Основной текст 2 Знак"/>
    <w:basedOn w:val="a0"/>
    <w:link w:val="25"/>
    <w:uiPriority w:val="99"/>
    <w:semiHidden/>
    <w:rsid w:val="0095790D"/>
    <w:rPr>
      <w:rFonts w:ascii="Calibri" w:eastAsia="Times New Roman" w:hAnsi="Calibri" w:cs="Calibri"/>
      <w:lang w:eastAsia="ru-RU"/>
    </w:rPr>
  </w:style>
  <w:style w:type="paragraph" w:styleId="af">
    <w:name w:val="Body Text"/>
    <w:basedOn w:val="a"/>
    <w:link w:val="af0"/>
    <w:uiPriority w:val="99"/>
    <w:semiHidden/>
    <w:unhideWhenUsed/>
    <w:rsid w:val="005E10B4"/>
    <w:pPr>
      <w:spacing w:after="120"/>
    </w:pPr>
  </w:style>
  <w:style w:type="character" w:customStyle="1" w:styleId="af0">
    <w:name w:val="Основной текст Знак"/>
    <w:basedOn w:val="a0"/>
    <w:link w:val="af"/>
    <w:uiPriority w:val="99"/>
    <w:semiHidden/>
    <w:rsid w:val="005E10B4"/>
    <w:rPr>
      <w:rFonts w:ascii="Calibri" w:eastAsia="Calibri" w:hAnsi="Calibri" w:cs="Times New Roman"/>
    </w:rPr>
  </w:style>
  <w:style w:type="paragraph" w:styleId="34">
    <w:name w:val="Body Text Indent 3"/>
    <w:basedOn w:val="a"/>
    <w:link w:val="35"/>
    <w:uiPriority w:val="99"/>
    <w:semiHidden/>
    <w:unhideWhenUsed/>
    <w:rsid w:val="005E10B4"/>
    <w:pPr>
      <w:spacing w:after="120"/>
      <w:ind w:left="283"/>
    </w:pPr>
    <w:rPr>
      <w:sz w:val="16"/>
      <w:szCs w:val="16"/>
    </w:rPr>
  </w:style>
  <w:style w:type="character" w:customStyle="1" w:styleId="35">
    <w:name w:val="Основной текст с отступом 3 Знак"/>
    <w:basedOn w:val="a0"/>
    <w:link w:val="34"/>
    <w:uiPriority w:val="99"/>
    <w:semiHidden/>
    <w:rsid w:val="005E10B4"/>
    <w:rPr>
      <w:rFonts w:ascii="Calibri" w:eastAsia="Calibri" w:hAnsi="Calibri" w:cs="Times New Roman"/>
      <w:sz w:val="16"/>
      <w:szCs w:val="16"/>
    </w:rPr>
  </w:style>
  <w:style w:type="table" w:styleId="af1">
    <w:name w:val="Table Grid"/>
    <w:basedOn w:val="a1"/>
    <w:uiPriority w:val="59"/>
    <w:rsid w:val="00D67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uiPriority w:val="59"/>
    <w:rsid w:val="008B6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1"/>
    <w:uiPriority w:val="59"/>
    <w:rsid w:val="00F86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114347">
      <w:bodyDiv w:val="1"/>
      <w:marLeft w:val="0"/>
      <w:marRight w:val="0"/>
      <w:marTop w:val="0"/>
      <w:marBottom w:val="0"/>
      <w:divBdr>
        <w:top w:val="none" w:sz="0" w:space="0" w:color="auto"/>
        <w:left w:val="none" w:sz="0" w:space="0" w:color="auto"/>
        <w:bottom w:val="none" w:sz="0" w:space="0" w:color="auto"/>
        <w:right w:val="none" w:sz="0" w:space="0" w:color="auto"/>
      </w:divBdr>
      <w:divsChild>
        <w:div w:id="1723209159">
          <w:marLeft w:val="0"/>
          <w:marRight w:val="0"/>
          <w:marTop w:val="0"/>
          <w:marBottom w:val="0"/>
          <w:divBdr>
            <w:top w:val="none" w:sz="0" w:space="0" w:color="auto"/>
            <w:left w:val="none" w:sz="0" w:space="0" w:color="auto"/>
            <w:bottom w:val="none" w:sz="0" w:space="0" w:color="auto"/>
            <w:right w:val="none" w:sz="0" w:space="0" w:color="auto"/>
          </w:divBdr>
          <w:divsChild>
            <w:div w:id="1588003125">
              <w:marLeft w:val="0"/>
              <w:marRight w:val="0"/>
              <w:marTop w:val="0"/>
              <w:marBottom w:val="0"/>
              <w:divBdr>
                <w:top w:val="none" w:sz="0" w:space="0" w:color="auto"/>
                <w:left w:val="none" w:sz="0" w:space="0" w:color="auto"/>
                <w:bottom w:val="none" w:sz="0" w:space="0" w:color="auto"/>
                <w:right w:val="none" w:sz="0" w:space="0" w:color="auto"/>
              </w:divBdr>
              <w:divsChild>
                <w:div w:id="1089884051">
                  <w:marLeft w:val="0"/>
                  <w:marRight w:val="0"/>
                  <w:marTop w:val="100"/>
                  <w:marBottom w:val="100"/>
                  <w:divBdr>
                    <w:top w:val="none" w:sz="0" w:space="0" w:color="auto"/>
                    <w:left w:val="none" w:sz="0" w:space="0" w:color="auto"/>
                    <w:bottom w:val="none" w:sz="0" w:space="0" w:color="auto"/>
                    <w:right w:val="none" w:sz="0" w:space="0" w:color="auto"/>
                  </w:divBdr>
                  <w:divsChild>
                    <w:div w:id="1527019230">
                      <w:marLeft w:val="0"/>
                      <w:marRight w:val="0"/>
                      <w:marTop w:val="0"/>
                      <w:marBottom w:val="0"/>
                      <w:divBdr>
                        <w:top w:val="none" w:sz="0" w:space="0" w:color="auto"/>
                        <w:left w:val="none" w:sz="0" w:space="0" w:color="auto"/>
                        <w:bottom w:val="none" w:sz="0" w:space="0" w:color="auto"/>
                        <w:right w:val="none" w:sz="0" w:space="0" w:color="auto"/>
                      </w:divBdr>
                      <w:divsChild>
                        <w:div w:id="779447039">
                          <w:marLeft w:val="0"/>
                          <w:marRight w:val="0"/>
                          <w:marTop w:val="0"/>
                          <w:marBottom w:val="0"/>
                          <w:divBdr>
                            <w:top w:val="none" w:sz="0" w:space="0" w:color="auto"/>
                            <w:left w:val="none" w:sz="0" w:space="0" w:color="auto"/>
                            <w:bottom w:val="none" w:sz="0" w:space="0" w:color="auto"/>
                            <w:right w:val="none" w:sz="0" w:space="0" w:color="auto"/>
                          </w:divBdr>
                          <w:divsChild>
                            <w:div w:id="2065256211">
                              <w:marLeft w:val="0"/>
                              <w:marRight w:val="0"/>
                              <w:marTop w:val="0"/>
                              <w:marBottom w:val="0"/>
                              <w:divBdr>
                                <w:top w:val="none" w:sz="0" w:space="0" w:color="auto"/>
                                <w:left w:val="none" w:sz="0" w:space="0" w:color="auto"/>
                                <w:bottom w:val="none" w:sz="0" w:space="0" w:color="auto"/>
                                <w:right w:val="none" w:sz="0" w:space="0" w:color="auto"/>
                              </w:divBdr>
                              <w:divsChild>
                                <w:div w:id="1881235883">
                                  <w:marLeft w:val="75"/>
                                  <w:marRight w:val="75"/>
                                  <w:marTop w:val="0"/>
                                  <w:marBottom w:val="0"/>
                                  <w:divBdr>
                                    <w:top w:val="single" w:sz="6" w:space="0" w:color="260000"/>
                                    <w:left w:val="single" w:sz="6" w:space="0" w:color="260000"/>
                                    <w:bottom w:val="single" w:sz="6" w:space="0" w:color="260000"/>
                                    <w:right w:val="single" w:sz="6" w:space="0" w:color="260000"/>
                                  </w:divBdr>
                                  <w:divsChild>
                                    <w:div w:id="163474369">
                                      <w:marLeft w:val="0"/>
                                      <w:marRight w:val="0"/>
                                      <w:marTop w:val="0"/>
                                      <w:marBottom w:val="0"/>
                                      <w:divBdr>
                                        <w:top w:val="none" w:sz="0" w:space="0" w:color="auto"/>
                                        <w:left w:val="none" w:sz="0" w:space="0" w:color="auto"/>
                                        <w:bottom w:val="none" w:sz="0" w:space="0" w:color="auto"/>
                                        <w:right w:val="none" w:sz="0" w:space="0" w:color="auto"/>
                                      </w:divBdr>
                                      <w:divsChild>
                                        <w:div w:id="1619557198">
                                          <w:marLeft w:val="0"/>
                                          <w:marRight w:val="0"/>
                                          <w:marTop w:val="0"/>
                                          <w:marBottom w:val="0"/>
                                          <w:divBdr>
                                            <w:top w:val="none" w:sz="0" w:space="0" w:color="auto"/>
                                            <w:left w:val="none" w:sz="0" w:space="0" w:color="auto"/>
                                            <w:bottom w:val="none" w:sz="0" w:space="0" w:color="auto"/>
                                            <w:right w:val="none" w:sz="0" w:space="0" w:color="auto"/>
                                          </w:divBdr>
                                          <w:divsChild>
                                            <w:div w:id="10210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novgorod.rcde.ru/" TargetMode="External"/><Relationship Id="rId13" Type="http://schemas.openxmlformats.org/officeDocument/2006/relationships/hyperlink" Target="http://www.k-yroky.r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cnit.ssau.ru/do/articles/fizo/fizo1" TargetMode="External"/><Relationship Id="rId12" Type="http://schemas.openxmlformats.org/officeDocument/2006/relationships/hyperlink" Target="http://www.uchporta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shkolu.r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hyperlink" Target="http://pedsovet.su/" TargetMode="External"/><Relationship Id="rId10" Type="http://schemas.openxmlformats.org/officeDocument/2006/relationships/hyperlink" Target="http://nsportal.ru/shkola/fizkultura-i-sport/library/rabochaya-programma-po-lyakhu-5-9-klass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fisio.ru/fisioinschool.html" TargetMode="External"/><Relationship Id="rId14" Type="http://schemas.openxmlformats.org/officeDocument/2006/relationships/hyperlink" Target="http://www.it-n.ru/" TargetMode="Externa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AWJJH2MPE6E2-1707900730-58</_dlc_DocId>
    <_dlc_DocIdUrl xmlns="4a252ca3-5a62-4c1c-90a6-29f4710e47f8">
      <Url>http://www.xn--44-6kcadhwnl3cfdx.xn--p1ai/BuyR/Kren/School/_layouts/15/DocIdRedir.aspx?ID=AWJJH2MPE6E2-1707900730-58</Url>
      <Description>AWJJH2MPE6E2-1707900730-58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C5723118DCA81F43AFB1E91BC9328BCD" ma:contentTypeVersion="49" ma:contentTypeDescription="Создание документа." ma:contentTypeScope="" ma:versionID="65ce2f967586df2be3005a7c68bd94b7">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79CC1-5012-4EDB-9E1B-A88FB1E246FE}"/>
</file>

<file path=customXml/itemProps2.xml><?xml version="1.0" encoding="utf-8"?>
<ds:datastoreItem xmlns:ds="http://schemas.openxmlformats.org/officeDocument/2006/customXml" ds:itemID="{2429B2F1-E673-474C-84BA-89FF4F22BBBF}"/>
</file>

<file path=customXml/itemProps3.xml><?xml version="1.0" encoding="utf-8"?>
<ds:datastoreItem xmlns:ds="http://schemas.openxmlformats.org/officeDocument/2006/customXml" ds:itemID="{DAEE65FD-185D-4965-B7DC-F95E09E44B6D}"/>
</file>

<file path=customXml/itemProps4.xml><?xml version="1.0" encoding="utf-8"?>
<ds:datastoreItem xmlns:ds="http://schemas.openxmlformats.org/officeDocument/2006/customXml" ds:itemID="{BC14E978-C086-4BF0-98FD-54C8F39095FC}"/>
</file>

<file path=customXml/itemProps5.xml><?xml version="1.0" encoding="utf-8"?>
<ds:datastoreItem xmlns:ds="http://schemas.openxmlformats.org/officeDocument/2006/customXml" ds:itemID="{E758F72B-9396-4B7E-835E-840F603FB43F}"/>
</file>

<file path=docProps/app.xml><?xml version="1.0" encoding="utf-8"?>
<Properties xmlns="http://schemas.openxmlformats.org/officeDocument/2006/extended-properties" xmlns:vt="http://schemas.openxmlformats.org/officeDocument/2006/docPropsVTypes">
  <Template>Normal</Template>
  <TotalTime>6197</TotalTime>
  <Pages>72</Pages>
  <Words>23629</Words>
  <Characters>134690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158003</CharactersWithSpaces>
  <SharedDoc>false</SharedDoc>
  <HLinks>
    <vt:vector size="60" baseType="variant">
      <vt:variant>
        <vt:i4>1769485</vt:i4>
      </vt:variant>
      <vt:variant>
        <vt:i4>27</vt:i4>
      </vt:variant>
      <vt:variant>
        <vt:i4>0</vt:i4>
      </vt:variant>
      <vt:variant>
        <vt:i4>5</vt:i4>
      </vt:variant>
      <vt:variant>
        <vt:lpwstr>http://www.proshkolu.ru/</vt:lpwstr>
      </vt:variant>
      <vt:variant>
        <vt:lpwstr/>
      </vt:variant>
      <vt:variant>
        <vt:i4>7209070</vt:i4>
      </vt:variant>
      <vt:variant>
        <vt:i4>24</vt:i4>
      </vt:variant>
      <vt:variant>
        <vt:i4>0</vt:i4>
      </vt:variant>
      <vt:variant>
        <vt:i4>5</vt:i4>
      </vt:variant>
      <vt:variant>
        <vt:lpwstr>http://pedsovet.su/</vt:lpwstr>
      </vt:variant>
      <vt:variant>
        <vt:lpwstr/>
      </vt:variant>
      <vt:variant>
        <vt:i4>3407928</vt:i4>
      </vt:variant>
      <vt:variant>
        <vt:i4>21</vt:i4>
      </vt:variant>
      <vt:variant>
        <vt:i4>0</vt:i4>
      </vt:variant>
      <vt:variant>
        <vt:i4>5</vt:i4>
      </vt:variant>
      <vt:variant>
        <vt:lpwstr>http://www.it-n.ru/</vt:lpwstr>
      </vt:variant>
      <vt:variant>
        <vt:lpwstr/>
      </vt:variant>
      <vt:variant>
        <vt:i4>7471167</vt:i4>
      </vt:variant>
      <vt:variant>
        <vt:i4>18</vt:i4>
      </vt:variant>
      <vt:variant>
        <vt:i4>0</vt:i4>
      </vt:variant>
      <vt:variant>
        <vt:i4>5</vt:i4>
      </vt:variant>
      <vt:variant>
        <vt:lpwstr>http://www.k-yroky.ru/</vt:lpwstr>
      </vt:variant>
      <vt:variant>
        <vt:lpwstr/>
      </vt:variant>
      <vt:variant>
        <vt:i4>1835019</vt:i4>
      </vt:variant>
      <vt:variant>
        <vt:i4>15</vt:i4>
      </vt:variant>
      <vt:variant>
        <vt:i4>0</vt:i4>
      </vt:variant>
      <vt:variant>
        <vt:i4>5</vt:i4>
      </vt:variant>
      <vt:variant>
        <vt:lpwstr>http://www.uchportal.ru/</vt:lpwstr>
      </vt:variant>
      <vt:variant>
        <vt:lpwstr/>
      </vt:variant>
      <vt:variant>
        <vt:i4>3342449</vt:i4>
      </vt:variant>
      <vt:variant>
        <vt:i4>12</vt:i4>
      </vt:variant>
      <vt:variant>
        <vt:i4>0</vt:i4>
      </vt:variant>
      <vt:variant>
        <vt:i4>5</vt:i4>
      </vt:variant>
      <vt:variant>
        <vt:lpwstr>http://festival.1september.ru/</vt:lpwstr>
      </vt:variant>
      <vt:variant>
        <vt:lpwstr/>
      </vt:variant>
      <vt:variant>
        <vt:i4>1441804</vt:i4>
      </vt:variant>
      <vt:variant>
        <vt:i4>9</vt:i4>
      </vt:variant>
      <vt:variant>
        <vt:i4>0</vt:i4>
      </vt:variant>
      <vt:variant>
        <vt:i4>5</vt:i4>
      </vt:variant>
      <vt:variant>
        <vt:lpwstr>http://nsportal.ru/shkola/fizkultura-i-sport/library/rabochaya-programma-po-lyakhu-5-9-klassy</vt:lpwstr>
      </vt:variant>
      <vt:variant>
        <vt:lpwstr/>
      </vt:variant>
      <vt:variant>
        <vt:i4>2556026</vt:i4>
      </vt:variant>
      <vt:variant>
        <vt:i4>6</vt:i4>
      </vt:variant>
      <vt:variant>
        <vt:i4>0</vt:i4>
      </vt:variant>
      <vt:variant>
        <vt:i4>5</vt:i4>
      </vt:variant>
      <vt:variant>
        <vt:lpwstr>http://www.fisio.ru/fisioinschool.html</vt:lpwstr>
      </vt:variant>
      <vt:variant>
        <vt:lpwstr/>
      </vt:variant>
      <vt:variant>
        <vt:i4>2097186</vt:i4>
      </vt:variant>
      <vt:variant>
        <vt:i4>3</vt:i4>
      </vt:variant>
      <vt:variant>
        <vt:i4>0</vt:i4>
      </vt:variant>
      <vt:variant>
        <vt:i4>5</vt:i4>
      </vt:variant>
      <vt:variant>
        <vt:lpwstr>http://method.novgorod.rcde.ru/</vt:lpwstr>
      </vt:variant>
      <vt:variant>
        <vt:lpwstr/>
      </vt:variant>
      <vt:variant>
        <vt:i4>2883616</vt:i4>
      </vt:variant>
      <vt:variant>
        <vt:i4>0</vt:i4>
      </vt:variant>
      <vt:variant>
        <vt:i4>0</vt:i4>
      </vt:variant>
      <vt:variant>
        <vt:i4>5</vt:i4>
      </vt:variant>
      <vt:variant>
        <vt:lpwstr>http://cnit.ssau.ru/do/articles/fizo/fizo1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23</cp:revision>
  <cp:lastPrinted>2016-10-17T19:02:00Z</cp:lastPrinted>
  <dcterms:created xsi:type="dcterms:W3CDTF">2016-04-03T19:31:00Z</dcterms:created>
  <dcterms:modified xsi:type="dcterms:W3CDTF">2016-10-24T20:28:00Z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0x010100C5723118DCA81F43AFB1E91BC9328BCD</vt:lpwstr>
  </property>
  <property fmtid="{D5CDD505-2E9C-101B-9397-08002B2CF9AE}" pid="3" name="_dlc_DocIdItemGuid">
    <vt:lpwstr>9f4247ec-8624-4a09-a112-7aaad1476425</vt:lpwstr>
  </property>
</Properties>
</file>